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5BC42" w14:textId="1EB88DCB" w:rsidR="00B66236" w:rsidRPr="00F10336" w:rsidRDefault="00B66236" w:rsidP="00F10336">
      <w:pPr>
        <w:pStyle w:val="NormalnyWeb"/>
        <w:spacing w:before="0" w:after="0" w:line="360" w:lineRule="auto"/>
        <w:ind w:left="709"/>
        <w:rPr>
          <w:rFonts w:ascii="Arial" w:hAnsi="Arial" w:cs="Arial"/>
          <w:color w:val="000000" w:themeColor="text1"/>
        </w:rPr>
      </w:pPr>
      <w:r w:rsidRPr="00F10336">
        <w:rPr>
          <w:rStyle w:val="Pogrubienie"/>
          <w:rFonts w:ascii="Arial" w:hAnsi="Arial" w:cs="Arial"/>
          <w:color w:val="000000" w:themeColor="text1"/>
        </w:rPr>
        <w:t>Nr referencyjny nadany sprawie przez Zamawiającego</w:t>
      </w:r>
      <w:r w:rsidRPr="00F10336">
        <w:rPr>
          <w:rStyle w:val="Pogrubienie"/>
          <w:rFonts w:ascii="Arial" w:hAnsi="Arial" w:cs="Arial"/>
        </w:rPr>
        <w:t xml:space="preserve">: </w:t>
      </w:r>
      <w:r w:rsidR="00B70B13">
        <w:rPr>
          <w:rStyle w:val="Pogrubienie1"/>
          <w:rFonts w:ascii="Arial" w:hAnsi="Arial" w:cs="Arial"/>
        </w:rPr>
        <w:t>2726</w:t>
      </w:r>
      <w:r w:rsidR="000A18DD">
        <w:rPr>
          <w:rStyle w:val="Pogrubienie1"/>
          <w:rFonts w:ascii="Arial" w:hAnsi="Arial" w:cs="Arial"/>
        </w:rPr>
        <w:t>/2025</w:t>
      </w:r>
    </w:p>
    <w:p w14:paraId="71940BC3" w14:textId="77777777" w:rsidR="00B66236" w:rsidRPr="00F10336" w:rsidRDefault="00B66236" w:rsidP="00F10336">
      <w:pPr>
        <w:pStyle w:val="NormalnyWeb"/>
        <w:spacing w:before="0" w:after="0" w:line="360" w:lineRule="auto"/>
        <w:ind w:left="709"/>
        <w:rPr>
          <w:rFonts w:ascii="Arial" w:hAnsi="Arial" w:cs="Arial"/>
          <w:color w:val="000000" w:themeColor="text1"/>
        </w:rPr>
      </w:pPr>
    </w:p>
    <w:p w14:paraId="5794253C" w14:textId="77777777" w:rsidR="00B66236" w:rsidRPr="00F10336" w:rsidRDefault="00B66236" w:rsidP="00F10336">
      <w:pPr>
        <w:pStyle w:val="NormalnyWeb"/>
        <w:spacing w:before="0" w:after="0" w:line="360" w:lineRule="auto"/>
        <w:ind w:left="709"/>
        <w:rPr>
          <w:rFonts w:ascii="Arial" w:hAnsi="Arial" w:cs="Arial"/>
          <w:color w:val="000000" w:themeColor="text1"/>
        </w:rPr>
      </w:pPr>
    </w:p>
    <w:p w14:paraId="69655020" w14:textId="77777777" w:rsidR="00B66236" w:rsidRPr="00F10336" w:rsidRDefault="00B66236" w:rsidP="00F10336">
      <w:pPr>
        <w:pStyle w:val="NormalnyWeb"/>
        <w:spacing w:before="0" w:after="0" w:line="360" w:lineRule="auto"/>
        <w:ind w:left="709"/>
        <w:rPr>
          <w:rFonts w:ascii="Arial" w:hAnsi="Arial" w:cs="Arial"/>
          <w:color w:val="000000" w:themeColor="text1"/>
        </w:rPr>
      </w:pPr>
    </w:p>
    <w:p w14:paraId="6EBFD9F4" w14:textId="77777777" w:rsidR="00B66236" w:rsidRPr="00F10336" w:rsidRDefault="00B66236" w:rsidP="00F10336">
      <w:pPr>
        <w:pStyle w:val="NormalnyWeb"/>
        <w:spacing w:before="0" w:after="0" w:line="360" w:lineRule="auto"/>
        <w:ind w:left="709"/>
        <w:jc w:val="center"/>
        <w:rPr>
          <w:rFonts w:ascii="Arial" w:hAnsi="Arial" w:cs="Arial"/>
          <w:color w:val="000000" w:themeColor="text1"/>
        </w:rPr>
      </w:pPr>
      <w:r w:rsidRPr="00F10336">
        <w:rPr>
          <w:rFonts w:ascii="Arial" w:hAnsi="Arial" w:cs="Arial"/>
          <w:b/>
          <w:bCs/>
          <w:color w:val="000000" w:themeColor="text1"/>
        </w:rPr>
        <w:t>SPECYFIKACJA WARUNKÓW</w:t>
      </w:r>
      <w:r w:rsidRPr="00F10336">
        <w:rPr>
          <w:rFonts w:ascii="Arial" w:hAnsi="Arial" w:cs="Arial"/>
          <w:color w:val="000000" w:themeColor="text1"/>
        </w:rPr>
        <w:t xml:space="preserve"> </w:t>
      </w:r>
      <w:r w:rsidRPr="00F10336">
        <w:rPr>
          <w:rFonts w:ascii="Arial" w:hAnsi="Arial" w:cs="Arial"/>
          <w:b/>
          <w:bCs/>
          <w:color w:val="000000" w:themeColor="text1"/>
        </w:rPr>
        <w:t>ZAMÓWIENIA</w:t>
      </w:r>
    </w:p>
    <w:p w14:paraId="511948EB"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b/>
          <w:bCs/>
          <w:color w:val="000000" w:themeColor="text1"/>
        </w:rPr>
        <w:t>(SWZ)</w:t>
      </w:r>
    </w:p>
    <w:p w14:paraId="520F5322"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b/>
          <w:bCs/>
          <w:color w:val="000000" w:themeColor="text1"/>
        </w:rPr>
        <w:t>ZAMÓWIENIA KLASYCZNEGO</w:t>
      </w:r>
    </w:p>
    <w:p w14:paraId="30F5318B"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b/>
          <w:bCs/>
          <w:color w:val="000000" w:themeColor="text1"/>
        </w:rPr>
        <w:t>PROWADZONEGO W TRYBIE PODSTAWOWYM</w:t>
      </w:r>
    </w:p>
    <w:p w14:paraId="497A7471"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b/>
          <w:bCs/>
          <w:color w:val="000000" w:themeColor="text1"/>
        </w:rPr>
        <w:t>Na podstawie art. 275 pkt 1</w:t>
      </w:r>
    </w:p>
    <w:p w14:paraId="79D1EFCF"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color w:val="000000" w:themeColor="text1"/>
        </w:rPr>
        <w:t>ustawy z dnia 11 września 2019 roku</w:t>
      </w:r>
    </w:p>
    <w:p w14:paraId="05E9D376" w14:textId="477F3BDD"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color w:val="000000" w:themeColor="text1"/>
        </w:rPr>
        <w:t>Prawo zamówień publicznych (</w:t>
      </w:r>
      <w:proofErr w:type="spellStart"/>
      <w:r w:rsidR="000A18DD" w:rsidRPr="008A4032">
        <w:rPr>
          <w:rFonts w:ascii="Arial" w:hAnsi="Arial" w:cs="Arial"/>
          <w:color w:val="000000"/>
        </w:rPr>
        <w:t>t.j</w:t>
      </w:r>
      <w:proofErr w:type="spellEnd"/>
      <w:r w:rsidR="000A18DD" w:rsidRPr="008A4032">
        <w:rPr>
          <w:rFonts w:ascii="Arial" w:hAnsi="Arial" w:cs="Arial"/>
          <w:color w:val="000000"/>
        </w:rPr>
        <w:t>. Dz. U. z 202</w:t>
      </w:r>
      <w:r w:rsidR="000A18DD">
        <w:rPr>
          <w:rFonts w:ascii="Arial" w:hAnsi="Arial" w:cs="Arial"/>
          <w:color w:val="000000"/>
        </w:rPr>
        <w:t>4</w:t>
      </w:r>
      <w:r w:rsidR="000A18DD" w:rsidRPr="008A4032">
        <w:rPr>
          <w:rFonts w:ascii="Arial" w:hAnsi="Arial" w:cs="Arial"/>
          <w:color w:val="000000"/>
        </w:rPr>
        <w:t>r., poz. 1</w:t>
      </w:r>
      <w:r w:rsidR="000A18DD">
        <w:rPr>
          <w:rFonts w:ascii="Arial" w:hAnsi="Arial" w:cs="Arial"/>
          <w:color w:val="000000"/>
        </w:rPr>
        <w:t xml:space="preserve">320) </w:t>
      </w:r>
      <w:r w:rsidRPr="00F10336">
        <w:rPr>
          <w:rFonts w:ascii="Arial" w:hAnsi="Arial" w:cs="Arial"/>
          <w:color w:val="000000" w:themeColor="text1"/>
        </w:rPr>
        <w:t xml:space="preserve">zwana dalej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766201B2" w14:textId="77777777" w:rsidR="00B66236" w:rsidRPr="00F10336" w:rsidRDefault="00B66236" w:rsidP="00F10336">
      <w:pPr>
        <w:pStyle w:val="NormalnyWeb"/>
        <w:spacing w:before="0" w:after="0" w:line="360" w:lineRule="auto"/>
        <w:rPr>
          <w:rFonts w:ascii="Arial" w:hAnsi="Arial" w:cs="Arial"/>
          <w:color w:val="000000" w:themeColor="text1"/>
        </w:rPr>
      </w:pPr>
    </w:p>
    <w:p w14:paraId="28E813D5"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color w:val="000000" w:themeColor="text1"/>
        </w:rPr>
        <w:t>O wartości mniejszej niż progi unijne</w:t>
      </w:r>
    </w:p>
    <w:p w14:paraId="6A4DAA1E" w14:textId="77777777" w:rsidR="00B66236" w:rsidRPr="00F10336" w:rsidRDefault="00B66236" w:rsidP="00F10336">
      <w:pPr>
        <w:pStyle w:val="NormalnyWeb"/>
        <w:spacing w:before="0" w:after="0" w:line="360" w:lineRule="auto"/>
        <w:jc w:val="center"/>
        <w:rPr>
          <w:rFonts w:ascii="Arial" w:hAnsi="Arial" w:cs="Arial"/>
          <w:color w:val="000000" w:themeColor="text1"/>
        </w:rPr>
      </w:pPr>
    </w:p>
    <w:p w14:paraId="408435A3"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color w:val="000000" w:themeColor="text1"/>
        </w:rPr>
        <w:t>na:</w:t>
      </w:r>
    </w:p>
    <w:p w14:paraId="2B0A87E8" w14:textId="6D36B810" w:rsidR="00B66236" w:rsidRPr="00F10336" w:rsidRDefault="00EF3A99" w:rsidP="00F10336">
      <w:pPr>
        <w:widowControl/>
        <w:spacing w:line="360" w:lineRule="auto"/>
        <w:jc w:val="center"/>
        <w:textAlignment w:val="auto"/>
        <w:rPr>
          <w:rFonts w:ascii="Arial" w:eastAsia="Times New Roman" w:hAnsi="Arial" w:cs="Arial"/>
          <w:b/>
          <w:bCs/>
          <w:color w:val="000000" w:themeColor="text1"/>
          <w:kern w:val="0"/>
          <w:lang w:eastAsia="pl-PL" w:bidi="ar-SA"/>
        </w:rPr>
      </w:pPr>
      <w:r w:rsidRPr="002007B2">
        <w:rPr>
          <w:rFonts w:ascii="Arial" w:eastAsia="Times New Roman" w:hAnsi="Arial" w:cs="Arial"/>
          <w:b/>
          <w:bCs/>
          <w:color w:val="000000" w:themeColor="text1"/>
          <w:kern w:val="0"/>
          <w:lang w:eastAsia="pl-PL" w:bidi="ar-SA"/>
        </w:rPr>
        <w:t xml:space="preserve">Budowa </w:t>
      </w:r>
      <w:r w:rsidR="002007B2" w:rsidRPr="002007B2">
        <w:rPr>
          <w:rFonts w:ascii="Arial" w:hAnsi="Arial" w:cs="Arial"/>
          <w:b/>
          <w:bCs/>
        </w:rPr>
        <w:t>placu magazynowego z zadaszonymi boksami magazynowymi</w:t>
      </w:r>
      <w:r w:rsidR="002007B2" w:rsidRPr="002007B2">
        <w:rPr>
          <w:rFonts w:ascii="Arial" w:eastAsia="Times New Roman" w:hAnsi="Arial" w:cs="Arial"/>
          <w:b/>
          <w:bCs/>
          <w:color w:val="000000" w:themeColor="text1"/>
          <w:kern w:val="0"/>
          <w:lang w:eastAsia="pl-PL" w:bidi="ar-SA"/>
        </w:rPr>
        <w:t xml:space="preserve"> </w:t>
      </w:r>
      <w:r w:rsidR="00B66236" w:rsidRPr="002007B2">
        <w:rPr>
          <w:rFonts w:ascii="Arial" w:eastAsia="Times New Roman" w:hAnsi="Arial" w:cs="Arial"/>
          <w:b/>
          <w:bCs/>
          <w:color w:val="000000" w:themeColor="text1"/>
          <w:kern w:val="0"/>
          <w:lang w:eastAsia="pl-PL" w:bidi="ar-SA"/>
        </w:rPr>
        <w:t>na terenie Zakładu Unieszkodliwiania Odpadów Komunalnych Spytkowo Sp. z  o.o</w:t>
      </w:r>
      <w:r w:rsidR="00B66236" w:rsidRPr="00F10336">
        <w:rPr>
          <w:rFonts w:ascii="Arial" w:eastAsia="Times New Roman" w:hAnsi="Arial" w:cs="Arial"/>
          <w:b/>
          <w:bCs/>
          <w:color w:val="000000" w:themeColor="text1"/>
          <w:kern w:val="0"/>
          <w:lang w:eastAsia="pl-PL" w:bidi="ar-SA"/>
        </w:rPr>
        <w:t xml:space="preserve">. </w:t>
      </w:r>
    </w:p>
    <w:p w14:paraId="5370E215" w14:textId="77777777" w:rsidR="00B66236" w:rsidRPr="00F10336" w:rsidRDefault="00B66236" w:rsidP="00F10336">
      <w:pPr>
        <w:pStyle w:val="NormalnyWeb"/>
        <w:spacing w:before="0" w:after="0" w:line="360" w:lineRule="auto"/>
        <w:rPr>
          <w:rFonts w:ascii="Arial" w:hAnsi="Arial" w:cs="Arial"/>
          <w:color w:val="000000" w:themeColor="text1"/>
        </w:rPr>
      </w:pPr>
    </w:p>
    <w:p w14:paraId="2C9E3378" w14:textId="77777777" w:rsidR="00B66236" w:rsidRPr="00F10336" w:rsidRDefault="00B66236" w:rsidP="00F10336">
      <w:pPr>
        <w:pStyle w:val="NormalnyWeb"/>
        <w:spacing w:before="0" w:after="0" w:line="360" w:lineRule="auto"/>
        <w:rPr>
          <w:rFonts w:ascii="Arial" w:hAnsi="Arial" w:cs="Arial"/>
          <w:color w:val="000000" w:themeColor="text1"/>
        </w:rPr>
      </w:pPr>
    </w:p>
    <w:p w14:paraId="4C295564" w14:textId="79C4C8DB" w:rsidR="00B66236" w:rsidRPr="008D05D0" w:rsidRDefault="00B66236" w:rsidP="00F10336">
      <w:pPr>
        <w:pStyle w:val="NormalnyWeb"/>
        <w:spacing w:before="0" w:after="0" w:line="360" w:lineRule="auto"/>
        <w:rPr>
          <w:rFonts w:ascii="Arial" w:hAnsi="Arial" w:cs="Arial"/>
          <w:color w:val="000000" w:themeColor="text1"/>
        </w:rPr>
      </w:pPr>
      <w:r w:rsidRPr="008D05D0">
        <w:rPr>
          <w:rStyle w:val="Pogrubienie"/>
          <w:rFonts w:ascii="Arial" w:hAnsi="Arial" w:cs="Arial"/>
          <w:b w:val="0"/>
          <w:bCs w:val="0"/>
          <w:color w:val="000000" w:themeColor="text1"/>
        </w:rPr>
        <w:t xml:space="preserve">Spytkowo, </w:t>
      </w:r>
      <w:r w:rsidR="008D05D0" w:rsidRPr="008D05D0">
        <w:rPr>
          <w:rStyle w:val="Pogrubienie"/>
          <w:rFonts w:ascii="Arial" w:hAnsi="Arial" w:cs="Arial"/>
          <w:b w:val="0"/>
          <w:bCs w:val="0"/>
        </w:rPr>
        <w:t>202</w:t>
      </w:r>
      <w:r w:rsidR="00EF3A99">
        <w:rPr>
          <w:rStyle w:val="Pogrubienie"/>
          <w:rFonts w:ascii="Arial" w:hAnsi="Arial" w:cs="Arial"/>
          <w:b w:val="0"/>
          <w:bCs w:val="0"/>
        </w:rPr>
        <w:t>5</w:t>
      </w:r>
      <w:r w:rsidR="008D05D0" w:rsidRPr="008D05D0">
        <w:rPr>
          <w:rStyle w:val="Pogrubienie"/>
          <w:rFonts w:ascii="Arial" w:hAnsi="Arial" w:cs="Arial"/>
          <w:b w:val="0"/>
          <w:bCs w:val="0"/>
        </w:rPr>
        <w:t>-</w:t>
      </w:r>
      <w:r w:rsidR="00B70B13">
        <w:rPr>
          <w:rStyle w:val="Pogrubienie"/>
          <w:rFonts w:ascii="Arial" w:hAnsi="Arial" w:cs="Arial"/>
          <w:b w:val="0"/>
          <w:bCs w:val="0"/>
        </w:rPr>
        <w:t>06-18</w:t>
      </w:r>
    </w:p>
    <w:p w14:paraId="68BDAC27" w14:textId="77777777" w:rsidR="00B66236" w:rsidRPr="008D05D0" w:rsidRDefault="00B66236" w:rsidP="00F10336">
      <w:pPr>
        <w:pStyle w:val="NormalnyWeb"/>
        <w:spacing w:before="0" w:after="0" w:line="360" w:lineRule="auto"/>
        <w:rPr>
          <w:rFonts w:ascii="Arial" w:hAnsi="Arial" w:cs="Arial"/>
          <w:color w:val="000000" w:themeColor="text1"/>
        </w:rPr>
      </w:pPr>
      <w:r w:rsidRPr="008D05D0">
        <w:rPr>
          <w:rStyle w:val="Pogrubienie"/>
          <w:rFonts w:ascii="Arial" w:hAnsi="Arial" w:cs="Arial"/>
          <w:b w:val="0"/>
          <w:bCs w:val="0"/>
          <w:color w:val="000000" w:themeColor="text1"/>
        </w:rPr>
        <w:t>zatwierdzam:</w:t>
      </w:r>
    </w:p>
    <w:p w14:paraId="4F82314E" w14:textId="241F0BEA" w:rsidR="00B66236" w:rsidRPr="008D05D0" w:rsidRDefault="00EF3A99" w:rsidP="00F10336">
      <w:pPr>
        <w:pStyle w:val="NormalnyWeb"/>
        <w:spacing w:before="0" w:after="0" w:line="360" w:lineRule="auto"/>
        <w:rPr>
          <w:rFonts w:ascii="Arial" w:hAnsi="Arial" w:cs="Arial"/>
          <w:color w:val="000000" w:themeColor="text1"/>
        </w:rPr>
      </w:pPr>
      <w:r>
        <w:rPr>
          <w:rStyle w:val="Pogrubienie"/>
          <w:rFonts w:ascii="Arial" w:hAnsi="Arial" w:cs="Arial"/>
          <w:b w:val="0"/>
          <w:bCs w:val="0"/>
          <w:color w:val="000000" w:themeColor="text1"/>
        </w:rPr>
        <w:t>Joanna Ruszczyk</w:t>
      </w:r>
    </w:p>
    <w:p w14:paraId="50AA4EB5" w14:textId="77777777" w:rsidR="00B66236" w:rsidRPr="008D05D0" w:rsidRDefault="00B66236" w:rsidP="00F10336">
      <w:pPr>
        <w:pStyle w:val="NormalnyWeb"/>
        <w:spacing w:before="0" w:after="0" w:line="360" w:lineRule="auto"/>
        <w:rPr>
          <w:rFonts w:ascii="Arial" w:hAnsi="Arial" w:cs="Arial"/>
          <w:color w:val="000000" w:themeColor="text1"/>
        </w:rPr>
      </w:pPr>
    </w:p>
    <w:p w14:paraId="309A59A2" w14:textId="77777777" w:rsidR="00B66236" w:rsidRPr="008D05D0" w:rsidRDefault="00B66236" w:rsidP="00F10336">
      <w:pPr>
        <w:pStyle w:val="NormalnyWeb"/>
        <w:spacing w:before="0" w:after="0" w:line="360" w:lineRule="auto"/>
        <w:rPr>
          <w:rFonts w:ascii="Arial" w:hAnsi="Arial" w:cs="Arial"/>
          <w:color w:val="000000" w:themeColor="text1"/>
        </w:rPr>
      </w:pPr>
      <w:r w:rsidRPr="008D05D0">
        <w:rPr>
          <w:rStyle w:val="Pogrubienie"/>
          <w:rFonts w:ascii="Arial" w:hAnsi="Arial" w:cs="Arial"/>
          <w:b w:val="0"/>
          <w:bCs w:val="0"/>
          <w:color w:val="000000" w:themeColor="text1"/>
        </w:rPr>
        <w:t>Prezes Zarządu</w:t>
      </w:r>
    </w:p>
    <w:p w14:paraId="2C6D7A90" w14:textId="77777777" w:rsidR="00B66236" w:rsidRPr="008D05D0" w:rsidRDefault="00B66236" w:rsidP="00F10336">
      <w:pPr>
        <w:pStyle w:val="NormalnyWeb"/>
        <w:spacing w:before="0" w:after="0" w:line="360" w:lineRule="auto"/>
        <w:rPr>
          <w:rFonts w:ascii="Arial" w:hAnsi="Arial" w:cs="Arial"/>
          <w:color w:val="000000" w:themeColor="text1"/>
        </w:rPr>
      </w:pPr>
      <w:r w:rsidRPr="008D05D0">
        <w:rPr>
          <w:rStyle w:val="Pogrubienie"/>
          <w:rFonts w:ascii="Arial" w:hAnsi="Arial" w:cs="Arial"/>
          <w:b w:val="0"/>
          <w:bCs w:val="0"/>
          <w:color w:val="000000" w:themeColor="text1"/>
        </w:rPr>
        <w:t>Zakład Unieszkodliwiania Odpadów Komunalnych Spytkowo Sp. z o.o.</w:t>
      </w:r>
    </w:p>
    <w:p w14:paraId="7F03B090" w14:textId="77777777" w:rsidR="00B66236" w:rsidRPr="00F10336" w:rsidRDefault="00B66236" w:rsidP="00F10336">
      <w:pPr>
        <w:pStyle w:val="NormalnyWeb"/>
        <w:spacing w:before="0" w:after="0" w:line="360" w:lineRule="auto"/>
        <w:rPr>
          <w:rFonts w:ascii="Arial" w:hAnsi="Arial" w:cs="Arial"/>
          <w:color w:val="000000" w:themeColor="text1"/>
        </w:rPr>
      </w:pPr>
    </w:p>
    <w:p w14:paraId="4B9984BD" w14:textId="77777777" w:rsidR="00B66236" w:rsidRPr="00F10336" w:rsidRDefault="00B66236" w:rsidP="00F10336">
      <w:pPr>
        <w:pStyle w:val="NormalnyWeb"/>
        <w:spacing w:before="0" w:after="0" w:line="360" w:lineRule="auto"/>
        <w:rPr>
          <w:rFonts w:ascii="Arial" w:hAnsi="Arial" w:cs="Arial"/>
          <w:color w:val="000000" w:themeColor="text1"/>
        </w:rPr>
      </w:pPr>
    </w:p>
    <w:p w14:paraId="5B862D63" w14:textId="77777777" w:rsidR="00B66236" w:rsidRPr="00F10336" w:rsidRDefault="00B66236" w:rsidP="00F10336">
      <w:pPr>
        <w:pStyle w:val="NormalnyWeb"/>
        <w:spacing w:before="0" w:after="0" w:line="360" w:lineRule="auto"/>
        <w:rPr>
          <w:rFonts w:ascii="Arial" w:hAnsi="Arial" w:cs="Arial"/>
          <w:color w:val="000000" w:themeColor="text1"/>
        </w:rPr>
      </w:pPr>
    </w:p>
    <w:p w14:paraId="458809EE" w14:textId="77777777" w:rsidR="00B66236" w:rsidRPr="00F10336" w:rsidRDefault="00B66236" w:rsidP="00F10336">
      <w:pPr>
        <w:pStyle w:val="NormalnyWeb"/>
        <w:spacing w:before="0" w:after="0" w:line="360" w:lineRule="auto"/>
        <w:rPr>
          <w:rFonts w:ascii="Arial" w:hAnsi="Arial" w:cs="Arial"/>
          <w:color w:val="000000" w:themeColor="text1"/>
        </w:rPr>
      </w:pPr>
    </w:p>
    <w:p w14:paraId="0EF1B692" w14:textId="2A0CB719" w:rsidR="00B66236" w:rsidRPr="008D05D0" w:rsidRDefault="00B66236" w:rsidP="00F10336">
      <w:pPr>
        <w:pStyle w:val="NormalnyWeb"/>
        <w:spacing w:before="0" w:after="0" w:line="360" w:lineRule="auto"/>
        <w:jc w:val="center"/>
        <w:rPr>
          <w:rFonts w:ascii="Arial" w:hAnsi="Arial" w:cs="Arial"/>
          <w:b/>
          <w:bCs/>
          <w:color w:val="000000" w:themeColor="text1"/>
        </w:rPr>
      </w:pPr>
      <w:r w:rsidRPr="008D05D0">
        <w:rPr>
          <w:rStyle w:val="Pogrubienie"/>
          <w:rFonts w:ascii="Arial" w:hAnsi="Arial" w:cs="Arial"/>
          <w:b w:val="0"/>
          <w:bCs w:val="0"/>
          <w:color w:val="000000" w:themeColor="text1"/>
        </w:rPr>
        <w:t xml:space="preserve">Specyfikacja niniejsza zawiera </w:t>
      </w:r>
      <w:r w:rsidR="003E46E1">
        <w:rPr>
          <w:rStyle w:val="Pogrubienie"/>
          <w:rFonts w:ascii="Arial" w:hAnsi="Arial" w:cs="Arial"/>
          <w:b w:val="0"/>
          <w:bCs w:val="0"/>
          <w:color w:val="000000" w:themeColor="text1"/>
        </w:rPr>
        <w:t>4</w:t>
      </w:r>
      <w:r w:rsidR="004D7542">
        <w:rPr>
          <w:rStyle w:val="Pogrubienie"/>
          <w:rFonts w:ascii="Arial" w:hAnsi="Arial" w:cs="Arial"/>
          <w:b w:val="0"/>
          <w:bCs w:val="0"/>
          <w:color w:val="000000" w:themeColor="text1"/>
        </w:rPr>
        <w:t>8</w:t>
      </w:r>
      <w:r w:rsidRPr="008D05D0">
        <w:rPr>
          <w:rStyle w:val="Pogrubienie"/>
          <w:rFonts w:ascii="Arial" w:hAnsi="Arial" w:cs="Arial"/>
          <w:b w:val="0"/>
          <w:bCs w:val="0"/>
          <w:color w:val="000000" w:themeColor="text1"/>
        </w:rPr>
        <w:t xml:space="preserve"> stron.</w:t>
      </w:r>
    </w:p>
    <w:p w14:paraId="69F5C0F9" w14:textId="77777777" w:rsidR="00B66236" w:rsidRPr="00F10336" w:rsidRDefault="00B66236" w:rsidP="00F10336">
      <w:pPr>
        <w:pStyle w:val="NormalnyWeb"/>
        <w:pageBreakBefore/>
        <w:spacing w:before="0" w:after="0" w:line="360" w:lineRule="auto"/>
        <w:rPr>
          <w:rFonts w:ascii="Arial" w:hAnsi="Arial" w:cs="Arial"/>
          <w:color w:val="000000" w:themeColor="text1"/>
        </w:rPr>
      </w:pPr>
      <w:r w:rsidRPr="00F10336">
        <w:rPr>
          <w:rStyle w:val="Pogrubienie"/>
          <w:rFonts w:ascii="Arial" w:hAnsi="Arial" w:cs="Arial"/>
          <w:color w:val="000000" w:themeColor="text1"/>
        </w:rPr>
        <w:lastRenderedPageBreak/>
        <w:t>CZĘŚĆ I – INSTRUKCJA DLA WYKONAWCÓW.</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541AFF69" w14:textId="77777777" w:rsidTr="00BD7C79">
        <w:trPr>
          <w:trHeight w:val="180"/>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13F90AAB" w14:textId="77777777"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1. Nazwa i adres Zamawiającego.</w:t>
            </w:r>
          </w:p>
        </w:tc>
      </w:tr>
    </w:tbl>
    <w:p w14:paraId="2AC54F50"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b/>
          <w:bCs/>
          <w:color w:val="000000" w:themeColor="text1"/>
        </w:rPr>
        <w:t>Zamawiający:</w:t>
      </w:r>
      <w:r w:rsidRPr="00F10336">
        <w:rPr>
          <w:rFonts w:ascii="Arial" w:hAnsi="Arial" w:cs="Arial"/>
          <w:color w:val="000000" w:themeColor="text1"/>
        </w:rPr>
        <w:t xml:space="preserve"> Zakład Unieszkodliwiania Odpadów Komunalnych Spytkowo Sp. z o.o.</w:t>
      </w:r>
    </w:p>
    <w:p w14:paraId="6E8086AD"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b/>
          <w:bCs/>
          <w:color w:val="000000" w:themeColor="text1"/>
        </w:rPr>
        <w:t>Siedziba:</w:t>
      </w:r>
      <w:r w:rsidRPr="00F10336">
        <w:rPr>
          <w:rFonts w:ascii="Arial" w:hAnsi="Arial" w:cs="Arial"/>
          <w:color w:val="000000" w:themeColor="text1"/>
        </w:rPr>
        <w:t xml:space="preserve"> Spytkowo 69, 11-500 Giżycko</w:t>
      </w:r>
    </w:p>
    <w:p w14:paraId="53BB9A26"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NIP 8451958301; REGON 280470190 </w:t>
      </w:r>
      <w:r w:rsidRPr="00F10336">
        <w:rPr>
          <w:rFonts w:ascii="Arial" w:hAnsi="Arial" w:cs="Arial"/>
          <w:color w:val="000000" w:themeColor="text1"/>
        </w:rPr>
        <w:br/>
        <w:t>Sąd Rejonowy w Olsztynie VIII Wydział Gospodarczy KRS 0000346147</w:t>
      </w:r>
    </w:p>
    <w:p w14:paraId="5F159505" w14:textId="720A3B7A"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b/>
          <w:bCs/>
          <w:color w:val="000000" w:themeColor="text1"/>
        </w:rPr>
        <w:t>Telefon:</w:t>
      </w:r>
      <w:r w:rsidRPr="00F10336">
        <w:rPr>
          <w:rFonts w:ascii="Arial" w:hAnsi="Arial" w:cs="Arial"/>
          <w:color w:val="000000" w:themeColor="text1"/>
        </w:rPr>
        <w:t xml:space="preserve"> +48 87 555 54 1</w:t>
      </w:r>
      <w:r w:rsidR="00E469C2">
        <w:rPr>
          <w:rFonts w:ascii="Arial" w:hAnsi="Arial" w:cs="Arial"/>
          <w:color w:val="000000" w:themeColor="text1"/>
        </w:rPr>
        <w:t>0</w:t>
      </w:r>
    </w:p>
    <w:p w14:paraId="5A02CC43"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b/>
          <w:bCs/>
          <w:color w:val="000000" w:themeColor="text1"/>
        </w:rPr>
        <w:t>e-mail:</w:t>
      </w:r>
      <w:r w:rsidRPr="00F10336">
        <w:rPr>
          <w:rFonts w:ascii="Arial" w:hAnsi="Arial" w:cs="Arial"/>
          <w:color w:val="000000" w:themeColor="text1"/>
        </w:rPr>
        <w:t xml:space="preserve"> biuro@zuokspytkowo.pl </w:t>
      </w:r>
      <w:r w:rsidRPr="00F10336">
        <w:rPr>
          <w:rFonts w:ascii="Arial" w:hAnsi="Arial" w:cs="Arial"/>
          <w:b/>
          <w:bCs/>
          <w:color w:val="000000" w:themeColor="text1"/>
        </w:rPr>
        <w:t>URL:</w:t>
      </w:r>
      <w:r w:rsidRPr="00F10336">
        <w:rPr>
          <w:rFonts w:ascii="Arial" w:hAnsi="Arial" w:cs="Arial"/>
          <w:color w:val="000000" w:themeColor="text1"/>
        </w:rPr>
        <w:t xml:space="preserve"> </w:t>
      </w:r>
      <w:hyperlink r:id="rId8" w:tgtFrame="_top" w:history="1">
        <w:r w:rsidRPr="00F10336">
          <w:rPr>
            <w:rStyle w:val="Hipercze"/>
            <w:rFonts w:ascii="Arial" w:hAnsi="Arial" w:cs="Arial"/>
            <w:color w:val="000000" w:themeColor="text1"/>
          </w:rPr>
          <w:t>http://zuokspytkowo.pl/</w:t>
        </w:r>
      </w:hyperlink>
    </w:p>
    <w:p w14:paraId="38631250"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B66236" w:rsidRPr="00F10336" w14:paraId="7993C087" w14:textId="77777777" w:rsidTr="00BD7C79">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vAlign w:val="center"/>
            <w:hideMark/>
          </w:tcPr>
          <w:p w14:paraId="4BC25716" w14:textId="77777777"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2. Adres strony internetowej.</w:t>
            </w:r>
          </w:p>
        </w:tc>
      </w:tr>
    </w:tbl>
    <w:p w14:paraId="344DFD92" w14:textId="77777777" w:rsidR="00B66236" w:rsidRPr="00AF0E71"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Adres strony internetowej, na której prowadzone jest postępowanie oraz na której będą </w:t>
      </w:r>
      <w:r w:rsidRPr="00AF0E71">
        <w:rPr>
          <w:rFonts w:ascii="Arial" w:hAnsi="Arial" w:cs="Arial"/>
          <w:color w:val="000000" w:themeColor="text1"/>
        </w:rPr>
        <w:t xml:space="preserve">dostępne wszelkie dokumenty zamówienia bezpośrednio związane z niniejszym postępowaniem o udzielenie zamówienia, zmiany i wyjaśnienia treści SWZ: </w:t>
      </w:r>
    </w:p>
    <w:p w14:paraId="21A84398" w14:textId="3272772C" w:rsidR="004952DF" w:rsidRPr="00AF0E71" w:rsidRDefault="004952DF" w:rsidP="00F10336">
      <w:pPr>
        <w:pStyle w:val="NormalnyWeb"/>
        <w:spacing w:before="0" w:after="0" w:line="360" w:lineRule="auto"/>
        <w:rPr>
          <w:rFonts w:ascii="Arial" w:hAnsi="Arial" w:cs="Arial"/>
        </w:rPr>
      </w:pPr>
      <w:hyperlink r:id="rId9" w:history="1">
        <w:r w:rsidRPr="00AF0E71">
          <w:rPr>
            <w:rStyle w:val="Hipercze"/>
            <w:rFonts w:ascii="Arial" w:hAnsi="Arial" w:cs="Arial"/>
          </w:rPr>
          <w:t>https://ezamowienia.gov.pl/mp-client/search/list/ocds-148610-a9748eff-1dd0-4f63-9085-fe92d1d37f6a</w:t>
        </w:r>
      </w:hyperlink>
    </w:p>
    <w:p w14:paraId="0319E6B2" w14:textId="3C9B01FE" w:rsidR="00B66236" w:rsidRPr="00F10336" w:rsidRDefault="00B66236" w:rsidP="00F10336">
      <w:pPr>
        <w:pStyle w:val="NormalnyWeb"/>
        <w:spacing w:before="0" w:after="0" w:line="360" w:lineRule="auto"/>
        <w:rPr>
          <w:rFonts w:ascii="Arial" w:hAnsi="Arial" w:cs="Arial"/>
        </w:rPr>
      </w:pPr>
      <w:r w:rsidRPr="00AF0E71">
        <w:rPr>
          <w:rFonts w:ascii="Arial" w:hAnsi="Arial" w:cs="Arial"/>
          <w:color w:val="000000" w:themeColor="text1"/>
        </w:rPr>
        <w:t>Wszelkie dokumenty zamówienia będą również zamieszczone na stronie internetowej Zamawiającego:</w:t>
      </w:r>
      <w:r w:rsidRPr="00F10336">
        <w:rPr>
          <w:rFonts w:ascii="Arial" w:hAnsi="Arial" w:cs="Arial"/>
          <w:color w:val="000000" w:themeColor="text1"/>
        </w:rPr>
        <w:t xml:space="preserve"> </w:t>
      </w:r>
      <w:hyperlink r:id="rId10" w:history="1">
        <w:r w:rsidRPr="00F10336">
          <w:rPr>
            <w:rStyle w:val="Hipercze"/>
            <w:rFonts w:ascii="Arial" w:hAnsi="Arial" w:cs="Arial"/>
            <w:color w:val="000000" w:themeColor="text1"/>
          </w:rPr>
          <w:t>https://www.zuokspytkowo.pl/</w:t>
        </w:r>
      </w:hyperlink>
      <w:r w:rsidRPr="00F10336">
        <w:rPr>
          <w:rFonts w:ascii="Arial" w:hAnsi="Arial" w:cs="Arial"/>
          <w:color w:val="000000" w:themeColor="text1"/>
        </w:rPr>
        <w:t xml:space="preserve"> w zakładce zamówienia</w:t>
      </w:r>
      <w:r w:rsidR="00E469C2">
        <w:rPr>
          <w:rFonts w:ascii="Arial" w:hAnsi="Arial" w:cs="Arial"/>
          <w:color w:val="000000" w:themeColor="text1"/>
        </w:rPr>
        <w:t>, w szczegółach niniejszego zamówienia.</w:t>
      </w:r>
    </w:p>
    <w:p w14:paraId="13B3E5E7"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B66236" w:rsidRPr="00F10336" w14:paraId="2385B22C" w14:textId="77777777" w:rsidTr="00BD7C79">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77877AFA" w14:textId="77777777"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3. Tryb udzielania zamówienia.</w:t>
            </w:r>
          </w:p>
        </w:tc>
      </w:tr>
    </w:tbl>
    <w:p w14:paraId="5B110472"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Niniejsze postępowanie o udzielenie zamówienia publicznego prowadzone jest w trybie podstawowym na podstawie art. 275 pkt 1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 xml:space="preserve">. </w:t>
      </w:r>
    </w:p>
    <w:p w14:paraId="36E467AD"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W zakresie nieuregulowanym niniejszą Specyfikacją Warunków Zamówienia, zwana dalej SWZ, zastosowanie mają przepisy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736A1EA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B66236" w:rsidRPr="00F10336" w14:paraId="73576FD5" w14:textId="77777777" w:rsidTr="00BD7C79">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4926DF75" w14:textId="77777777"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4. Opis przedmiotu zamówienia.</w:t>
            </w:r>
          </w:p>
        </w:tc>
      </w:tr>
    </w:tbl>
    <w:p w14:paraId="7C6A2088" w14:textId="45FE612B" w:rsidR="00B66236" w:rsidRPr="002007B2" w:rsidRDefault="00B66236" w:rsidP="002E291E">
      <w:pPr>
        <w:pStyle w:val="Textbody"/>
        <w:spacing w:after="0" w:line="360" w:lineRule="auto"/>
        <w:rPr>
          <w:rFonts w:ascii="Arial" w:hAnsi="Arial" w:cs="Arial"/>
          <w:color w:val="000000" w:themeColor="text1"/>
        </w:rPr>
      </w:pPr>
      <w:r w:rsidRPr="00F10336">
        <w:rPr>
          <w:rFonts w:ascii="Arial" w:hAnsi="Arial" w:cs="Arial"/>
          <w:color w:val="000000" w:themeColor="text1"/>
        </w:rPr>
        <w:t xml:space="preserve">4.1. Przedmiotem niniejszego zamówienia jest </w:t>
      </w:r>
      <w:r w:rsidR="00E469C2">
        <w:rPr>
          <w:rFonts w:ascii="Arial" w:hAnsi="Arial" w:cs="Arial"/>
          <w:color w:val="000000" w:themeColor="text1"/>
        </w:rPr>
        <w:t>budowa</w:t>
      </w:r>
      <w:r w:rsidR="002007B2">
        <w:rPr>
          <w:rFonts w:ascii="Arial" w:hAnsi="Arial" w:cs="Arial"/>
          <w:color w:val="000000" w:themeColor="text1"/>
        </w:rPr>
        <w:t xml:space="preserve"> </w:t>
      </w:r>
      <w:r w:rsidR="002007B2">
        <w:rPr>
          <w:rFonts w:ascii="Arial" w:hAnsi="Arial" w:cs="Arial"/>
        </w:rPr>
        <w:t>placu magazynowego z</w:t>
      </w:r>
      <w:r w:rsidR="002007B2" w:rsidRPr="00320AE6">
        <w:rPr>
          <w:rFonts w:ascii="Arial" w:hAnsi="Arial" w:cs="Arial"/>
        </w:rPr>
        <w:t xml:space="preserve"> </w:t>
      </w:r>
      <w:r w:rsidR="002007B2">
        <w:rPr>
          <w:rFonts w:ascii="Arial" w:hAnsi="Arial" w:cs="Arial"/>
        </w:rPr>
        <w:t xml:space="preserve">trzema </w:t>
      </w:r>
      <w:r w:rsidR="002007B2" w:rsidRPr="00320AE6">
        <w:rPr>
          <w:rFonts w:ascii="Arial" w:hAnsi="Arial" w:cs="Arial"/>
        </w:rPr>
        <w:t>zadaszony</w:t>
      </w:r>
      <w:r w:rsidR="002007B2">
        <w:rPr>
          <w:rFonts w:ascii="Arial" w:hAnsi="Arial" w:cs="Arial"/>
        </w:rPr>
        <w:t>mi</w:t>
      </w:r>
      <w:r w:rsidR="002007B2" w:rsidRPr="00320AE6">
        <w:rPr>
          <w:rFonts w:ascii="Arial" w:hAnsi="Arial" w:cs="Arial"/>
        </w:rPr>
        <w:t xml:space="preserve"> boks</w:t>
      </w:r>
      <w:r w:rsidR="002007B2">
        <w:rPr>
          <w:rFonts w:ascii="Arial" w:hAnsi="Arial" w:cs="Arial"/>
        </w:rPr>
        <w:t>ami</w:t>
      </w:r>
      <w:r w:rsidR="002007B2" w:rsidRPr="00320AE6">
        <w:rPr>
          <w:rFonts w:ascii="Arial" w:hAnsi="Arial" w:cs="Arial"/>
        </w:rPr>
        <w:t xml:space="preserve"> magazynowy</w:t>
      </w:r>
      <w:r w:rsidR="002007B2">
        <w:rPr>
          <w:rFonts w:ascii="Arial" w:hAnsi="Arial" w:cs="Arial"/>
        </w:rPr>
        <w:t>mi</w:t>
      </w:r>
      <w:r w:rsidR="00E469C2">
        <w:rPr>
          <w:rFonts w:ascii="Arial" w:hAnsi="Arial" w:cs="Arial"/>
          <w:color w:val="000000" w:themeColor="text1"/>
        </w:rPr>
        <w:t xml:space="preserve"> dla składowania odpadów selektywnych w</w:t>
      </w:r>
      <w:r w:rsidR="002E291E" w:rsidRPr="002E291E">
        <w:rPr>
          <w:rFonts w:ascii="Arial" w:hAnsi="Arial" w:cs="Arial"/>
          <w:color w:val="000000" w:themeColor="text1"/>
        </w:rPr>
        <w:t xml:space="preserve"> Zakładzie Unieszkodliwiania Odpadów Komunalnych Spytkowo Sp. z o.o.</w:t>
      </w:r>
      <w:r w:rsidRPr="002E291E">
        <w:rPr>
          <w:rFonts w:ascii="Arial" w:hAnsi="Arial" w:cs="Arial"/>
          <w:color w:val="000000" w:themeColor="text1"/>
        </w:rPr>
        <w:t xml:space="preserve"> </w:t>
      </w:r>
      <w:r w:rsidR="0076502D">
        <w:rPr>
          <w:rFonts w:ascii="Arial" w:hAnsi="Arial" w:cs="Arial"/>
          <w:color w:val="000000" w:themeColor="text1"/>
        </w:rPr>
        <w:t xml:space="preserve">zgodnie z dokumentacją </w:t>
      </w:r>
      <w:r w:rsidR="0076502D" w:rsidRPr="002007B2">
        <w:rPr>
          <w:rFonts w:ascii="Arial" w:hAnsi="Arial" w:cs="Arial"/>
          <w:color w:val="000000" w:themeColor="text1"/>
        </w:rPr>
        <w:t xml:space="preserve">projektową i pozwoleniem na budowę. </w:t>
      </w:r>
    </w:p>
    <w:p w14:paraId="2D2BE91E" w14:textId="730B0F1D" w:rsidR="00BF2DF7" w:rsidRPr="002007B2" w:rsidRDefault="00BF2DF7" w:rsidP="002E291E">
      <w:pPr>
        <w:pStyle w:val="Textbody"/>
        <w:spacing w:after="0" w:line="360" w:lineRule="auto"/>
        <w:rPr>
          <w:rFonts w:ascii="Arial" w:hAnsi="Arial" w:cs="Arial"/>
          <w:color w:val="000000" w:themeColor="text1"/>
        </w:rPr>
      </w:pPr>
      <w:r w:rsidRPr="002007B2">
        <w:rPr>
          <w:rFonts w:ascii="Arial" w:hAnsi="Arial" w:cs="Arial"/>
          <w:color w:val="000000" w:themeColor="text1"/>
        </w:rPr>
        <w:t>Zakres zamówienia obejmuje roboty budowl</w:t>
      </w:r>
      <w:r w:rsidR="005A3C68">
        <w:rPr>
          <w:rFonts w:ascii="Arial" w:hAnsi="Arial" w:cs="Arial"/>
          <w:color w:val="000000" w:themeColor="text1"/>
        </w:rPr>
        <w:t>a</w:t>
      </w:r>
      <w:r w:rsidRPr="002007B2">
        <w:rPr>
          <w:rFonts w:ascii="Arial" w:hAnsi="Arial" w:cs="Arial"/>
          <w:color w:val="000000" w:themeColor="text1"/>
        </w:rPr>
        <w:t>ne, uzyskanie niezbędnych decyzji pozwala</w:t>
      </w:r>
      <w:r w:rsidRPr="002007B2">
        <w:rPr>
          <w:rFonts w:ascii="Arial" w:hAnsi="Arial" w:cs="Arial"/>
          <w:color w:val="000000" w:themeColor="text1"/>
        </w:rPr>
        <w:lastRenderedPageBreak/>
        <w:t xml:space="preserve">jących na użytkowanie, opracowanie dokumentacji powykonawczej, niezbędnych instrukcji, udzielenie gwarancji zgodnie z dokumentami zamówienia.  </w:t>
      </w:r>
    </w:p>
    <w:p w14:paraId="30D8A0FE" w14:textId="77777777" w:rsidR="00B66236" w:rsidRPr="00F10336" w:rsidRDefault="00B66236" w:rsidP="00F10336">
      <w:pPr>
        <w:widowControl/>
        <w:suppressAutoHyphens w:val="0"/>
        <w:autoSpaceDN/>
        <w:spacing w:line="360" w:lineRule="auto"/>
        <w:jc w:val="both"/>
        <w:textAlignment w:val="auto"/>
        <w:rPr>
          <w:rFonts w:ascii="Arial" w:hAnsi="Arial" w:cs="Arial"/>
        </w:rPr>
      </w:pPr>
      <w:r w:rsidRPr="00F10336">
        <w:rPr>
          <w:rFonts w:ascii="Arial" w:hAnsi="Arial" w:cs="Arial"/>
          <w:color w:val="000000" w:themeColor="text1"/>
        </w:rPr>
        <w:t xml:space="preserve">4.2. </w:t>
      </w:r>
      <w:r w:rsidRPr="00F10336">
        <w:rPr>
          <w:rFonts w:ascii="Arial" w:hAnsi="Arial" w:cs="Arial"/>
        </w:rPr>
        <w:t>Zamawiający nie dopuszcza składania ofert częściowych.</w:t>
      </w:r>
    </w:p>
    <w:p w14:paraId="64E28AB3" w14:textId="1145DEE5" w:rsidR="00B66236" w:rsidRPr="002E291E" w:rsidRDefault="00B66236" w:rsidP="002E291E">
      <w:pPr>
        <w:widowControl/>
        <w:suppressAutoHyphens w:val="0"/>
        <w:autoSpaceDN/>
        <w:spacing w:line="360" w:lineRule="auto"/>
        <w:textAlignment w:val="auto"/>
        <w:rPr>
          <w:rFonts w:ascii="Arial" w:hAnsi="Arial" w:cs="Arial"/>
        </w:rPr>
      </w:pPr>
      <w:r w:rsidRPr="00F10336">
        <w:rPr>
          <w:rFonts w:ascii="Arial" w:eastAsia="Times New Roman" w:hAnsi="Arial" w:cs="Arial"/>
          <w:lang w:eastAsia="pl-PL"/>
        </w:rPr>
        <w:t>Zamawiający nie przewiduje podzielenia zamówienia na części z uwagi na fakt, że zakres zamówienia tworzy spójną całość. Brak podziału zamówienia na części wynika z opisu przedmiotu zamówienia w zakresie którego poszczególne jego składowe są ściśle ze sobą powiązane. Przedmiot zamówienia jest spójny technologicznie i wykonawczo. W przypadku podziału na części realizacja będzie miała istotny wpływ na jakość całego zamówienia, a skoordynowanie działań różnych Wykonawców realizujących</w:t>
      </w:r>
      <w:r w:rsidR="00C03D07" w:rsidRPr="00F10336">
        <w:rPr>
          <w:rFonts w:ascii="Arial" w:eastAsia="Times New Roman" w:hAnsi="Arial" w:cs="Arial"/>
          <w:lang w:eastAsia="pl-PL"/>
        </w:rPr>
        <w:t xml:space="preserve"> </w:t>
      </w:r>
      <w:r w:rsidRPr="00F10336">
        <w:rPr>
          <w:rFonts w:ascii="Arial" w:eastAsia="Times New Roman" w:hAnsi="Arial" w:cs="Arial"/>
          <w:lang w:eastAsia="pl-PL"/>
        </w:rPr>
        <w:t>poszczególne zakresy robót będzie generować nadmierne trudności techniczne, co</w:t>
      </w:r>
      <w:r w:rsidR="00C03D07" w:rsidRPr="00F10336">
        <w:rPr>
          <w:rFonts w:ascii="Arial" w:eastAsia="Times New Roman" w:hAnsi="Arial" w:cs="Arial"/>
          <w:lang w:eastAsia="pl-PL"/>
        </w:rPr>
        <w:t xml:space="preserve"> </w:t>
      </w:r>
      <w:r w:rsidRPr="00F10336">
        <w:rPr>
          <w:rFonts w:ascii="Arial" w:eastAsia="Times New Roman" w:hAnsi="Arial" w:cs="Arial"/>
          <w:lang w:eastAsia="pl-PL"/>
        </w:rPr>
        <w:t>zagrażałoby wykonaniu zamówienia.</w:t>
      </w:r>
    </w:p>
    <w:p w14:paraId="61EFE5DE" w14:textId="5056811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4.3. Szczegółowy opis przedmiotu zamówienia znajduje się w dokumentacji projektowej stanowiącej załącznik do SWZ.</w:t>
      </w:r>
    </w:p>
    <w:p w14:paraId="4B52649E"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4.4. Wspólny słownik Zamówień (CPV):</w:t>
      </w:r>
    </w:p>
    <w:p w14:paraId="38870FCA" w14:textId="287E0330" w:rsidR="005D2611" w:rsidRPr="00D35E32" w:rsidRDefault="005D2611" w:rsidP="00BF2DF7">
      <w:pPr>
        <w:pStyle w:val="NormalnyWeb"/>
        <w:spacing w:before="0" w:after="0" w:line="360" w:lineRule="auto"/>
        <w:rPr>
          <w:rFonts w:ascii="Arial" w:hAnsi="Arial" w:cs="Arial"/>
        </w:rPr>
      </w:pPr>
      <w:r w:rsidRPr="00D35E32">
        <w:rPr>
          <w:rFonts w:ascii="Arial" w:hAnsi="Arial" w:cs="Arial"/>
        </w:rPr>
        <w:t xml:space="preserve">45000000-7 </w:t>
      </w:r>
      <w:r w:rsidR="002E291E" w:rsidRPr="00D35E32">
        <w:rPr>
          <w:rFonts w:ascii="Arial" w:hAnsi="Arial" w:cs="Arial"/>
        </w:rPr>
        <w:t>r</w:t>
      </w:r>
      <w:r w:rsidRPr="00D35E32">
        <w:rPr>
          <w:rFonts w:ascii="Arial" w:hAnsi="Arial" w:cs="Arial"/>
        </w:rPr>
        <w:t>oboty budowlane</w:t>
      </w:r>
    </w:p>
    <w:p w14:paraId="04110DAD" w14:textId="4C914CC9" w:rsidR="002E291E" w:rsidRDefault="002E291E" w:rsidP="002E291E">
      <w:pPr>
        <w:suppressAutoHyphens w:val="0"/>
        <w:spacing w:line="360" w:lineRule="auto"/>
        <w:rPr>
          <w:rFonts w:ascii="Arial" w:hAnsi="Arial" w:cs="Arial"/>
          <w:color w:val="000000" w:themeColor="text1"/>
        </w:rPr>
      </w:pPr>
      <w:r w:rsidRPr="002E291E">
        <w:rPr>
          <w:rFonts w:ascii="Arial" w:hAnsi="Arial" w:cs="Arial"/>
          <w:color w:val="000000" w:themeColor="text1"/>
        </w:rPr>
        <w:t xml:space="preserve">45220000-5 </w:t>
      </w:r>
      <w:r w:rsidRPr="002E291E">
        <w:rPr>
          <w:rFonts w:ascii="Arial" w:hAnsi="Arial" w:cs="Arial"/>
          <w:color w:val="000000" w:themeColor="text1"/>
        </w:rPr>
        <w:tab/>
        <w:t>roboty inżynieryjne i budowlane</w:t>
      </w:r>
    </w:p>
    <w:p w14:paraId="09FE7CE3" w14:textId="6AEC2428" w:rsidR="00BC5E3F" w:rsidRPr="00BC5E3F" w:rsidRDefault="00BC5E3F" w:rsidP="002E291E">
      <w:pPr>
        <w:suppressAutoHyphens w:val="0"/>
        <w:spacing w:line="360" w:lineRule="auto"/>
        <w:rPr>
          <w:rFonts w:ascii="Arial" w:hAnsi="Arial" w:cs="Arial"/>
        </w:rPr>
      </w:pPr>
      <w:r w:rsidRPr="00D35E32">
        <w:rPr>
          <w:rFonts w:ascii="Arial" w:hAnsi="Arial" w:cs="Arial"/>
        </w:rPr>
        <w:t>45233200-1 roboty w zakresie różnych nawierzchni</w:t>
      </w:r>
    </w:p>
    <w:p w14:paraId="59359E0F" w14:textId="43748497" w:rsidR="00527234" w:rsidRPr="002E291E" w:rsidRDefault="00527234" w:rsidP="002E291E">
      <w:pPr>
        <w:suppressAutoHyphens w:val="0"/>
        <w:spacing w:line="360" w:lineRule="auto"/>
        <w:rPr>
          <w:rFonts w:ascii="Arial" w:hAnsi="Arial" w:cs="Arial"/>
          <w:color w:val="000000" w:themeColor="text1"/>
        </w:rPr>
      </w:pPr>
      <w:r w:rsidRPr="00527234">
        <w:rPr>
          <w:rFonts w:ascii="Arial" w:hAnsi="Arial" w:cs="Arial"/>
          <w:color w:val="000000" w:themeColor="text1"/>
        </w:rPr>
        <w:t>45261000-4 wykonywanie pokryć i konstrukcji dachowych oraz podobne roboty</w:t>
      </w:r>
    </w:p>
    <w:p w14:paraId="76F7E42F" w14:textId="77777777" w:rsidR="00B66236" w:rsidRPr="00F10336" w:rsidRDefault="00B66236" w:rsidP="00F10336">
      <w:pPr>
        <w:pStyle w:val="Textbody"/>
        <w:spacing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6FCFBCF4" w14:textId="77777777" w:rsidTr="00BD7C79">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EF9CA39" w14:textId="77777777"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5. Informacje dotyczące ofert wariantowych, umowy ramowej, aukcji elektronicznej, katalogów elektronicznych, wizji lokalnej, kosztach udziału w postępowaniu.</w:t>
            </w:r>
          </w:p>
        </w:tc>
      </w:tr>
    </w:tbl>
    <w:p w14:paraId="0F90CB17" w14:textId="77777777" w:rsidR="00B66236" w:rsidRPr="00F10336" w:rsidRDefault="00B66236" w:rsidP="00F10336">
      <w:pPr>
        <w:pStyle w:val="NormalnyWeb"/>
        <w:spacing w:before="0" w:after="0" w:line="360" w:lineRule="auto"/>
        <w:rPr>
          <w:rFonts w:ascii="Arial" w:hAnsi="Arial" w:cs="Arial"/>
          <w:color w:val="000000" w:themeColor="text1"/>
        </w:rPr>
      </w:pPr>
    </w:p>
    <w:p w14:paraId="40CBDAF1"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5.1. Zamawiający nie dopuszcza składania ofert wariantowych.</w:t>
      </w:r>
    </w:p>
    <w:p w14:paraId="679B221F"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5.2. Zamawiający nie przewiduje zawarcia umowy ramowej.</w:t>
      </w:r>
    </w:p>
    <w:p w14:paraId="4578DF8B"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5.3. Zamawiający nie przewiduje aukcji elektronicznej.</w:t>
      </w:r>
    </w:p>
    <w:p w14:paraId="4924C0FF"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5.4. Zamawiający nie przewiduje składania ofert w postaci katalogów elektronicznych lub dołączenia katalogów elektronicznych do oferty.</w:t>
      </w:r>
    </w:p>
    <w:p w14:paraId="220CC6E3" w14:textId="72BDB44F" w:rsidR="00B66236" w:rsidRPr="006426F8" w:rsidRDefault="00B66236" w:rsidP="002E291E">
      <w:pPr>
        <w:widowControl/>
        <w:suppressAutoHyphens w:val="0"/>
        <w:autoSpaceDN/>
        <w:spacing w:line="360" w:lineRule="auto"/>
        <w:jc w:val="both"/>
        <w:textAlignment w:val="auto"/>
        <w:rPr>
          <w:rFonts w:ascii="Arial" w:hAnsi="Arial" w:cs="Arial"/>
        </w:rPr>
      </w:pPr>
      <w:r w:rsidRPr="002E291E">
        <w:rPr>
          <w:rFonts w:ascii="Arial" w:hAnsi="Arial" w:cs="Arial"/>
          <w:color w:val="000000" w:themeColor="text1"/>
        </w:rPr>
        <w:t xml:space="preserve">5.5. </w:t>
      </w:r>
      <w:r w:rsidRPr="006426F8">
        <w:rPr>
          <w:rFonts w:ascii="Arial" w:hAnsi="Arial" w:cs="Arial"/>
        </w:rPr>
        <w:t xml:space="preserve">Zamawiający nie wymaga dokonania przez wykonawcę wizji lokalnej. </w:t>
      </w:r>
      <w:r w:rsidR="002E291E" w:rsidRPr="006426F8">
        <w:rPr>
          <w:rFonts w:ascii="Arial" w:hAnsi="Arial" w:cs="Arial"/>
        </w:rPr>
        <w:t>Zamawiający zaleca przeprowadzenie wizji lokalnej celem uzyskania wszystkich informacji koniecznych do złożenia oferty i zawarcia umowy. Wykonawca ponosi pełną odpowiedzialność za skutki braku lub mylnego rozpoznania warunków realizacji zamówienia.</w:t>
      </w:r>
    </w:p>
    <w:p w14:paraId="5F36BA8B" w14:textId="77777777" w:rsidR="00B66236" w:rsidRPr="006426F8" w:rsidRDefault="00B66236" w:rsidP="002E291E">
      <w:pPr>
        <w:pStyle w:val="NormalnyWeb"/>
        <w:spacing w:before="0" w:after="0" w:line="360" w:lineRule="auto"/>
        <w:rPr>
          <w:rFonts w:ascii="Arial" w:hAnsi="Arial" w:cs="Arial"/>
        </w:rPr>
      </w:pPr>
      <w:r w:rsidRPr="006426F8">
        <w:rPr>
          <w:rFonts w:ascii="Arial" w:hAnsi="Arial" w:cs="Arial"/>
        </w:rPr>
        <w:lastRenderedPageBreak/>
        <w:t>5.6. Zamawiający nie przewiduje zwrotu kosztów udziału w postępowaniu.</w:t>
      </w:r>
    </w:p>
    <w:p w14:paraId="519F5CA8" w14:textId="77777777" w:rsidR="00B66236" w:rsidRPr="006426F8" w:rsidRDefault="00B66236" w:rsidP="00F10336">
      <w:pPr>
        <w:pStyle w:val="NormalnyWeb"/>
        <w:spacing w:before="0" w:after="0" w:line="360" w:lineRule="auto"/>
        <w:rPr>
          <w:rFonts w:ascii="Arial" w:hAnsi="Arial" w:cs="Arial"/>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6426F8" w:rsidRPr="006426F8" w14:paraId="007FE912" w14:textId="77777777" w:rsidTr="00BD7C79">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9B28407" w14:textId="77777777" w:rsidR="00B66236" w:rsidRPr="006426F8" w:rsidRDefault="00B66236" w:rsidP="00F10336">
            <w:pPr>
              <w:spacing w:line="360" w:lineRule="auto"/>
              <w:jc w:val="center"/>
              <w:rPr>
                <w:rFonts w:ascii="Arial" w:hAnsi="Arial" w:cs="Arial"/>
              </w:rPr>
            </w:pPr>
            <w:r w:rsidRPr="006426F8">
              <w:rPr>
                <w:rFonts w:ascii="Arial" w:hAnsi="Arial" w:cs="Arial"/>
                <w:b/>
                <w:bCs/>
              </w:rPr>
              <w:t>6. Wymagania w zakresie zatrudnienia na podstawie stosunku pracy.</w:t>
            </w:r>
          </w:p>
        </w:tc>
      </w:tr>
    </w:tbl>
    <w:p w14:paraId="461D19ED" w14:textId="77777777" w:rsidR="00B66236" w:rsidRPr="006426F8" w:rsidRDefault="00B66236" w:rsidP="00F10336">
      <w:pPr>
        <w:pStyle w:val="NormalnyWeb"/>
        <w:spacing w:before="0" w:after="0" w:line="360" w:lineRule="auto"/>
        <w:rPr>
          <w:rFonts w:ascii="Arial" w:hAnsi="Arial" w:cs="Arial"/>
        </w:rPr>
      </w:pPr>
    </w:p>
    <w:p w14:paraId="70C15AE0" w14:textId="77777777" w:rsidR="00B66236" w:rsidRPr="006426F8" w:rsidRDefault="00B66236" w:rsidP="00F10336">
      <w:pPr>
        <w:pStyle w:val="NormalnyWeb"/>
        <w:spacing w:before="0" w:after="0" w:line="360" w:lineRule="auto"/>
        <w:rPr>
          <w:rFonts w:ascii="Arial" w:hAnsi="Arial" w:cs="Arial"/>
        </w:rPr>
      </w:pPr>
      <w:r w:rsidRPr="006426F8">
        <w:rPr>
          <w:rFonts w:ascii="Arial" w:hAnsi="Arial" w:cs="Arial"/>
        </w:rPr>
        <w:t xml:space="preserve">6.1. Zamawiający wymaga zatrudnienia przez wykonawcę lub jego podwykonawcę na podstawie umowy o pracę osób wykonujących czynności bezpośrednio związane z realizacją zamówienia, jeżeli wykonanie tych czynności polega na wykonywaniu pracy w sposób określony w art. 22 § 1 ustawy z dnia 26 czerwca 1974 roku – Kodeks pracy. </w:t>
      </w:r>
    </w:p>
    <w:p w14:paraId="44C843A7" w14:textId="1536AA66" w:rsidR="00B66236" w:rsidRPr="006426F8" w:rsidRDefault="00B66236" w:rsidP="00F10336">
      <w:pPr>
        <w:pStyle w:val="NormalnyWeb"/>
        <w:spacing w:before="0" w:after="0" w:line="360" w:lineRule="auto"/>
        <w:rPr>
          <w:rFonts w:ascii="Arial" w:hAnsi="Arial" w:cs="Arial"/>
        </w:rPr>
      </w:pPr>
      <w:r w:rsidRPr="006426F8">
        <w:rPr>
          <w:rFonts w:ascii="Arial" w:hAnsi="Arial" w:cs="Arial"/>
        </w:rPr>
        <w:t>Przedmiotowy obowiązek dotyczy osób zajmujących się pracami ogólnobudowlanymi</w:t>
      </w:r>
      <w:r w:rsidR="00C03D07" w:rsidRPr="006426F8">
        <w:rPr>
          <w:rFonts w:ascii="Arial" w:hAnsi="Arial" w:cs="Arial"/>
        </w:rPr>
        <w:t xml:space="preserve">, </w:t>
      </w:r>
      <w:r w:rsidRPr="006426F8">
        <w:rPr>
          <w:rFonts w:ascii="Arial" w:hAnsi="Arial" w:cs="Arial"/>
        </w:rPr>
        <w:t>oper</w:t>
      </w:r>
      <w:r w:rsidR="00C03D07" w:rsidRPr="006426F8">
        <w:rPr>
          <w:rFonts w:ascii="Arial" w:hAnsi="Arial" w:cs="Arial"/>
        </w:rPr>
        <w:t>owaniem</w:t>
      </w:r>
      <w:r w:rsidRPr="006426F8">
        <w:rPr>
          <w:rFonts w:ascii="Arial" w:hAnsi="Arial" w:cs="Arial"/>
        </w:rPr>
        <w:t xml:space="preserve"> sprzętów.</w:t>
      </w:r>
    </w:p>
    <w:p w14:paraId="6FA8CA08" w14:textId="53BED1AD" w:rsidR="00B66236" w:rsidRPr="006426F8" w:rsidRDefault="00B66236" w:rsidP="00F10336">
      <w:pPr>
        <w:pStyle w:val="NormalnyWeb"/>
        <w:spacing w:before="0" w:after="0" w:line="360" w:lineRule="auto"/>
        <w:rPr>
          <w:rFonts w:ascii="Arial" w:hAnsi="Arial" w:cs="Arial"/>
        </w:rPr>
      </w:pPr>
      <w:r w:rsidRPr="006426F8">
        <w:rPr>
          <w:rFonts w:ascii="Arial" w:hAnsi="Arial" w:cs="Arial"/>
        </w:rPr>
        <w:t xml:space="preserve">Powyższy wymóg nie dotyczy osób pełniących samodzielne funkcje techniczne w budownictwie tj. kierowników budowy, kierowników robót. </w:t>
      </w:r>
    </w:p>
    <w:p w14:paraId="51D8364F" w14:textId="77777777" w:rsidR="00B66236" w:rsidRPr="00F10336" w:rsidRDefault="00B66236" w:rsidP="00F10336">
      <w:pPr>
        <w:pStyle w:val="Textbody"/>
        <w:spacing w:after="0" w:line="360" w:lineRule="auto"/>
        <w:rPr>
          <w:rFonts w:ascii="Arial" w:hAnsi="Arial" w:cs="Arial"/>
          <w:color w:val="000000"/>
        </w:rPr>
      </w:pPr>
      <w:r w:rsidRPr="006426F8">
        <w:rPr>
          <w:rFonts w:ascii="Arial" w:hAnsi="Arial" w:cs="Arial"/>
        </w:rPr>
        <w:t xml:space="preserve">6.2. Zamawiający na etapie procedury udzielenia zamówienia nie żąda od wykonawców, którzy złożą oferty, ani od wykonawcy, którego oferta została najwyżej oceniona, dowodów zatrudnienia na umowę o pracę osób, które będą w trakcie realizacji zamówienia wykonywały poszczególne czynności bezpośrednio związane z przedmiotem </w:t>
      </w:r>
      <w:r w:rsidRPr="00F10336">
        <w:rPr>
          <w:rFonts w:ascii="Arial" w:hAnsi="Arial" w:cs="Arial"/>
          <w:color w:val="000000"/>
        </w:rPr>
        <w:t xml:space="preserve">zamówienia. Weryfikacja wykonywania zamówienia, z uwzględnieniem wymaganego przez zamawiającego zatrudniania na umowę o pracę przez wykonawcę i jego podwykonawców nastąpi dopiero w toku realizacji umowy o niniejsze zamówienie publiczne. </w:t>
      </w:r>
    </w:p>
    <w:p w14:paraId="6EA849F7" w14:textId="77777777" w:rsidR="00B66236" w:rsidRPr="00F10336" w:rsidRDefault="00B66236" w:rsidP="00F10336">
      <w:pPr>
        <w:pStyle w:val="Textbody"/>
        <w:spacing w:after="0" w:line="360" w:lineRule="auto"/>
        <w:rPr>
          <w:rFonts w:ascii="Arial" w:hAnsi="Arial" w:cs="Arial"/>
          <w:color w:val="000000"/>
        </w:rPr>
      </w:pPr>
      <w:r w:rsidRPr="00F10336">
        <w:rPr>
          <w:rFonts w:ascii="Arial" w:hAnsi="Arial" w:cs="Arial"/>
          <w:color w:val="000000"/>
        </w:rPr>
        <w:t>6.3. Szczegółowe wymagania dotyczące realizacji oraz egzekwowania wymogu zatrudnienia na podstawie stosunku pracy zostały określone we wzorze umowy.</w:t>
      </w:r>
    </w:p>
    <w:p w14:paraId="65787063" w14:textId="481C1876"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B66236" w:rsidRPr="00F10336" w14:paraId="3BAFB73E" w14:textId="77777777" w:rsidTr="00BD7C79">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587C82B8" w14:textId="77777777"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7. Pozostałe informacje.</w:t>
            </w:r>
          </w:p>
        </w:tc>
      </w:tr>
    </w:tbl>
    <w:p w14:paraId="5F159CAA" w14:textId="77777777" w:rsidR="00B66236" w:rsidRPr="00F10336" w:rsidRDefault="00B66236" w:rsidP="00F10336">
      <w:pPr>
        <w:pStyle w:val="NormalnyWeb"/>
        <w:spacing w:before="0" w:after="0" w:line="360" w:lineRule="auto"/>
        <w:rPr>
          <w:rFonts w:ascii="Arial" w:hAnsi="Arial" w:cs="Arial"/>
          <w:color w:val="000000" w:themeColor="text1"/>
        </w:rPr>
      </w:pPr>
    </w:p>
    <w:p w14:paraId="5B28091D"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7.1. Zamawiający nie przewiduje wymagań, o których mowa w art. 96 ust. 2 pkt 2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29F271D5"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7.2. Zamawiający nie przewiduje wymagań o których mowa w art. 94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5505B91E"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7.3. Zamawiający nie przewiduje udzielenie zamówień, o których mowa w art. 214 ust. 1 pkt 7 i 8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579B8B5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7.4. Zamawiający nie dokonuje zastrzeżenia, o którym mowa w art. 60 i art. 121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053D6179"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7.5. Rozliczenia między zamawiającym a wykonawcą prowadzone będą w złotych polskich.</w:t>
      </w:r>
    </w:p>
    <w:p w14:paraId="1ED122C5"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lastRenderedPageBreak/>
        <w:t xml:space="preserve">7.6. Informacja o sposobie komunikowania się zamawiającego z wykonawcami w inny sposób niż przy użyciu środków komunikacji elektronicznej w przypadku zaistnienia jednej z sytuacji określonych w art. 65 ust. 1, art. 66 i art. 69 – Nie dotyczy. </w:t>
      </w:r>
    </w:p>
    <w:p w14:paraId="582FA1CD"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7B229BF8"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365F2531" w14:textId="77777777" w:rsidR="00B66236" w:rsidRPr="00F10336" w:rsidRDefault="00B66236" w:rsidP="00F10336">
            <w:pPr>
              <w:spacing w:line="360" w:lineRule="auto"/>
              <w:jc w:val="center"/>
              <w:rPr>
                <w:rFonts w:ascii="Arial" w:hAnsi="Arial" w:cs="Arial"/>
                <w:color w:val="000000" w:themeColor="text1"/>
              </w:rPr>
            </w:pPr>
            <w:r w:rsidRPr="002007B2">
              <w:rPr>
                <w:rFonts w:ascii="Arial" w:hAnsi="Arial" w:cs="Arial"/>
                <w:b/>
                <w:bCs/>
                <w:color w:val="000000" w:themeColor="text1"/>
              </w:rPr>
              <w:t>8. Termin wykonania zamówienia.</w:t>
            </w:r>
          </w:p>
        </w:tc>
      </w:tr>
    </w:tbl>
    <w:p w14:paraId="79C66AC2" w14:textId="77777777" w:rsidR="00B66236" w:rsidRPr="00F10336" w:rsidRDefault="00B66236" w:rsidP="00F10336">
      <w:pPr>
        <w:pStyle w:val="NormalnyWeb"/>
        <w:spacing w:before="0" w:after="0" w:line="360" w:lineRule="auto"/>
        <w:rPr>
          <w:rFonts w:ascii="Arial" w:hAnsi="Arial" w:cs="Arial"/>
          <w:color w:val="000000" w:themeColor="text1"/>
        </w:rPr>
      </w:pPr>
    </w:p>
    <w:p w14:paraId="45448416" w14:textId="18F70262" w:rsidR="00B66236" w:rsidRPr="002007B2" w:rsidRDefault="00B66236" w:rsidP="00241FD1">
      <w:pPr>
        <w:pStyle w:val="NormalnyWeb"/>
        <w:spacing w:before="0" w:after="0" w:line="360" w:lineRule="auto"/>
        <w:rPr>
          <w:rFonts w:ascii="Arial" w:hAnsi="Arial" w:cs="Arial"/>
          <w:color w:val="000000" w:themeColor="text1"/>
        </w:rPr>
      </w:pPr>
      <w:r w:rsidRPr="002007B2">
        <w:rPr>
          <w:rFonts w:ascii="Arial" w:hAnsi="Arial" w:cs="Arial"/>
          <w:color w:val="000000" w:themeColor="text1"/>
        </w:rPr>
        <w:t xml:space="preserve">Termin wykonania zamówienia: do </w:t>
      </w:r>
      <w:r w:rsidR="00527234" w:rsidRPr="002007B2">
        <w:rPr>
          <w:rFonts w:ascii="Arial" w:hAnsi="Arial" w:cs="Arial"/>
          <w:color w:val="000000" w:themeColor="text1"/>
        </w:rPr>
        <w:t>5</w:t>
      </w:r>
      <w:r w:rsidR="009071A6" w:rsidRPr="002007B2">
        <w:rPr>
          <w:rFonts w:ascii="Arial" w:hAnsi="Arial" w:cs="Arial"/>
          <w:color w:val="000000" w:themeColor="text1"/>
        </w:rPr>
        <w:t xml:space="preserve"> miesięcy od dnia podpisania umowy</w:t>
      </w:r>
    </w:p>
    <w:p w14:paraId="23ED7D15"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0" w:type="auto"/>
        <w:tblInd w:w="108" w:type="dxa"/>
        <w:tblLayout w:type="fixed"/>
        <w:tblLook w:val="0000" w:firstRow="0" w:lastRow="0" w:firstColumn="0" w:lastColumn="0" w:noHBand="0" w:noVBand="0"/>
      </w:tblPr>
      <w:tblGrid>
        <w:gridCol w:w="9084"/>
      </w:tblGrid>
      <w:tr w:rsidR="00B66236" w:rsidRPr="00F10336" w14:paraId="1AF09324" w14:textId="77777777" w:rsidTr="00BD7C79">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68E45728"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Domylnaczcionkaakapitu3"/>
                <w:rFonts w:ascii="Arial" w:hAnsi="Arial" w:cs="Arial"/>
                <w:b/>
                <w:bCs/>
                <w:color w:val="000000" w:themeColor="text1"/>
              </w:rPr>
              <w:t>9. Informacja o przedmiotowych środkach dowodowych</w:t>
            </w:r>
          </w:p>
        </w:tc>
      </w:tr>
    </w:tbl>
    <w:p w14:paraId="6A682712" w14:textId="77777777" w:rsidR="00C6668D" w:rsidRDefault="00C6668D" w:rsidP="00F10336">
      <w:pPr>
        <w:pStyle w:val="NormalnyWeb"/>
        <w:spacing w:before="0" w:after="0" w:line="360" w:lineRule="auto"/>
        <w:rPr>
          <w:rFonts w:ascii="Arial" w:hAnsi="Arial" w:cs="Arial"/>
          <w:color w:val="000000" w:themeColor="text1"/>
        </w:rPr>
      </w:pPr>
    </w:p>
    <w:p w14:paraId="1A499E5A" w14:textId="3BB002CC"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Zamawiający nie żąda złożenia przedmiotowych środków dowodowych.</w:t>
      </w:r>
    </w:p>
    <w:p w14:paraId="154CA71C"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5AD26CB6"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A3E4E20" w14:textId="77777777" w:rsidR="00B66236" w:rsidRPr="00F10336" w:rsidRDefault="00B66236" w:rsidP="00F10336">
            <w:pPr>
              <w:spacing w:line="360" w:lineRule="auto"/>
              <w:jc w:val="center"/>
              <w:rPr>
                <w:rFonts w:ascii="Arial" w:hAnsi="Arial" w:cs="Arial"/>
                <w:b/>
                <w:bCs/>
                <w:color w:val="000000" w:themeColor="text1"/>
              </w:rPr>
            </w:pPr>
            <w:r w:rsidRPr="00F10336">
              <w:rPr>
                <w:rFonts w:ascii="Arial" w:hAnsi="Arial" w:cs="Arial"/>
                <w:b/>
                <w:bCs/>
                <w:color w:val="000000" w:themeColor="text1"/>
              </w:rPr>
              <w:t>10. Podstawy wykluczenia.</w:t>
            </w:r>
          </w:p>
          <w:p w14:paraId="38B38A6E" w14:textId="4820DDB9" w:rsidR="00E0121B" w:rsidRPr="00F10336" w:rsidRDefault="00E0121B" w:rsidP="00F10336">
            <w:pPr>
              <w:spacing w:line="360" w:lineRule="auto"/>
              <w:jc w:val="center"/>
              <w:rPr>
                <w:rFonts w:ascii="Arial" w:hAnsi="Arial" w:cs="Arial"/>
                <w:color w:val="000000" w:themeColor="text1"/>
              </w:rPr>
            </w:pPr>
          </w:p>
        </w:tc>
      </w:tr>
    </w:tbl>
    <w:p w14:paraId="4B0BF407" w14:textId="77777777" w:rsidR="00C6668D" w:rsidRDefault="00C6668D" w:rsidP="00F10336">
      <w:pPr>
        <w:pStyle w:val="NormalnyWeb"/>
        <w:spacing w:before="0" w:after="0" w:line="360" w:lineRule="auto"/>
        <w:rPr>
          <w:rFonts w:ascii="Arial" w:hAnsi="Arial" w:cs="Arial"/>
          <w:color w:val="000000" w:themeColor="text1"/>
        </w:rPr>
      </w:pPr>
    </w:p>
    <w:p w14:paraId="48FB7394" w14:textId="77777777" w:rsidR="00527234" w:rsidRPr="008A4032" w:rsidRDefault="00527234" w:rsidP="00527234">
      <w:pPr>
        <w:pStyle w:val="NormalnyWeb"/>
        <w:spacing w:before="0" w:after="0" w:line="360" w:lineRule="auto"/>
        <w:rPr>
          <w:rFonts w:ascii="Arial" w:hAnsi="Arial" w:cs="Arial"/>
        </w:rPr>
      </w:pPr>
      <w:r w:rsidRPr="008A4032">
        <w:rPr>
          <w:rFonts w:ascii="Arial" w:hAnsi="Arial" w:cs="Arial"/>
          <w:color w:val="000000"/>
        </w:rPr>
        <w:t>1</w:t>
      </w:r>
      <w:r>
        <w:rPr>
          <w:rFonts w:ascii="Arial" w:hAnsi="Arial" w:cs="Arial"/>
          <w:color w:val="000000"/>
        </w:rPr>
        <w:t>0</w:t>
      </w:r>
      <w:r w:rsidRPr="008A4032">
        <w:rPr>
          <w:rFonts w:ascii="Arial" w:hAnsi="Arial" w:cs="Arial"/>
          <w:color w:val="000000"/>
        </w:rPr>
        <w:t xml:space="preserve">.1. Z postępowania o udzielenie zamówienia wyklucza się Wykonawcę, w stosunku, do którego zachodzi którakolwiek z okoliczności wskazanych w art. 108 ust. 1 </w:t>
      </w:r>
      <w:proofErr w:type="spellStart"/>
      <w:r w:rsidRPr="008A4032">
        <w:rPr>
          <w:rFonts w:ascii="Arial" w:hAnsi="Arial" w:cs="Arial"/>
          <w:color w:val="000000"/>
        </w:rPr>
        <w:t>u.p.z.p</w:t>
      </w:r>
      <w:proofErr w:type="spellEnd"/>
      <w:r w:rsidRPr="008A4032">
        <w:rPr>
          <w:rFonts w:ascii="Arial" w:hAnsi="Arial" w:cs="Arial"/>
          <w:color w:val="000000"/>
        </w:rPr>
        <w:t xml:space="preserve">.: </w:t>
      </w:r>
    </w:p>
    <w:p w14:paraId="718DE35B" w14:textId="77777777" w:rsidR="00527234" w:rsidRPr="0076648D" w:rsidRDefault="00527234" w:rsidP="00527234">
      <w:pPr>
        <w:pStyle w:val="NormalnyWeb"/>
        <w:spacing w:before="0" w:after="0" w:line="360" w:lineRule="auto"/>
        <w:rPr>
          <w:rFonts w:ascii="Arial" w:hAnsi="Arial" w:cs="Arial"/>
          <w:color w:val="000000"/>
        </w:rPr>
      </w:pPr>
      <w:r>
        <w:rPr>
          <w:rFonts w:ascii="Arial" w:hAnsi="Arial" w:cs="Arial"/>
          <w:color w:val="000000"/>
        </w:rPr>
        <w:t xml:space="preserve">1) </w:t>
      </w:r>
      <w:r w:rsidRPr="0076648D">
        <w:rPr>
          <w:rFonts w:ascii="Arial" w:hAnsi="Arial" w:cs="Arial"/>
          <w:color w:val="000000"/>
        </w:rPr>
        <w:t>będącego osobą fizyczną, którego prawomocnie skazano za przestępstwo:</w:t>
      </w:r>
    </w:p>
    <w:p w14:paraId="6B581E28"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a) udziału w zorganizowanej grupie przestępczej albo związku mającym na celu popełnienie przestępstwa lub przestępstwa skarbowego, o którym mowa w art. 258 Kodeksu karnego,</w:t>
      </w:r>
    </w:p>
    <w:p w14:paraId="2E89C75D"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b) handlu ludźmi, o którym mowa w art. 189a Kodeksu karnego,</w:t>
      </w:r>
      <w:r>
        <w:rPr>
          <w:rFonts w:ascii="Arial" w:hAnsi="Arial" w:cs="Arial"/>
          <w:color w:val="000000"/>
        </w:rPr>
        <w:t xml:space="preserve"> </w:t>
      </w:r>
    </w:p>
    <w:p w14:paraId="76B204BD"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c) o którym mowa w art. 228–230a, art. 250a Kodeksu karnego, w art. 46–48 ustawy z dnia 25 czerwca 2010 r.</w:t>
      </w:r>
      <w:r>
        <w:rPr>
          <w:rFonts w:ascii="Arial" w:hAnsi="Arial" w:cs="Arial"/>
          <w:color w:val="000000"/>
        </w:rPr>
        <w:t xml:space="preserve"> </w:t>
      </w:r>
      <w:r w:rsidRPr="0076648D">
        <w:rPr>
          <w:rFonts w:ascii="Arial" w:hAnsi="Arial" w:cs="Arial"/>
          <w:color w:val="000000"/>
        </w:rPr>
        <w:t>o sporcie (Dz. U. z 2023 r. poz. 2048 oraz z 2024 r. poz. 1166) lub w art. 54 ust. 1–4 ustawy z dnia 12 maja 2011 r.</w:t>
      </w:r>
      <w:r>
        <w:rPr>
          <w:rFonts w:ascii="Arial" w:hAnsi="Arial" w:cs="Arial"/>
          <w:color w:val="000000"/>
        </w:rPr>
        <w:t xml:space="preserve"> </w:t>
      </w:r>
      <w:r w:rsidRPr="0076648D">
        <w:rPr>
          <w:rFonts w:ascii="Arial" w:hAnsi="Arial" w:cs="Arial"/>
          <w:color w:val="000000"/>
        </w:rPr>
        <w:t>o refundacji leków, środków spożywczych specjalnego przeznaczenia żywieniowego oraz wyrobów medycznych</w:t>
      </w:r>
      <w:r>
        <w:rPr>
          <w:rFonts w:ascii="Arial" w:hAnsi="Arial" w:cs="Arial"/>
          <w:color w:val="000000"/>
        </w:rPr>
        <w:t xml:space="preserve"> </w:t>
      </w:r>
      <w:r w:rsidRPr="0076648D">
        <w:rPr>
          <w:rFonts w:ascii="Arial" w:hAnsi="Arial" w:cs="Arial"/>
          <w:color w:val="000000"/>
        </w:rPr>
        <w:t>(Dz. U. z 2024 r. poz. 930),</w:t>
      </w:r>
    </w:p>
    <w:p w14:paraId="266CAB37"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d) finansowania przestępstwa o charakterze terrorystycznym, o którym mowa w art. 165a Kodeksu karnego, lub</w:t>
      </w:r>
      <w:r>
        <w:rPr>
          <w:rFonts w:ascii="Arial" w:hAnsi="Arial" w:cs="Arial"/>
          <w:color w:val="000000"/>
        </w:rPr>
        <w:t xml:space="preserve"> </w:t>
      </w:r>
      <w:r w:rsidRPr="0076648D">
        <w:rPr>
          <w:rFonts w:ascii="Arial" w:hAnsi="Arial" w:cs="Arial"/>
          <w:color w:val="000000"/>
        </w:rPr>
        <w:t>przestępstwo udaremniania lub utrudniania stwierdzenia przestępnego pochodzenia pieniędzy lub ukrywania ich</w:t>
      </w:r>
      <w:r>
        <w:rPr>
          <w:rFonts w:ascii="Arial" w:hAnsi="Arial" w:cs="Arial"/>
          <w:color w:val="000000"/>
        </w:rPr>
        <w:t xml:space="preserve"> </w:t>
      </w:r>
      <w:r w:rsidRPr="0076648D">
        <w:rPr>
          <w:rFonts w:ascii="Arial" w:hAnsi="Arial" w:cs="Arial"/>
          <w:color w:val="000000"/>
        </w:rPr>
        <w:t>pochodzenia, o którym mowa w art. 299 Kodeksu karnego,</w:t>
      </w:r>
    </w:p>
    <w:p w14:paraId="31F12DD4"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e) o charakterze terrorystycznym, o którym mowa w art. 115 § 20 Kodeksu karnego, lub mające na celu popełnienie</w:t>
      </w:r>
      <w:r>
        <w:rPr>
          <w:rFonts w:ascii="Arial" w:hAnsi="Arial" w:cs="Arial"/>
          <w:color w:val="000000"/>
        </w:rPr>
        <w:t xml:space="preserve"> </w:t>
      </w:r>
      <w:r w:rsidRPr="0076648D">
        <w:rPr>
          <w:rFonts w:ascii="Arial" w:hAnsi="Arial" w:cs="Arial"/>
          <w:color w:val="000000"/>
        </w:rPr>
        <w:t>tego przestępstwa,</w:t>
      </w:r>
    </w:p>
    <w:p w14:paraId="0C77F77C"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lastRenderedPageBreak/>
        <w:t>f) powierzenia wykonywania pracy małoletniemu cudzoziemcowi, o którym mowa w art. 9 ust. 2 ustawy z dnia</w:t>
      </w:r>
      <w:r>
        <w:rPr>
          <w:rFonts w:ascii="Arial" w:hAnsi="Arial" w:cs="Arial"/>
          <w:color w:val="000000"/>
        </w:rPr>
        <w:t xml:space="preserve"> </w:t>
      </w:r>
      <w:r w:rsidRPr="0076648D">
        <w:rPr>
          <w:rFonts w:ascii="Arial" w:hAnsi="Arial" w:cs="Arial"/>
          <w:color w:val="000000"/>
        </w:rPr>
        <w:t>15 czerwca 2012 r. o skutkach powierzania wykonywania pracy cudzoziemcom przebywającym wbrew przepisom</w:t>
      </w:r>
      <w:r>
        <w:rPr>
          <w:rFonts w:ascii="Arial" w:hAnsi="Arial" w:cs="Arial"/>
          <w:color w:val="000000"/>
        </w:rPr>
        <w:t xml:space="preserve"> </w:t>
      </w:r>
      <w:r w:rsidRPr="0076648D">
        <w:rPr>
          <w:rFonts w:ascii="Arial" w:hAnsi="Arial" w:cs="Arial"/>
          <w:color w:val="000000"/>
        </w:rPr>
        <w:t>na terytorium Rzeczypospolitej Polskiej (Dz. U. z 2021 r. poz. 1745),</w:t>
      </w:r>
    </w:p>
    <w:p w14:paraId="715DFEE0"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g) przeciwko obrotowi gospodarczemu, o których mowa w art. 296–307 Kodeksu karnego, przestępstwo oszustwa,</w:t>
      </w:r>
      <w:r>
        <w:rPr>
          <w:rFonts w:ascii="Arial" w:hAnsi="Arial" w:cs="Arial"/>
          <w:color w:val="000000"/>
        </w:rPr>
        <w:t xml:space="preserve"> </w:t>
      </w:r>
      <w:r w:rsidRPr="0076648D">
        <w:rPr>
          <w:rFonts w:ascii="Arial" w:hAnsi="Arial" w:cs="Arial"/>
          <w:color w:val="000000"/>
        </w:rPr>
        <w:t>o którym mowa w art. 286 Kodeksu karnego, przestępstwo przeciwko wiarygodności dokumentów, o których</w:t>
      </w:r>
      <w:r>
        <w:rPr>
          <w:rFonts w:ascii="Arial" w:hAnsi="Arial" w:cs="Arial"/>
          <w:color w:val="000000"/>
        </w:rPr>
        <w:t xml:space="preserve"> </w:t>
      </w:r>
      <w:r w:rsidRPr="0076648D">
        <w:rPr>
          <w:rFonts w:ascii="Arial" w:hAnsi="Arial" w:cs="Arial"/>
          <w:color w:val="000000"/>
        </w:rPr>
        <w:t>mowa w art. 270–277d Kodeksu karnego, lub przestępstwo skarbowe,</w:t>
      </w:r>
    </w:p>
    <w:p w14:paraId="3E07C55F"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h) o którym mowa w art. 9 ust. 1 i 3 lub art. 10 ustawy z dnia 15 czerwca 2012 r. o skutkach powierzania wykonywania pracy cudzoziemcom przebywającym wbrew przepisom na terytorium Rzeczypospolitej Polskiej</w:t>
      </w:r>
    </w:p>
    <w:p w14:paraId="4B2B99DD"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 lub za odpowiedni czyn zabroniony określony w przepisach prawa obcego;</w:t>
      </w:r>
    </w:p>
    <w:p w14:paraId="62BA90A5"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2) jeżeli urzędującego członka jego organu zarządzającego lub nadzorczego, wspólnika spółki w spółce jawnej lub partnerskiej albo komplementariusza w spółce komandytowej lub komandytowo-akcyjnej lub prokurenta prawomocnie</w:t>
      </w:r>
      <w:r>
        <w:rPr>
          <w:rFonts w:ascii="Arial" w:hAnsi="Arial" w:cs="Arial"/>
          <w:color w:val="000000"/>
        </w:rPr>
        <w:t xml:space="preserve"> </w:t>
      </w:r>
      <w:r w:rsidRPr="0076648D">
        <w:rPr>
          <w:rFonts w:ascii="Arial" w:hAnsi="Arial" w:cs="Arial"/>
          <w:color w:val="000000"/>
        </w:rPr>
        <w:t>skazano za przestępstwo, o którym mowa w pkt 1;</w:t>
      </w:r>
    </w:p>
    <w:p w14:paraId="2A4BF038"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3) wobec którego wydano prawomocny wyrok sądu lub ostateczną decyzję administracyjną o zaleganiu z uiszczeniem</w:t>
      </w:r>
      <w:r>
        <w:rPr>
          <w:rFonts w:ascii="Arial" w:hAnsi="Arial" w:cs="Arial"/>
          <w:color w:val="000000"/>
        </w:rPr>
        <w:t xml:space="preserve"> </w:t>
      </w:r>
      <w:r w:rsidRPr="0076648D">
        <w:rPr>
          <w:rFonts w:ascii="Arial" w:hAnsi="Arial" w:cs="Arial"/>
          <w:color w:val="000000"/>
        </w:rPr>
        <w:t>podatków, opłat lub składek na ubezpieczenie społeczne lub zdrowotne, chyba że wykonawca odpowiednio przed</w:t>
      </w:r>
      <w:r>
        <w:rPr>
          <w:rFonts w:ascii="Arial" w:hAnsi="Arial" w:cs="Arial"/>
          <w:color w:val="000000"/>
        </w:rPr>
        <w:t xml:space="preserve"> </w:t>
      </w:r>
      <w:r w:rsidRPr="0076648D">
        <w:rPr>
          <w:rFonts w:ascii="Arial" w:hAnsi="Arial" w:cs="Arial"/>
          <w:color w:val="000000"/>
        </w:rPr>
        <w:t>upływem terminu do składania wniosków o dopuszczenie do udziału w postępowaniu albo przed upływem terminu</w:t>
      </w:r>
    </w:p>
    <w:p w14:paraId="3E4B6BDC"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składania ofert dokonał płatności należnych podatków, opłat lub składek na ubezpieczenie społeczne lub zdrowotne</w:t>
      </w:r>
      <w:r>
        <w:rPr>
          <w:rFonts w:ascii="Arial" w:hAnsi="Arial" w:cs="Arial"/>
          <w:color w:val="000000"/>
        </w:rPr>
        <w:t xml:space="preserve"> </w:t>
      </w:r>
      <w:r w:rsidRPr="0076648D">
        <w:rPr>
          <w:rFonts w:ascii="Arial" w:hAnsi="Arial" w:cs="Arial"/>
          <w:color w:val="000000"/>
        </w:rPr>
        <w:t>wraz z odsetkami lub grzywnami lub zawarł wiążące porozumienie w sprawie spłaty tych należności;</w:t>
      </w:r>
    </w:p>
    <w:p w14:paraId="6E75B6C1"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4) wobec którego prawomocnie orzeczono zakaz ubiegania się o zamówienia publiczne;</w:t>
      </w:r>
    </w:p>
    <w:p w14:paraId="34F0F02B"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w:t>
      </w:r>
    </w:p>
    <w:p w14:paraId="1A3A6463"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oferty częściowe lub wnioski o dopuszczenie do udziału w postępowaniu, chyba że wykażą, że przygotowali te oferty</w:t>
      </w:r>
      <w:r>
        <w:rPr>
          <w:rFonts w:ascii="Arial" w:hAnsi="Arial" w:cs="Arial"/>
          <w:color w:val="000000"/>
        </w:rPr>
        <w:t xml:space="preserve"> </w:t>
      </w:r>
      <w:r w:rsidRPr="0076648D">
        <w:rPr>
          <w:rFonts w:ascii="Arial" w:hAnsi="Arial" w:cs="Arial"/>
          <w:color w:val="000000"/>
        </w:rPr>
        <w:t>lub wnioski niezależnie od siebie;</w:t>
      </w:r>
    </w:p>
    <w:p w14:paraId="4D29D75F" w14:textId="77777777" w:rsidR="00527234" w:rsidRPr="0076648D"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6) jeżeli, w przypadkach, o których mowa w art. 85 ust. 1, doszło do zakłócenia konkurencji wynikającego z wcześniejszego</w:t>
      </w:r>
      <w:r>
        <w:rPr>
          <w:rFonts w:ascii="Arial" w:hAnsi="Arial" w:cs="Arial"/>
          <w:color w:val="000000"/>
        </w:rPr>
        <w:t xml:space="preserve"> </w:t>
      </w:r>
      <w:r w:rsidRPr="0076648D">
        <w:rPr>
          <w:rFonts w:ascii="Arial" w:hAnsi="Arial" w:cs="Arial"/>
          <w:color w:val="000000"/>
        </w:rPr>
        <w:t xml:space="preserve">zaangażowania tego wykonawcy lub podmiotu, który </w:t>
      </w:r>
      <w:r w:rsidRPr="0076648D">
        <w:rPr>
          <w:rFonts w:ascii="Arial" w:hAnsi="Arial" w:cs="Arial"/>
          <w:color w:val="000000"/>
        </w:rPr>
        <w:lastRenderedPageBreak/>
        <w:t>należy z wykonawcą do tej samej grupy kapitałowej w rozumieniu ustawy z dnia 16 lutego 2007 r. o ochronie konkurencji i konsumentów, chyba że spowodowane tym zakłócenie</w:t>
      </w:r>
    </w:p>
    <w:p w14:paraId="59383432" w14:textId="77777777" w:rsidR="00527234" w:rsidRDefault="00527234" w:rsidP="00527234">
      <w:pPr>
        <w:pStyle w:val="NormalnyWeb"/>
        <w:spacing w:before="0" w:after="0" w:line="360" w:lineRule="auto"/>
        <w:rPr>
          <w:rFonts w:ascii="Arial" w:hAnsi="Arial" w:cs="Arial"/>
          <w:color w:val="000000"/>
        </w:rPr>
      </w:pPr>
      <w:r w:rsidRPr="0076648D">
        <w:rPr>
          <w:rFonts w:ascii="Arial" w:hAnsi="Arial" w:cs="Arial"/>
          <w:color w:val="000000"/>
        </w:rPr>
        <w:t>konkurencji może być wyeliminowane w inny sposób niż przez wykluczenie wykonawcy z udziału w postępowaniu</w:t>
      </w:r>
      <w:r>
        <w:rPr>
          <w:rFonts w:ascii="Arial" w:hAnsi="Arial" w:cs="Arial"/>
          <w:color w:val="000000"/>
        </w:rPr>
        <w:t xml:space="preserve"> </w:t>
      </w:r>
      <w:r w:rsidRPr="0076648D">
        <w:rPr>
          <w:rFonts w:ascii="Arial" w:hAnsi="Arial" w:cs="Arial"/>
          <w:color w:val="000000"/>
        </w:rPr>
        <w:t>o udzielenie zamówienia.</w:t>
      </w:r>
    </w:p>
    <w:p w14:paraId="5C375674" w14:textId="77777777" w:rsidR="00527234" w:rsidRDefault="00527234" w:rsidP="00527234">
      <w:pPr>
        <w:pStyle w:val="NormalnyWeb"/>
        <w:spacing w:before="0" w:after="0" w:line="360" w:lineRule="auto"/>
        <w:rPr>
          <w:rFonts w:ascii="Arial" w:hAnsi="Arial" w:cs="Arial"/>
          <w:color w:val="000000"/>
        </w:rPr>
      </w:pPr>
    </w:p>
    <w:p w14:paraId="51FC7662" w14:textId="77777777" w:rsidR="00527234" w:rsidRPr="008A4032" w:rsidRDefault="00527234" w:rsidP="00527234">
      <w:pPr>
        <w:pStyle w:val="NormalnyWeb"/>
        <w:spacing w:before="0" w:after="0" w:line="360" w:lineRule="auto"/>
        <w:rPr>
          <w:rFonts w:ascii="Arial" w:hAnsi="Arial" w:cs="Arial"/>
          <w:color w:val="000000"/>
        </w:rPr>
      </w:pPr>
      <w:r w:rsidRPr="008A4032">
        <w:rPr>
          <w:rFonts w:ascii="Arial" w:hAnsi="Arial" w:cs="Arial"/>
          <w:color w:val="000000"/>
        </w:rPr>
        <w:t>1</w:t>
      </w:r>
      <w:r>
        <w:rPr>
          <w:rFonts w:ascii="Arial" w:hAnsi="Arial" w:cs="Arial"/>
          <w:color w:val="000000"/>
        </w:rPr>
        <w:t>0</w:t>
      </w:r>
      <w:r w:rsidRPr="008A4032">
        <w:rPr>
          <w:rFonts w:ascii="Arial" w:hAnsi="Arial" w:cs="Arial"/>
          <w:color w:val="000000"/>
        </w:rPr>
        <w:t xml:space="preserve">.2. Na podstawie art. 7 ust. 1 ustawy o szczególnych rozwiązaniach </w:t>
      </w:r>
      <w:r>
        <w:rPr>
          <w:rFonts w:ascii="Arial" w:hAnsi="Arial" w:cs="Arial"/>
          <w:color w:val="000000"/>
        </w:rPr>
        <w:t xml:space="preserve">w zakresie </w:t>
      </w:r>
      <w:r w:rsidRPr="008A4032">
        <w:rPr>
          <w:rFonts w:ascii="Arial" w:hAnsi="Arial" w:cs="Arial"/>
          <w:color w:val="000000"/>
        </w:rPr>
        <w:t xml:space="preserve">przeciwdziałania wspieraniu agresji na Ukrainę oraz służących ochronie bezpieczeństwa narodowego </w:t>
      </w:r>
      <w:r>
        <w:rPr>
          <w:rFonts w:ascii="Arial" w:hAnsi="Arial" w:cs="Arial"/>
          <w:color w:val="000000"/>
        </w:rPr>
        <w:t xml:space="preserve">(dalej zwana „ustawa”) </w:t>
      </w:r>
      <w:r w:rsidRPr="008A4032">
        <w:rPr>
          <w:rFonts w:ascii="Arial" w:hAnsi="Arial" w:cs="Arial"/>
          <w:color w:val="000000"/>
        </w:rPr>
        <w:t xml:space="preserve">z postępowania wyklucza się: </w:t>
      </w:r>
    </w:p>
    <w:p w14:paraId="5D566A10" w14:textId="77777777" w:rsidR="00527234" w:rsidRPr="00406782" w:rsidRDefault="00527234" w:rsidP="00527234">
      <w:pPr>
        <w:pStyle w:val="NormalnyWeb"/>
        <w:spacing w:before="0" w:after="0" w:line="360" w:lineRule="auto"/>
        <w:rPr>
          <w:rFonts w:ascii="Arial" w:hAnsi="Arial" w:cs="Arial"/>
          <w:color w:val="000000"/>
        </w:rPr>
      </w:pPr>
      <w:r>
        <w:rPr>
          <w:rFonts w:ascii="Arial" w:hAnsi="Arial" w:cs="Arial"/>
          <w:color w:val="000000"/>
        </w:rPr>
        <w:t xml:space="preserve">1) </w:t>
      </w:r>
      <w:r w:rsidRPr="00406782">
        <w:rPr>
          <w:rFonts w:ascii="Arial" w:hAnsi="Arial" w:cs="Arial"/>
          <w:color w:val="000000"/>
        </w:rPr>
        <w:t>wykonawcę oraz uczestnika konkursu wymienionego w wykazach określonych w rozporządzeniu 765/2006 i rozporządzeniu 269/2014 albo wpisanego na listę na podstawie decyzji w sprawie wpisu na listę rozstrzygającej o zastosowaniu</w:t>
      </w:r>
      <w:r>
        <w:rPr>
          <w:rFonts w:ascii="Arial" w:hAnsi="Arial" w:cs="Arial"/>
          <w:color w:val="000000"/>
        </w:rPr>
        <w:t xml:space="preserve"> </w:t>
      </w:r>
      <w:r w:rsidRPr="00406782">
        <w:rPr>
          <w:rFonts w:ascii="Arial" w:hAnsi="Arial" w:cs="Arial"/>
          <w:color w:val="000000"/>
        </w:rPr>
        <w:t>środka, o którym mowa w art. 1 pkt 3</w:t>
      </w:r>
      <w:r>
        <w:rPr>
          <w:rFonts w:ascii="Arial" w:hAnsi="Arial" w:cs="Arial"/>
          <w:color w:val="000000"/>
        </w:rPr>
        <w:t xml:space="preserve"> ustawy</w:t>
      </w:r>
      <w:r w:rsidRPr="00406782">
        <w:rPr>
          <w:rFonts w:ascii="Arial" w:hAnsi="Arial" w:cs="Arial"/>
          <w:color w:val="000000"/>
        </w:rPr>
        <w:t>;</w:t>
      </w:r>
    </w:p>
    <w:p w14:paraId="572FC732" w14:textId="77777777" w:rsidR="00527234" w:rsidRPr="00406782" w:rsidRDefault="00527234" w:rsidP="00527234">
      <w:pPr>
        <w:pStyle w:val="NormalnyWeb"/>
        <w:spacing w:before="0" w:after="0" w:line="360" w:lineRule="auto"/>
        <w:rPr>
          <w:rFonts w:ascii="Arial" w:hAnsi="Arial" w:cs="Arial"/>
          <w:color w:val="000000"/>
        </w:rPr>
      </w:pPr>
      <w:r w:rsidRPr="00406782">
        <w:rPr>
          <w:rFonts w:ascii="Arial" w:hAnsi="Arial" w:cs="Arial"/>
          <w:color w:val="000000"/>
        </w:rPr>
        <w:t>2) wykonawcę oraz uczestnika konkursu, którego beneficjentem rzeczywistym w rozumieniu ustawy z dnia 1 marca 2018 r.</w:t>
      </w:r>
      <w:r>
        <w:rPr>
          <w:rFonts w:ascii="Arial" w:hAnsi="Arial" w:cs="Arial"/>
          <w:color w:val="000000"/>
        </w:rPr>
        <w:t xml:space="preserve"> </w:t>
      </w:r>
      <w:r w:rsidRPr="00406782">
        <w:rPr>
          <w:rFonts w:ascii="Arial" w:hAnsi="Arial" w:cs="Arial"/>
          <w:color w:val="000000"/>
        </w:rPr>
        <w:t>o przeciwdziałaniu praniu pieniędzy oraz finansowaniu terroryzmu (Dz. U. z 2023 r. poz. 1124, 1285, 1723 i 1843) jest</w:t>
      </w:r>
      <w:r>
        <w:rPr>
          <w:rFonts w:ascii="Arial" w:hAnsi="Arial" w:cs="Arial"/>
          <w:color w:val="000000"/>
        </w:rPr>
        <w:t xml:space="preserve"> </w:t>
      </w:r>
      <w:r w:rsidRPr="00406782">
        <w:rPr>
          <w:rFonts w:ascii="Arial" w:hAnsi="Arial" w:cs="Arial"/>
          <w:color w:val="000000"/>
        </w:rPr>
        <w:t>osoba wymieniona w wykazach określonych w rozporządzeniu 765/2006 i rozporządzeniu 269/2014 albo wpisana</w:t>
      </w:r>
    </w:p>
    <w:p w14:paraId="5EF9ABC5" w14:textId="77777777" w:rsidR="00527234" w:rsidRPr="00406782" w:rsidRDefault="00527234" w:rsidP="00527234">
      <w:pPr>
        <w:pStyle w:val="NormalnyWeb"/>
        <w:spacing w:before="0" w:after="0" w:line="360" w:lineRule="auto"/>
        <w:rPr>
          <w:rFonts w:ascii="Arial" w:hAnsi="Arial" w:cs="Arial"/>
          <w:color w:val="000000"/>
        </w:rPr>
      </w:pPr>
      <w:r w:rsidRPr="00406782">
        <w:rPr>
          <w:rFonts w:ascii="Arial" w:hAnsi="Arial" w:cs="Arial"/>
          <w:color w:val="000000"/>
        </w:rPr>
        <w:t>na listę lub będąca takim beneficjentem rzeczywistym od dnia 24 lutego 2022 r., o ile została wpisana na listę</w:t>
      </w:r>
      <w:r>
        <w:rPr>
          <w:rFonts w:ascii="Arial" w:hAnsi="Arial" w:cs="Arial"/>
          <w:color w:val="000000"/>
        </w:rPr>
        <w:t xml:space="preserve"> </w:t>
      </w:r>
      <w:r w:rsidRPr="00406782">
        <w:rPr>
          <w:rFonts w:ascii="Arial" w:hAnsi="Arial" w:cs="Arial"/>
          <w:color w:val="000000"/>
        </w:rPr>
        <w:t>na podstawie decyzji w sprawie wpisu na listę rozstrzygającej o zastosowaniu środka, o którym mowa w art. 1 pkt 3</w:t>
      </w:r>
      <w:r>
        <w:rPr>
          <w:rFonts w:ascii="Arial" w:hAnsi="Arial" w:cs="Arial"/>
          <w:color w:val="000000"/>
        </w:rPr>
        <w:t xml:space="preserve"> ustawy</w:t>
      </w:r>
      <w:r w:rsidRPr="00406782">
        <w:rPr>
          <w:rFonts w:ascii="Arial" w:hAnsi="Arial" w:cs="Arial"/>
          <w:color w:val="000000"/>
        </w:rPr>
        <w:t>;</w:t>
      </w:r>
    </w:p>
    <w:p w14:paraId="2B3F7FE8" w14:textId="77777777" w:rsidR="00527234" w:rsidRPr="00406782" w:rsidRDefault="00527234" w:rsidP="00527234">
      <w:pPr>
        <w:pStyle w:val="NormalnyWeb"/>
        <w:spacing w:before="0" w:after="0" w:line="360" w:lineRule="auto"/>
        <w:rPr>
          <w:rFonts w:ascii="Arial" w:hAnsi="Arial" w:cs="Arial"/>
          <w:color w:val="000000"/>
        </w:rPr>
      </w:pPr>
      <w:r w:rsidRPr="00406782">
        <w:rPr>
          <w:rFonts w:ascii="Arial" w:hAnsi="Arial" w:cs="Arial"/>
          <w:color w:val="000000"/>
        </w:rPr>
        <w:t>3) wykonawcę oraz uczestnika konkursu, którego jednostką dominującą w rozumieniu art. 3 ust. 1 pkt 37 ustawy z dnia</w:t>
      </w:r>
      <w:r>
        <w:rPr>
          <w:rFonts w:ascii="Arial" w:hAnsi="Arial" w:cs="Arial"/>
          <w:color w:val="000000"/>
        </w:rPr>
        <w:t xml:space="preserve"> </w:t>
      </w:r>
      <w:r w:rsidRPr="00406782">
        <w:rPr>
          <w:rFonts w:ascii="Arial" w:hAnsi="Arial" w:cs="Arial"/>
          <w:color w:val="000000"/>
        </w:rPr>
        <w:t>29 września 1994 r. o rachunkowości (Dz. U. z 2023 r. poz. 120, 295 i 1598) jest podmiot wymieniony w wykazach</w:t>
      </w:r>
      <w:r>
        <w:rPr>
          <w:rFonts w:ascii="Arial" w:hAnsi="Arial" w:cs="Arial"/>
          <w:color w:val="000000"/>
        </w:rPr>
        <w:t xml:space="preserve"> </w:t>
      </w:r>
      <w:r w:rsidRPr="00406782">
        <w:rPr>
          <w:rFonts w:ascii="Arial" w:hAnsi="Arial" w:cs="Arial"/>
          <w:color w:val="000000"/>
        </w:rPr>
        <w:t>określonych w rozporządzeniu 765/2006 i rozporządzeniu 269/2014 albo wpisany na listę lub będący taką jednostką</w:t>
      </w:r>
    </w:p>
    <w:p w14:paraId="3E1AAADE" w14:textId="77777777" w:rsidR="00527234" w:rsidRPr="00790A9B" w:rsidRDefault="00527234" w:rsidP="00527234">
      <w:pPr>
        <w:pStyle w:val="NormalnyWeb"/>
        <w:spacing w:before="0" w:after="0" w:line="360" w:lineRule="auto"/>
        <w:rPr>
          <w:rFonts w:ascii="Arial" w:hAnsi="Arial" w:cs="Arial"/>
          <w:color w:val="000000"/>
        </w:rPr>
      </w:pPr>
      <w:r w:rsidRPr="00406782">
        <w:rPr>
          <w:rFonts w:ascii="Arial" w:hAnsi="Arial" w:cs="Arial"/>
          <w:color w:val="000000"/>
        </w:rPr>
        <w:t>dominującą od dnia 24 lutego 2022 r., o ile został wpisany na listę na podstawie decyzji w sprawie wpisu na listę rozstrzygającej o zastosowaniu środka, o którym mowa w art. 1 pkt 3</w:t>
      </w:r>
      <w:r>
        <w:rPr>
          <w:rFonts w:ascii="Arial" w:hAnsi="Arial" w:cs="Arial"/>
          <w:color w:val="000000"/>
        </w:rPr>
        <w:t xml:space="preserve"> ustawy</w:t>
      </w:r>
      <w:r w:rsidRPr="00406782">
        <w:rPr>
          <w:rFonts w:ascii="Arial" w:hAnsi="Arial" w:cs="Arial"/>
          <w:color w:val="000000"/>
        </w:rPr>
        <w:t>.</w:t>
      </w:r>
    </w:p>
    <w:p w14:paraId="2019DA58" w14:textId="77777777" w:rsidR="00527234" w:rsidRDefault="00527234" w:rsidP="00527234">
      <w:pPr>
        <w:pStyle w:val="NormalnyWeb"/>
        <w:spacing w:before="0" w:after="0" w:line="360" w:lineRule="auto"/>
        <w:rPr>
          <w:color w:val="000000"/>
        </w:rPr>
      </w:pPr>
      <w:r w:rsidRPr="00B42366">
        <w:rPr>
          <w:rFonts w:ascii="Arial" w:hAnsi="Arial" w:cs="Arial"/>
          <w:color w:val="000000"/>
        </w:rPr>
        <w:t>Wykluczenie następuje na okres trwania okoliczności, o których mowa powyżej. W przypadku Wykonawcy wykluczonego na podstawie pkt.1</w:t>
      </w:r>
      <w:r>
        <w:rPr>
          <w:rFonts w:ascii="Arial" w:hAnsi="Arial" w:cs="Arial"/>
          <w:color w:val="000000"/>
        </w:rPr>
        <w:t>0</w:t>
      </w:r>
      <w:r w:rsidRPr="00B42366">
        <w:rPr>
          <w:rFonts w:ascii="Arial" w:hAnsi="Arial" w:cs="Arial"/>
          <w:color w:val="000000"/>
        </w:rPr>
        <w:t>.2. Zamawiający odrzuca ofertę takiego wykonawcy (art. 7 ust. 3 ustawy z dnia 13 kwietnia 2022r. o szczególnych rozwiązaniach przeciwdziałania wspieraniu agresji na Ukrainę oraz służących ochronie bezpieczeństwa narodowego).</w:t>
      </w:r>
    </w:p>
    <w:p w14:paraId="1ADA37B0" w14:textId="77777777" w:rsidR="00527234" w:rsidRPr="008A4032" w:rsidRDefault="00527234" w:rsidP="00527234">
      <w:pPr>
        <w:pStyle w:val="NormalnyWeb"/>
        <w:spacing w:before="0" w:after="0" w:line="360" w:lineRule="auto"/>
        <w:rPr>
          <w:rFonts w:ascii="Arial" w:hAnsi="Arial" w:cs="Arial"/>
        </w:rPr>
      </w:pPr>
    </w:p>
    <w:p w14:paraId="40972CFC" w14:textId="77777777" w:rsidR="00527234" w:rsidRPr="008A4032" w:rsidRDefault="00527234" w:rsidP="00527234">
      <w:pPr>
        <w:pStyle w:val="NormalnyWeb"/>
        <w:spacing w:before="0" w:after="0" w:line="360" w:lineRule="auto"/>
        <w:rPr>
          <w:rFonts w:ascii="Arial" w:hAnsi="Arial" w:cs="Arial"/>
          <w:color w:val="000000" w:themeColor="text1"/>
        </w:rPr>
      </w:pPr>
      <w:r w:rsidRPr="008A4032">
        <w:rPr>
          <w:rFonts w:ascii="Arial" w:hAnsi="Arial" w:cs="Arial"/>
        </w:rPr>
        <w:lastRenderedPageBreak/>
        <w:t>1</w:t>
      </w:r>
      <w:r>
        <w:rPr>
          <w:rFonts w:ascii="Arial" w:hAnsi="Arial" w:cs="Arial"/>
        </w:rPr>
        <w:t>0</w:t>
      </w:r>
      <w:r w:rsidRPr="008A4032">
        <w:rPr>
          <w:rFonts w:ascii="Arial" w:hAnsi="Arial" w:cs="Arial"/>
        </w:rPr>
        <w:t xml:space="preserve">.3. Do oferty wykonawca zobowiązany jest dołączyć aktualne na dzień składania ofert </w:t>
      </w:r>
      <w:r w:rsidRPr="008A4032">
        <w:rPr>
          <w:rFonts w:ascii="Arial" w:hAnsi="Arial" w:cs="Arial"/>
          <w:color w:val="000000" w:themeColor="text1"/>
        </w:rPr>
        <w:t>oświadczenie o niepodleganiu wykluczeniu (Załącznik nr 2 do SWZ).</w:t>
      </w:r>
    </w:p>
    <w:p w14:paraId="02A5956B" w14:textId="77777777" w:rsidR="00527234" w:rsidRPr="008A4032" w:rsidRDefault="00527234" w:rsidP="00527234">
      <w:pPr>
        <w:pStyle w:val="Textbody"/>
        <w:spacing w:after="0" w:line="360" w:lineRule="auto"/>
        <w:rPr>
          <w:rFonts w:ascii="Arial" w:hAnsi="Arial" w:cs="Arial"/>
          <w:color w:val="000000"/>
        </w:rPr>
      </w:pPr>
      <w:r>
        <w:rPr>
          <w:rFonts w:ascii="Arial" w:hAnsi="Arial" w:cs="Arial"/>
          <w:color w:val="000000"/>
        </w:rPr>
        <w:t xml:space="preserve">10.4. </w:t>
      </w:r>
      <w:r w:rsidRPr="008A4032">
        <w:rPr>
          <w:rFonts w:ascii="Arial" w:hAnsi="Arial" w:cs="Arial"/>
          <w:color w:val="000000"/>
        </w:rPr>
        <w:t>Oświadczenie składa się pod rygorem nieważności, w formie elektronicznej lub w postaci elektronicznej opatrzonej podpisem zaufanym lub podpisem osobistym.</w:t>
      </w:r>
    </w:p>
    <w:p w14:paraId="2561E37E" w14:textId="77777777" w:rsidR="00527234" w:rsidRPr="008A4032" w:rsidRDefault="00527234" w:rsidP="00527234">
      <w:pPr>
        <w:pStyle w:val="Textbody"/>
        <w:spacing w:after="0" w:line="360" w:lineRule="auto"/>
        <w:rPr>
          <w:rFonts w:ascii="Arial" w:hAnsi="Arial" w:cs="Arial"/>
          <w:color w:val="000000"/>
        </w:rPr>
      </w:pPr>
      <w:r>
        <w:rPr>
          <w:rFonts w:ascii="Arial" w:hAnsi="Arial" w:cs="Arial"/>
          <w:color w:val="000000"/>
        </w:rPr>
        <w:t xml:space="preserve">10.5. </w:t>
      </w:r>
      <w:r w:rsidRPr="008A4032">
        <w:rPr>
          <w:rFonts w:ascii="Arial" w:hAnsi="Arial" w:cs="Arial"/>
          <w:color w:val="000000"/>
        </w:rPr>
        <w:t xml:space="preserve">W przypadku wspólnego ubiegania się o zamówienie przez wykonawców, oświadczenie składa każdy z wykonawców. </w:t>
      </w:r>
    </w:p>
    <w:p w14:paraId="5170A248" w14:textId="77777777" w:rsidR="009071A6" w:rsidRPr="00F10336" w:rsidRDefault="009071A6" w:rsidP="00F10336">
      <w:pPr>
        <w:pStyle w:val="Textbody"/>
        <w:spacing w:after="0" w:line="360" w:lineRule="auto"/>
        <w:rPr>
          <w:rFonts w:ascii="Arial" w:hAnsi="Arial" w:cs="Arial"/>
          <w:color w:val="000000" w:themeColor="text1"/>
        </w:rPr>
      </w:pPr>
    </w:p>
    <w:tbl>
      <w:tblPr>
        <w:tblW w:w="9084" w:type="dxa"/>
        <w:tblInd w:w="108" w:type="dxa"/>
        <w:tblLayout w:type="fixed"/>
        <w:tblCellMar>
          <w:left w:w="10" w:type="dxa"/>
          <w:right w:w="10" w:type="dxa"/>
        </w:tblCellMar>
        <w:tblLook w:val="04A0" w:firstRow="1" w:lastRow="0" w:firstColumn="1" w:lastColumn="0" w:noHBand="0" w:noVBand="1"/>
      </w:tblPr>
      <w:tblGrid>
        <w:gridCol w:w="9084"/>
      </w:tblGrid>
      <w:tr w:rsidR="009071A6" w:rsidRPr="00F10336" w14:paraId="146B7C9F" w14:textId="77777777" w:rsidTr="00BD7C79">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FB92D4" w14:textId="1D9A8935" w:rsidR="009071A6" w:rsidRPr="004259C4" w:rsidRDefault="009071A6" w:rsidP="00F10336">
            <w:pPr>
              <w:pStyle w:val="NormalnyWeb"/>
              <w:spacing w:before="0" w:after="0" w:line="360" w:lineRule="auto"/>
              <w:jc w:val="center"/>
              <w:rPr>
                <w:rFonts w:ascii="Arial" w:hAnsi="Arial" w:cs="Arial"/>
                <w:color w:val="000000" w:themeColor="text1"/>
              </w:rPr>
            </w:pPr>
            <w:r w:rsidRPr="004259C4">
              <w:rPr>
                <w:rStyle w:val="Domylnaczcionkaakapitu3"/>
                <w:rFonts w:ascii="Arial" w:hAnsi="Arial" w:cs="Arial"/>
                <w:b/>
                <w:bCs/>
                <w:color w:val="000000" w:themeColor="text1"/>
              </w:rPr>
              <w:t>1</w:t>
            </w:r>
            <w:r w:rsidR="00241FD1" w:rsidRPr="004259C4">
              <w:rPr>
                <w:rStyle w:val="Domylnaczcionkaakapitu3"/>
                <w:rFonts w:ascii="Arial" w:hAnsi="Arial" w:cs="Arial"/>
                <w:b/>
                <w:bCs/>
                <w:color w:val="000000" w:themeColor="text1"/>
              </w:rPr>
              <w:t>1</w:t>
            </w:r>
            <w:r w:rsidRPr="004259C4">
              <w:rPr>
                <w:rStyle w:val="Domylnaczcionkaakapitu3"/>
                <w:rFonts w:ascii="Arial" w:hAnsi="Arial" w:cs="Arial"/>
                <w:b/>
                <w:bCs/>
                <w:color w:val="000000" w:themeColor="text1"/>
              </w:rPr>
              <w:t>. Warunki udziału w postępowaniu</w:t>
            </w:r>
          </w:p>
          <w:p w14:paraId="553CB152" w14:textId="77777777" w:rsidR="009071A6" w:rsidRPr="00F10336" w:rsidRDefault="009071A6" w:rsidP="00F10336">
            <w:pPr>
              <w:pStyle w:val="NormalnyWeb"/>
              <w:spacing w:before="0" w:after="0" w:line="360" w:lineRule="auto"/>
              <w:rPr>
                <w:rFonts w:ascii="Arial" w:hAnsi="Arial" w:cs="Arial"/>
                <w:b/>
                <w:bCs/>
                <w:color w:val="000000"/>
              </w:rPr>
            </w:pPr>
          </w:p>
        </w:tc>
      </w:tr>
    </w:tbl>
    <w:p w14:paraId="7A988D77" w14:textId="77777777" w:rsidR="009071A6" w:rsidRPr="00F10336" w:rsidRDefault="009071A6" w:rsidP="00F10336">
      <w:pPr>
        <w:pStyle w:val="NormalnyWeb"/>
        <w:spacing w:before="0" w:after="0" w:line="360" w:lineRule="auto"/>
        <w:rPr>
          <w:rFonts w:ascii="Arial" w:hAnsi="Arial" w:cs="Arial"/>
          <w:b/>
          <w:bCs/>
          <w:color w:val="000000"/>
        </w:rPr>
      </w:pPr>
    </w:p>
    <w:p w14:paraId="55773839" w14:textId="77777777" w:rsidR="00527234" w:rsidRDefault="002C568C" w:rsidP="002C568C">
      <w:pPr>
        <w:pStyle w:val="Textbody"/>
        <w:spacing w:line="360" w:lineRule="auto"/>
        <w:rPr>
          <w:rFonts w:ascii="Arial" w:hAnsi="Arial" w:cs="Arial"/>
          <w:color w:val="000000"/>
        </w:rPr>
      </w:pPr>
      <w:r w:rsidRPr="002C568C">
        <w:rPr>
          <w:rFonts w:ascii="Arial" w:hAnsi="Arial" w:cs="Arial"/>
          <w:color w:val="000000"/>
        </w:rPr>
        <w:t xml:space="preserve">O udzielenie zamówienia mogą ubiegać się Wykonawcy, którzy nie podlegają wykluczeniu na zasadach określonych w pkt 10 SWZ oraz spełniają </w:t>
      </w:r>
      <w:r w:rsidR="00527234">
        <w:rPr>
          <w:rFonts w:ascii="Arial" w:hAnsi="Arial" w:cs="Arial"/>
          <w:color w:val="000000"/>
        </w:rPr>
        <w:t xml:space="preserve">następujące </w:t>
      </w:r>
      <w:r w:rsidRPr="002C568C">
        <w:rPr>
          <w:rFonts w:ascii="Arial" w:hAnsi="Arial" w:cs="Arial"/>
          <w:color w:val="000000"/>
        </w:rPr>
        <w:t>warunki</w:t>
      </w:r>
      <w:r w:rsidR="00527234">
        <w:rPr>
          <w:rFonts w:ascii="Arial" w:hAnsi="Arial" w:cs="Arial"/>
          <w:color w:val="000000"/>
        </w:rPr>
        <w:t xml:space="preserve"> udziału w postępowaniu:</w:t>
      </w:r>
    </w:p>
    <w:p w14:paraId="57BBB210" w14:textId="28443888" w:rsidR="002C568C" w:rsidRPr="002C568C" w:rsidRDefault="002C568C" w:rsidP="00527234">
      <w:pPr>
        <w:pStyle w:val="Textbody"/>
        <w:numPr>
          <w:ilvl w:val="0"/>
          <w:numId w:val="49"/>
        </w:numPr>
        <w:spacing w:line="360" w:lineRule="auto"/>
        <w:rPr>
          <w:rFonts w:ascii="Arial" w:hAnsi="Arial" w:cs="Arial"/>
          <w:color w:val="000000"/>
        </w:rPr>
      </w:pPr>
      <w:r w:rsidRPr="002C568C">
        <w:rPr>
          <w:rFonts w:ascii="Arial" w:hAnsi="Arial" w:cs="Arial"/>
          <w:color w:val="000000"/>
        </w:rPr>
        <w:t xml:space="preserve"> zdolności technicznej lub zawodowej.</w:t>
      </w:r>
    </w:p>
    <w:p w14:paraId="33F931EB" w14:textId="1881884B" w:rsidR="00180F40" w:rsidRDefault="002C568C" w:rsidP="002C568C">
      <w:pPr>
        <w:pStyle w:val="Textbody"/>
        <w:spacing w:line="360" w:lineRule="auto"/>
        <w:rPr>
          <w:rFonts w:ascii="Arial" w:hAnsi="Arial" w:cs="Arial"/>
          <w:color w:val="000000"/>
        </w:rPr>
      </w:pPr>
      <w:r w:rsidRPr="002C568C">
        <w:rPr>
          <w:rFonts w:ascii="Arial" w:hAnsi="Arial" w:cs="Arial"/>
          <w:color w:val="000000"/>
        </w:rPr>
        <w:t xml:space="preserve">Za spełnienie powyższego warunku Zamawiający uzna dysponowanie w okresie realizacji zamówienia co najmniej jedną osobą posiadającą uprawnienia budowlane do kierowania robotami budowlanymi w specjalności konstrukcyjno-budowlanej. </w:t>
      </w:r>
    </w:p>
    <w:p w14:paraId="5B5F374B" w14:textId="57F71814" w:rsidR="000B2CDC" w:rsidRDefault="000B2CDC" w:rsidP="002C568C">
      <w:pPr>
        <w:pStyle w:val="Textbody"/>
        <w:spacing w:line="360" w:lineRule="auto"/>
        <w:rPr>
          <w:rFonts w:ascii="Arial" w:hAnsi="Arial" w:cs="Arial"/>
          <w:color w:val="000000"/>
        </w:rPr>
      </w:pPr>
      <w:r>
        <w:rPr>
          <w:rFonts w:ascii="Arial" w:hAnsi="Arial" w:cs="Arial"/>
          <w:color w:val="000000"/>
        </w:rPr>
        <w:t xml:space="preserve">Uprawnienia, o których mowa powyżej powinny być zgodne z obowiązującymi przepisami prawa. </w:t>
      </w:r>
    </w:p>
    <w:p w14:paraId="3EE99022" w14:textId="19CF39AB" w:rsidR="004259C4" w:rsidRDefault="004259C4" w:rsidP="002C568C">
      <w:pPr>
        <w:pStyle w:val="Textbody"/>
        <w:spacing w:line="360" w:lineRule="auto"/>
        <w:rPr>
          <w:rFonts w:ascii="Arial" w:hAnsi="Arial" w:cs="Arial"/>
          <w:color w:val="000000"/>
        </w:rPr>
      </w:pPr>
      <w:r>
        <w:rPr>
          <w:rFonts w:ascii="Arial" w:hAnsi="Arial" w:cs="Arial"/>
          <w:color w:val="000000"/>
        </w:rPr>
        <w:t xml:space="preserve">Osoba ta musi posiadać aktualne zaświadczenie o przynależności do właściwej izby samorządu zawodowego i jeżeli jest to wymagane ubezpieczenie od odpowiedzialności cywilnej. </w:t>
      </w:r>
    </w:p>
    <w:p w14:paraId="1D1E138C" w14:textId="77777777" w:rsidR="000B2CDC" w:rsidRDefault="002C568C" w:rsidP="002C568C">
      <w:pPr>
        <w:pStyle w:val="Textbody"/>
        <w:spacing w:line="360" w:lineRule="auto"/>
        <w:rPr>
          <w:rFonts w:ascii="Arial" w:hAnsi="Arial" w:cs="Arial"/>
          <w:color w:val="000000"/>
        </w:rPr>
      </w:pPr>
      <w:r w:rsidRPr="002C568C">
        <w:rPr>
          <w:rFonts w:ascii="Arial" w:hAnsi="Arial" w:cs="Arial"/>
          <w:color w:val="000000"/>
        </w:rPr>
        <w:t xml:space="preserve">Wykonawca dołączy do oferty aktualne na dzień składania ofert oświadczenie o spełnianiu warunków udziału w postępowaniu (Załącznik nr 3 do SWZ). Oświadczenie należy złożyć pod rygorem nieważności w formie elektronicznej, opatrzone kwalifikowanym podpisem elektronicznym, podpisem zaufanym lub osobistym. </w:t>
      </w:r>
    </w:p>
    <w:p w14:paraId="79929224" w14:textId="16B83C57" w:rsidR="002C568C" w:rsidRPr="002C568C" w:rsidRDefault="002C568C" w:rsidP="002C568C">
      <w:pPr>
        <w:pStyle w:val="Textbody"/>
        <w:spacing w:line="360" w:lineRule="auto"/>
        <w:rPr>
          <w:rFonts w:ascii="Arial" w:hAnsi="Arial" w:cs="Arial"/>
          <w:color w:val="000000"/>
        </w:rPr>
      </w:pPr>
      <w:r w:rsidRPr="002C568C">
        <w:rPr>
          <w:rFonts w:ascii="Arial" w:hAnsi="Arial" w:cs="Arial"/>
          <w:color w:val="000000"/>
        </w:rPr>
        <w:t xml:space="preserve">W przypadku wspólnego ubiegania się o zamówienie przez </w:t>
      </w:r>
      <w:r w:rsidR="004259C4">
        <w:rPr>
          <w:rFonts w:ascii="Arial" w:hAnsi="Arial" w:cs="Arial"/>
          <w:color w:val="000000"/>
        </w:rPr>
        <w:t>w</w:t>
      </w:r>
      <w:r w:rsidRPr="002C568C">
        <w:rPr>
          <w:rFonts w:ascii="Arial" w:hAnsi="Arial" w:cs="Arial"/>
          <w:color w:val="000000"/>
        </w:rPr>
        <w:t xml:space="preserve">ykonawców, </w:t>
      </w:r>
      <w:r w:rsidR="004259C4">
        <w:rPr>
          <w:rFonts w:ascii="Arial" w:hAnsi="Arial" w:cs="Arial"/>
          <w:color w:val="000000"/>
        </w:rPr>
        <w:t xml:space="preserve">oświadczenie składa każdy z wykonawców. </w:t>
      </w:r>
    </w:p>
    <w:p w14:paraId="3928D384" w14:textId="77777777" w:rsidR="00C07A03" w:rsidRPr="00F10336" w:rsidRDefault="00C07A03" w:rsidP="00F10336">
      <w:pPr>
        <w:pStyle w:val="Textbody"/>
        <w:spacing w:after="0" w:line="360" w:lineRule="auto"/>
        <w:rPr>
          <w:rFonts w:ascii="Arial" w:hAnsi="Arial" w:cs="Arial"/>
          <w:color w:val="000000"/>
        </w:rPr>
      </w:pPr>
    </w:p>
    <w:tbl>
      <w:tblPr>
        <w:tblW w:w="0" w:type="auto"/>
        <w:tblInd w:w="108" w:type="dxa"/>
        <w:tblLayout w:type="fixed"/>
        <w:tblLook w:val="0000" w:firstRow="0" w:lastRow="0" w:firstColumn="0" w:lastColumn="0" w:noHBand="0" w:noVBand="0"/>
      </w:tblPr>
      <w:tblGrid>
        <w:gridCol w:w="9084"/>
      </w:tblGrid>
      <w:tr w:rsidR="00C07A03" w:rsidRPr="00F10336" w14:paraId="0F829ACB" w14:textId="77777777" w:rsidTr="00BD7C79">
        <w:tc>
          <w:tcPr>
            <w:tcW w:w="9084" w:type="dxa"/>
            <w:tcBorders>
              <w:top w:val="single" w:sz="4" w:space="0" w:color="000000"/>
              <w:left w:val="single" w:sz="4" w:space="0" w:color="000000"/>
              <w:bottom w:val="single" w:sz="4" w:space="0" w:color="000000"/>
              <w:right w:val="single" w:sz="4" w:space="0" w:color="000000"/>
            </w:tcBorders>
            <w:shd w:val="clear" w:color="auto" w:fill="D9D9D9"/>
          </w:tcPr>
          <w:p w14:paraId="089321C1" w14:textId="77777777" w:rsidR="00C07A03" w:rsidRPr="00F10336" w:rsidRDefault="00C07A03" w:rsidP="00F10336">
            <w:pPr>
              <w:pStyle w:val="NormalnyWeb"/>
              <w:spacing w:before="0" w:after="0" w:line="360" w:lineRule="auto"/>
              <w:jc w:val="center"/>
              <w:rPr>
                <w:rFonts w:ascii="Arial" w:hAnsi="Arial" w:cs="Arial"/>
                <w:color w:val="000000"/>
              </w:rPr>
            </w:pPr>
            <w:r w:rsidRPr="00F10336">
              <w:rPr>
                <w:rStyle w:val="Domylnaczcionkaakapitu3"/>
                <w:rFonts w:ascii="Arial" w:hAnsi="Arial" w:cs="Arial"/>
                <w:b/>
                <w:bCs/>
                <w:color w:val="000000"/>
              </w:rPr>
              <w:t>12. Udostępnienie zasobów</w:t>
            </w:r>
          </w:p>
        </w:tc>
      </w:tr>
    </w:tbl>
    <w:p w14:paraId="207921A2" w14:textId="77777777" w:rsidR="00C07A03" w:rsidRPr="00F10336" w:rsidRDefault="00C07A03" w:rsidP="00F10336">
      <w:pPr>
        <w:pStyle w:val="Textbody"/>
        <w:spacing w:after="0" w:line="360" w:lineRule="auto"/>
        <w:rPr>
          <w:rFonts w:ascii="Arial" w:hAnsi="Arial" w:cs="Arial"/>
          <w:color w:val="000000"/>
        </w:rPr>
      </w:pPr>
    </w:p>
    <w:p w14:paraId="620C0D0E" w14:textId="77777777" w:rsidR="00C07A03" w:rsidRPr="00F10336" w:rsidRDefault="00C07A03" w:rsidP="00F10336">
      <w:pPr>
        <w:pStyle w:val="Textbody"/>
        <w:spacing w:after="0" w:line="360" w:lineRule="auto"/>
        <w:rPr>
          <w:rFonts w:ascii="Arial" w:hAnsi="Arial" w:cs="Arial"/>
          <w:color w:val="000000"/>
        </w:rPr>
      </w:pPr>
      <w:r w:rsidRPr="00F10336">
        <w:rPr>
          <w:rFonts w:ascii="Arial" w:hAnsi="Arial" w:cs="Arial"/>
          <w:color w:val="000000"/>
        </w:rPr>
        <w:t xml:space="preserve">W przypadku polegania przez wykonawcę w celu potwierdzenia spełniania warunków udziału w postępowaniu na zdolnościach technicznych lub zawodowych podmiotów udostępniających zasoby, </w:t>
      </w:r>
      <w:r w:rsidRPr="00F10336">
        <w:rPr>
          <w:rFonts w:ascii="Arial" w:hAnsi="Arial" w:cs="Arial"/>
          <w:color w:val="000000"/>
          <w:u w:val="single"/>
        </w:rPr>
        <w:t xml:space="preserve">wykonawca składa wraz z ofertą zobowiązanie podmiotu udostępniającego zasoby </w:t>
      </w:r>
      <w:r w:rsidRPr="00F10336">
        <w:rPr>
          <w:rFonts w:ascii="Arial" w:hAnsi="Arial" w:cs="Arial"/>
          <w:color w:val="000000"/>
        </w:rPr>
        <w:t xml:space="preserve">do oddania mu do dyspozycji niezbędnych zasobów na potrzeby realizacji danego zamówienia lub inny podmiotowy środek dowodowy potwierdzający, że wykonawca realizując zamówienie, będzie dysponował niezbędnymi zasobami tych podmiotów. </w:t>
      </w:r>
    </w:p>
    <w:p w14:paraId="60063228" w14:textId="77777777" w:rsidR="000A6A79" w:rsidRPr="00F10336" w:rsidRDefault="000A6A79" w:rsidP="00F10336">
      <w:pPr>
        <w:pStyle w:val="Textbody"/>
        <w:spacing w:after="0" w:line="360" w:lineRule="auto"/>
        <w:rPr>
          <w:rFonts w:ascii="Arial" w:hAnsi="Arial" w:cs="Arial"/>
          <w:color w:val="000000"/>
        </w:rPr>
      </w:pPr>
    </w:p>
    <w:p w14:paraId="035DBDB0" w14:textId="3B2ED0BE" w:rsidR="00C07A03" w:rsidRPr="00F10336" w:rsidRDefault="00C07A03" w:rsidP="00F10336">
      <w:pPr>
        <w:pStyle w:val="Textbody"/>
        <w:spacing w:after="0" w:line="360" w:lineRule="auto"/>
        <w:rPr>
          <w:rFonts w:ascii="Arial" w:hAnsi="Arial" w:cs="Arial"/>
          <w:color w:val="000000"/>
          <w:u w:val="single"/>
        </w:rPr>
      </w:pPr>
      <w:r w:rsidRPr="00F10336">
        <w:rPr>
          <w:rFonts w:ascii="Arial" w:hAnsi="Arial" w:cs="Arial"/>
          <w:color w:val="000000"/>
        </w:rPr>
        <w:t xml:space="preserve">Wykonawca w przypadku polegania na zdolnościach technicznych lub zawodowych podmiotów udostępniających zasoby, przedstawia wraz z własnym oświadczeniem o niepodleganiu wykluczeniu oraz o spełnianiu warunków udziału w postepowaniu także </w:t>
      </w:r>
      <w:r w:rsidRPr="00F10336">
        <w:rPr>
          <w:rFonts w:ascii="Arial" w:hAnsi="Arial" w:cs="Arial"/>
          <w:color w:val="000000"/>
          <w:u w:val="single"/>
        </w:rPr>
        <w:t>oświadczenie podmiotu udostępniającego zasoby, potwierdzające brak podstaw wykluczenia tego podmiotu oraz odpowiednio spełnianie warunków udziału w postępowaniu, w jakim wykonawca powołuje się na jego zasoby</w:t>
      </w:r>
      <w:r w:rsidR="00D23215">
        <w:rPr>
          <w:rFonts w:ascii="Arial" w:hAnsi="Arial" w:cs="Arial"/>
          <w:color w:val="000000"/>
          <w:u w:val="single"/>
        </w:rPr>
        <w:t xml:space="preserve"> (Załącznik nr 4 do SWZ)</w:t>
      </w:r>
      <w:r w:rsidRPr="00F10336">
        <w:rPr>
          <w:rFonts w:ascii="Arial" w:hAnsi="Arial" w:cs="Arial"/>
          <w:color w:val="000000"/>
          <w:u w:val="single"/>
        </w:rPr>
        <w:t>.</w:t>
      </w:r>
    </w:p>
    <w:p w14:paraId="61AE6E34" w14:textId="77777777" w:rsidR="001A30B2" w:rsidRPr="00F10336" w:rsidRDefault="001A30B2" w:rsidP="00F10336">
      <w:pPr>
        <w:widowControl/>
        <w:suppressAutoHyphens w:val="0"/>
        <w:autoSpaceDE w:val="0"/>
        <w:adjustRightInd w:val="0"/>
        <w:spacing w:line="360" w:lineRule="auto"/>
        <w:textAlignment w:val="auto"/>
        <w:rPr>
          <w:rFonts w:ascii="Arial" w:hAnsi="Arial" w:cs="Arial"/>
          <w:color w:val="000000"/>
          <w:kern w:val="0"/>
          <w:lang w:eastAsia="zh-CN" w:bidi="ar-SA"/>
        </w:rPr>
      </w:pPr>
    </w:p>
    <w:p w14:paraId="7BC69CAD" w14:textId="7EE07490" w:rsidR="001A30B2" w:rsidRPr="00F10336" w:rsidRDefault="001A30B2" w:rsidP="00F10336">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Zobowiązanie podmiotu udostępniającego zasoby potwierdza, że stosunek łączący Wykonawcę z podmiotami udostępniającymi zasoby gwarantuje rzeczywisty dostęp do tych zasobów oraz określa w szczególności: </w:t>
      </w:r>
    </w:p>
    <w:p w14:paraId="0D75863F" w14:textId="77777777" w:rsidR="001A30B2" w:rsidRPr="00F10336" w:rsidRDefault="001A30B2" w:rsidP="00F10336">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1) zakres dostępnych Wykonawcy zasobów podmiotu udostępniającego zasoby; </w:t>
      </w:r>
    </w:p>
    <w:p w14:paraId="70ABD9DA" w14:textId="77777777" w:rsidR="001A30B2" w:rsidRPr="00F10336" w:rsidRDefault="001A30B2" w:rsidP="00F10336">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2) sposób i okres udostępnienia Wykonawcy i wykorzystania przez niego zasobów podmiotu udostępniającego te zasoby przy wykonywaniu zamówienia; </w:t>
      </w:r>
    </w:p>
    <w:p w14:paraId="0BD17E87" w14:textId="03E4B79F" w:rsidR="001A30B2" w:rsidRPr="00F10336" w:rsidRDefault="001A30B2" w:rsidP="00F10336">
      <w:pPr>
        <w:widowControl/>
        <w:suppressAutoHyphens w:val="0"/>
        <w:autoSpaceDE w:val="0"/>
        <w:adjustRightInd w:val="0"/>
        <w:spacing w:line="360" w:lineRule="auto"/>
        <w:textAlignment w:val="auto"/>
        <w:rPr>
          <w:rFonts w:ascii="Arial" w:hAnsi="Arial" w:cs="Arial"/>
          <w:color w:val="000000"/>
          <w:kern w:val="0"/>
          <w:lang w:eastAsia="zh-CN" w:bidi="ar-SA"/>
        </w:rPr>
      </w:pPr>
      <w:r w:rsidRPr="00F10336">
        <w:rPr>
          <w:rFonts w:ascii="Arial" w:hAnsi="Arial" w:cs="Arial"/>
          <w:color w:val="000000"/>
          <w:kern w:val="0"/>
          <w:lang w:eastAsia="zh-CN" w:bidi="ar-SA"/>
        </w:rPr>
        <w:t xml:space="preserve">3) czy i w jakim zakresie podmiot udostępniający zasoby, na zdolnościach którego Wykonawca polega w odniesieniu do warunków udziału w postępowaniu dotyczących wykształcenia, kwalifikacji zawodowych lub doświadczenia, zrealizuje te roboty budowlane. </w:t>
      </w:r>
    </w:p>
    <w:p w14:paraId="3AE4F86F" w14:textId="77777777" w:rsidR="001A30B2" w:rsidRPr="00F10336" w:rsidRDefault="001A30B2" w:rsidP="00F10336">
      <w:pPr>
        <w:pStyle w:val="Textbody"/>
        <w:spacing w:after="0" w:line="360" w:lineRule="auto"/>
        <w:rPr>
          <w:rFonts w:ascii="Arial" w:hAnsi="Arial" w:cs="Arial"/>
          <w:color w:val="000000"/>
          <w:u w:val="single"/>
        </w:rPr>
      </w:pPr>
    </w:p>
    <w:p w14:paraId="510101E2" w14:textId="03694106" w:rsidR="009739AE" w:rsidRPr="007C2330" w:rsidRDefault="009739AE" w:rsidP="00F10336">
      <w:pPr>
        <w:pStyle w:val="Textbody"/>
        <w:spacing w:after="0" w:line="360" w:lineRule="auto"/>
        <w:rPr>
          <w:rFonts w:ascii="Arial" w:hAnsi="Arial" w:cs="Arial"/>
          <w:b/>
          <w:bCs/>
          <w:color w:val="000000"/>
        </w:rPr>
      </w:pPr>
      <w:r w:rsidRPr="00F10336">
        <w:rPr>
          <w:rFonts w:ascii="Arial" w:hAnsi="Arial" w:cs="Arial"/>
          <w:color w:val="000000"/>
        </w:rPr>
        <w:t xml:space="preserve">W odniesieniu do warunków dotyczących wykształcenia, kwalifikacji zawodowych wykonawcy mogą polegać na zdolnościach podmiotów udostępniających zasoby, </w:t>
      </w:r>
      <w:r w:rsidRPr="00754336">
        <w:rPr>
          <w:rFonts w:ascii="Arial" w:hAnsi="Arial" w:cs="Arial"/>
          <w:color w:val="000000"/>
          <w:u w:val="single"/>
        </w:rPr>
        <w:t>jeśli podmioty te wykonają roboty budowlane do realizacji których te zdolności są wymagane</w:t>
      </w:r>
      <w:r w:rsidRPr="00754336">
        <w:rPr>
          <w:rFonts w:ascii="Arial" w:hAnsi="Arial" w:cs="Arial"/>
          <w:color w:val="000000"/>
        </w:rPr>
        <w:t xml:space="preserve">. </w:t>
      </w:r>
      <w:r w:rsidRPr="007C2330">
        <w:rPr>
          <w:rFonts w:ascii="Arial" w:hAnsi="Arial" w:cs="Arial"/>
          <w:b/>
          <w:bCs/>
          <w:color w:val="000000"/>
        </w:rPr>
        <w:t xml:space="preserve"> </w:t>
      </w:r>
    </w:p>
    <w:p w14:paraId="1AB4E1CC" w14:textId="77777777" w:rsidR="00C07A03" w:rsidRPr="00F10336" w:rsidRDefault="00C07A03" w:rsidP="00F10336">
      <w:pPr>
        <w:pStyle w:val="Textbody"/>
        <w:spacing w:after="0" w:line="360" w:lineRule="auto"/>
        <w:rPr>
          <w:rFonts w:ascii="Arial" w:hAnsi="Arial" w:cs="Arial"/>
          <w:color w:val="000000"/>
        </w:rPr>
      </w:pPr>
    </w:p>
    <w:tbl>
      <w:tblPr>
        <w:tblW w:w="9084" w:type="dxa"/>
        <w:tblInd w:w="108" w:type="dxa"/>
        <w:tblLayout w:type="fixed"/>
        <w:tblCellMar>
          <w:left w:w="10" w:type="dxa"/>
          <w:right w:w="10" w:type="dxa"/>
        </w:tblCellMar>
        <w:tblLook w:val="0000" w:firstRow="0" w:lastRow="0" w:firstColumn="0" w:lastColumn="0" w:noHBand="0" w:noVBand="0"/>
      </w:tblPr>
      <w:tblGrid>
        <w:gridCol w:w="9084"/>
      </w:tblGrid>
      <w:tr w:rsidR="00C07A03" w:rsidRPr="00F10336" w14:paraId="426C07F5" w14:textId="77777777" w:rsidTr="00BD7C79">
        <w:tc>
          <w:tcPr>
            <w:tcW w:w="9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0A6FB4" w14:textId="4AB38442" w:rsidR="00C07A03" w:rsidRPr="00F10336" w:rsidRDefault="00C07A03" w:rsidP="00F10336">
            <w:pPr>
              <w:pStyle w:val="NormalnyWeb"/>
              <w:spacing w:before="0" w:after="0" w:line="360" w:lineRule="auto"/>
              <w:jc w:val="center"/>
              <w:rPr>
                <w:rFonts w:ascii="Arial" w:hAnsi="Arial" w:cs="Arial"/>
                <w:color w:val="000000"/>
              </w:rPr>
            </w:pPr>
            <w:r w:rsidRPr="00F10336">
              <w:rPr>
                <w:rStyle w:val="Domylnaczcionkaakapitu3"/>
                <w:rFonts w:ascii="Arial" w:hAnsi="Arial" w:cs="Arial"/>
                <w:b/>
                <w:bCs/>
                <w:color w:val="000000"/>
              </w:rPr>
              <w:t>13.</w:t>
            </w:r>
            <w:r w:rsidR="000A6A79" w:rsidRPr="00F10336">
              <w:rPr>
                <w:rStyle w:val="Domylnaczcionkaakapitu3"/>
                <w:rFonts w:ascii="Arial" w:hAnsi="Arial" w:cs="Arial"/>
                <w:b/>
                <w:bCs/>
                <w:color w:val="000000"/>
              </w:rPr>
              <w:t xml:space="preserve"> </w:t>
            </w:r>
            <w:r w:rsidR="00B51B15" w:rsidRPr="00F10336">
              <w:rPr>
                <w:rStyle w:val="Domylnaczcionkaakapitu3"/>
                <w:rFonts w:ascii="Arial" w:hAnsi="Arial" w:cs="Arial"/>
                <w:b/>
                <w:bCs/>
                <w:color w:val="000000"/>
              </w:rPr>
              <w:t>P</w:t>
            </w:r>
            <w:r w:rsidRPr="00F10336">
              <w:rPr>
                <w:rStyle w:val="Domylnaczcionkaakapitu3"/>
                <w:rFonts w:ascii="Arial" w:hAnsi="Arial" w:cs="Arial"/>
                <w:b/>
                <w:bCs/>
                <w:color w:val="000000"/>
              </w:rPr>
              <w:t>odmiotow</w:t>
            </w:r>
            <w:r w:rsidR="00B51B15" w:rsidRPr="00F10336">
              <w:rPr>
                <w:rStyle w:val="Domylnaczcionkaakapitu3"/>
                <w:rFonts w:ascii="Arial" w:hAnsi="Arial" w:cs="Arial"/>
                <w:b/>
                <w:bCs/>
                <w:color w:val="000000"/>
              </w:rPr>
              <w:t>e</w:t>
            </w:r>
            <w:r w:rsidRPr="00F10336">
              <w:rPr>
                <w:rStyle w:val="Domylnaczcionkaakapitu3"/>
                <w:rFonts w:ascii="Arial" w:hAnsi="Arial" w:cs="Arial"/>
                <w:b/>
                <w:bCs/>
                <w:color w:val="000000"/>
              </w:rPr>
              <w:t xml:space="preserve"> środk</w:t>
            </w:r>
            <w:r w:rsidR="00B51B15" w:rsidRPr="00F10336">
              <w:rPr>
                <w:rStyle w:val="Domylnaczcionkaakapitu3"/>
                <w:rFonts w:ascii="Arial" w:hAnsi="Arial" w:cs="Arial"/>
                <w:b/>
                <w:bCs/>
                <w:color w:val="000000"/>
              </w:rPr>
              <w:t>i</w:t>
            </w:r>
            <w:r w:rsidRPr="00F10336">
              <w:rPr>
                <w:rStyle w:val="Domylnaczcionkaakapitu3"/>
                <w:rFonts w:ascii="Arial" w:hAnsi="Arial" w:cs="Arial"/>
                <w:b/>
                <w:bCs/>
                <w:color w:val="000000"/>
              </w:rPr>
              <w:t xml:space="preserve"> dowodow</w:t>
            </w:r>
            <w:r w:rsidR="00B51B15" w:rsidRPr="00F10336">
              <w:rPr>
                <w:rStyle w:val="Domylnaczcionkaakapitu3"/>
                <w:rFonts w:ascii="Arial" w:hAnsi="Arial" w:cs="Arial"/>
                <w:b/>
                <w:bCs/>
                <w:color w:val="000000"/>
              </w:rPr>
              <w:t>e</w:t>
            </w:r>
          </w:p>
        </w:tc>
      </w:tr>
    </w:tbl>
    <w:p w14:paraId="457A2B5B" w14:textId="77777777" w:rsidR="00C07A03" w:rsidRPr="00F10336" w:rsidRDefault="00C07A03" w:rsidP="00F10336">
      <w:pPr>
        <w:pStyle w:val="NormalnyWeb"/>
        <w:spacing w:before="0" w:after="0" w:line="360" w:lineRule="auto"/>
        <w:rPr>
          <w:rFonts w:ascii="Arial" w:hAnsi="Arial" w:cs="Arial"/>
          <w:b/>
          <w:bCs/>
          <w:color w:val="000000"/>
        </w:rPr>
      </w:pPr>
    </w:p>
    <w:p w14:paraId="6CC81F13" w14:textId="76609BBB" w:rsidR="00233128" w:rsidRPr="00F10336" w:rsidRDefault="00C07A03" w:rsidP="00F10336">
      <w:pPr>
        <w:pStyle w:val="Standard"/>
        <w:autoSpaceDE w:val="0"/>
        <w:spacing w:line="360" w:lineRule="auto"/>
        <w:rPr>
          <w:rStyle w:val="StrongEmphasis"/>
          <w:rFonts w:ascii="Arial" w:hAnsi="Arial" w:cs="Arial"/>
          <w:b w:val="0"/>
          <w:bCs w:val="0"/>
          <w:color w:val="000000"/>
        </w:rPr>
      </w:pPr>
      <w:r w:rsidRPr="00F10336">
        <w:rPr>
          <w:rStyle w:val="StrongEmphasis"/>
          <w:rFonts w:ascii="Arial" w:hAnsi="Arial" w:cs="Arial"/>
          <w:b w:val="0"/>
          <w:bCs w:val="0"/>
          <w:color w:val="000000"/>
        </w:rPr>
        <w:t xml:space="preserve">13.1. </w:t>
      </w:r>
      <w:r w:rsidR="000A6A79" w:rsidRPr="00F10336">
        <w:rPr>
          <w:rStyle w:val="StrongEmphasis"/>
          <w:rFonts w:ascii="Arial" w:hAnsi="Arial" w:cs="Arial"/>
          <w:b w:val="0"/>
          <w:bCs w:val="0"/>
          <w:color w:val="000000"/>
        </w:rPr>
        <w:t xml:space="preserve">Zamawiający żąda złożenia podmiotowych środków dowodowych na potwierdzenie </w:t>
      </w:r>
      <w:r w:rsidR="000A6A79" w:rsidRPr="00F10336">
        <w:rPr>
          <w:rStyle w:val="StrongEmphasis"/>
          <w:rFonts w:ascii="Arial" w:hAnsi="Arial" w:cs="Arial"/>
          <w:b w:val="0"/>
          <w:bCs w:val="0"/>
          <w:color w:val="000000"/>
        </w:rPr>
        <w:lastRenderedPageBreak/>
        <w:t>spełni</w:t>
      </w:r>
      <w:r w:rsidR="00CA3BFD">
        <w:rPr>
          <w:rStyle w:val="StrongEmphasis"/>
          <w:rFonts w:ascii="Arial" w:hAnsi="Arial" w:cs="Arial"/>
          <w:b w:val="0"/>
          <w:bCs w:val="0"/>
          <w:color w:val="000000"/>
        </w:rPr>
        <w:t>a</w:t>
      </w:r>
      <w:r w:rsidR="000A6A79" w:rsidRPr="00F10336">
        <w:rPr>
          <w:rStyle w:val="StrongEmphasis"/>
          <w:rFonts w:ascii="Arial" w:hAnsi="Arial" w:cs="Arial"/>
          <w:b w:val="0"/>
          <w:bCs w:val="0"/>
          <w:color w:val="000000"/>
        </w:rPr>
        <w:t xml:space="preserve">nia warunków udziału w postępowaniu o </w:t>
      </w:r>
      <w:r w:rsidR="00233128" w:rsidRPr="00F10336">
        <w:rPr>
          <w:rStyle w:val="StrongEmphasis"/>
          <w:rFonts w:ascii="Arial" w:hAnsi="Arial" w:cs="Arial"/>
          <w:b w:val="0"/>
          <w:bCs w:val="0"/>
          <w:color w:val="000000"/>
        </w:rPr>
        <w:t xml:space="preserve">udzielenie zamówienia publicznego. </w:t>
      </w:r>
    </w:p>
    <w:p w14:paraId="48F8921E" w14:textId="77777777" w:rsidR="00C07A03" w:rsidRPr="00F10336" w:rsidRDefault="00C07A03" w:rsidP="00F10336">
      <w:pPr>
        <w:pStyle w:val="Textbody"/>
        <w:spacing w:after="0" w:line="360" w:lineRule="auto"/>
        <w:rPr>
          <w:rFonts w:ascii="Arial" w:hAnsi="Arial" w:cs="Arial"/>
          <w:color w:val="000000"/>
        </w:rPr>
      </w:pPr>
    </w:p>
    <w:p w14:paraId="7FECA8BC" w14:textId="3B6F31E8" w:rsidR="00B51B15" w:rsidRPr="00F10336" w:rsidRDefault="00B51B15" w:rsidP="00F10336">
      <w:pPr>
        <w:pStyle w:val="Standard"/>
        <w:autoSpaceDE w:val="0"/>
        <w:spacing w:line="360" w:lineRule="auto"/>
        <w:rPr>
          <w:rFonts w:ascii="Arial" w:hAnsi="Arial" w:cs="Arial"/>
          <w:color w:val="000000"/>
        </w:rPr>
      </w:pPr>
      <w:r w:rsidRPr="00F10336">
        <w:rPr>
          <w:rFonts w:ascii="Arial" w:hAnsi="Arial" w:cs="Arial"/>
          <w:color w:val="000000"/>
        </w:rPr>
        <w:t xml:space="preserve">Zamawiający w celu </w:t>
      </w:r>
      <w:r w:rsidRPr="00F10336">
        <w:rPr>
          <w:rFonts w:ascii="Arial" w:hAnsi="Arial" w:cs="Arial"/>
          <w:b/>
          <w:bCs/>
          <w:color w:val="000000"/>
        </w:rPr>
        <w:t>potwierdzenia spełni</w:t>
      </w:r>
      <w:r w:rsidR="00C00BFC">
        <w:rPr>
          <w:rFonts w:ascii="Arial" w:hAnsi="Arial" w:cs="Arial"/>
          <w:b/>
          <w:bCs/>
          <w:color w:val="000000"/>
        </w:rPr>
        <w:t>a</w:t>
      </w:r>
      <w:r w:rsidRPr="00F10336">
        <w:rPr>
          <w:rFonts w:ascii="Arial" w:hAnsi="Arial" w:cs="Arial"/>
          <w:b/>
          <w:bCs/>
          <w:color w:val="000000"/>
        </w:rPr>
        <w:t>nia</w:t>
      </w:r>
      <w:r w:rsidRPr="00F10336">
        <w:rPr>
          <w:rFonts w:ascii="Arial" w:hAnsi="Arial" w:cs="Arial"/>
          <w:color w:val="000000"/>
        </w:rPr>
        <w:t xml:space="preserve"> </w:t>
      </w:r>
      <w:r w:rsidRPr="00F10336">
        <w:rPr>
          <w:rFonts w:ascii="Arial" w:hAnsi="Arial" w:cs="Arial"/>
          <w:b/>
          <w:bCs/>
          <w:color w:val="000000"/>
        </w:rPr>
        <w:t>warunków udziału w postępowaniu</w:t>
      </w:r>
      <w:r w:rsidRPr="00F10336">
        <w:rPr>
          <w:rFonts w:ascii="Arial" w:hAnsi="Arial" w:cs="Arial"/>
          <w:color w:val="000000"/>
        </w:rPr>
        <w:t xml:space="preserve">, wezwie wykonawcę, którego oferta została najwyżej oceniona, do złożenia w wyznaczonym terminie, nie krótszym niż 5 dni, następujących podmiotowych środków dowodowych aktualnych na dzień ich złożenia: </w:t>
      </w:r>
    </w:p>
    <w:p w14:paraId="29161046" w14:textId="0258D5DF" w:rsidR="00960EE1" w:rsidRPr="00F10336" w:rsidRDefault="00960EE1" w:rsidP="005E1451">
      <w:pPr>
        <w:pStyle w:val="Textbody"/>
        <w:numPr>
          <w:ilvl w:val="0"/>
          <w:numId w:val="34"/>
        </w:numPr>
        <w:spacing w:after="0" w:line="360" w:lineRule="auto"/>
        <w:rPr>
          <w:rFonts w:ascii="Arial" w:hAnsi="Arial" w:cs="Arial"/>
        </w:rPr>
      </w:pPr>
      <w:r w:rsidRPr="00F10336">
        <w:rPr>
          <w:rFonts w:ascii="Arial" w:hAnsi="Arial" w:cs="Arial"/>
          <w:color w:val="000000"/>
        </w:rPr>
        <w:t xml:space="preserve">wykaz osób, skierowanych przez wykonawcę do realizacji zamówienia publicznego, odpowiedzialnych za kierowanie robotami </w:t>
      </w:r>
      <w:r w:rsidRPr="006426F8">
        <w:rPr>
          <w:rFonts w:ascii="Arial" w:hAnsi="Arial" w:cs="Arial"/>
        </w:rPr>
        <w:t xml:space="preserve">budowlanymi o specjalności drogowej, </w:t>
      </w:r>
      <w:r w:rsidRPr="00F10336">
        <w:rPr>
          <w:rFonts w:ascii="Arial" w:hAnsi="Arial" w:cs="Arial"/>
          <w:color w:val="000000"/>
        </w:rPr>
        <w:t xml:space="preserve">wraz z informacjami na temat ich kwalifikacji zawodowych, uprawnień, doświadczenia i wykształcenia niezbędnych do wykonania zamówienia, a także zakresu wykonywanych przez nie czynności oraz informacją o podstawie do dysponowania tymi osobami. </w:t>
      </w:r>
    </w:p>
    <w:p w14:paraId="4E7B210D" w14:textId="4EEDF527" w:rsidR="00960EE1" w:rsidRPr="00F10336" w:rsidRDefault="00960EE1" w:rsidP="00F10336">
      <w:pPr>
        <w:pStyle w:val="Standard"/>
        <w:autoSpaceDE w:val="0"/>
        <w:spacing w:line="360" w:lineRule="auto"/>
        <w:ind w:left="720"/>
        <w:rPr>
          <w:rFonts w:ascii="Arial" w:hAnsi="Arial" w:cs="Arial"/>
          <w:color w:val="000000"/>
        </w:rPr>
      </w:pPr>
      <w:r w:rsidRPr="00F10336">
        <w:rPr>
          <w:rFonts w:ascii="Arial" w:hAnsi="Arial" w:cs="Arial"/>
          <w:color w:val="000000"/>
        </w:rPr>
        <w:t xml:space="preserve">Według wzoru stanowiącego załącznik nr </w:t>
      </w:r>
      <w:r w:rsidR="00D23215">
        <w:rPr>
          <w:rFonts w:ascii="Arial" w:hAnsi="Arial" w:cs="Arial"/>
          <w:color w:val="000000"/>
        </w:rPr>
        <w:t>5</w:t>
      </w:r>
      <w:r w:rsidRPr="00F10336">
        <w:rPr>
          <w:rFonts w:ascii="Arial" w:hAnsi="Arial" w:cs="Arial"/>
          <w:color w:val="000000"/>
        </w:rPr>
        <w:t xml:space="preserve"> do SWZ.</w:t>
      </w:r>
    </w:p>
    <w:p w14:paraId="64AFBE78" w14:textId="77777777" w:rsidR="00960EE1" w:rsidRPr="00F10336" w:rsidRDefault="00960EE1" w:rsidP="00F10336">
      <w:pPr>
        <w:pStyle w:val="Standard"/>
        <w:autoSpaceDE w:val="0"/>
        <w:spacing w:line="360" w:lineRule="auto"/>
        <w:rPr>
          <w:rFonts w:ascii="Arial" w:hAnsi="Arial" w:cs="Arial"/>
          <w:color w:val="000000"/>
        </w:rPr>
      </w:pPr>
      <w:r w:rsidRPr="00F10336">
        <w:rPr>
          <w:rFonts w:ascii="Arial" w:hAnsi="Arial" w:cs="Arial"/>
          <w:color w:val="000000"/>
        </w:rPr>
        <w:t xml:space="preserve">Do wykazu można dołączyć dokumenty potwierdzające posiadanie wymaganych uprawnień. </w:t>
      </w:r>
    </w:p>
    <w:p w14:paraId="452AFE20" w14:textId="77777777" w:rsidR="00960EE1" w:rsidRPr="00F10336" w:rsidRDefault="00960EE1" w:rsidP="00F10336">
      <w:pPr>
        <w:pStyle w:val="Standard"/>
        <w:autoSpaceDE w:val="0"/>
        <w:spacing w:line="360" w:lineRule="auto"/>
        <w:rPr>
          <w:rFonts w:ascii="Arial" w:hAnsi="Arial" w:cs="Arial"/>
          <w:color w:val="000000"/>
        </w:rPr>
      </w:pPr>
    </w:p>
    <w:p w14:paraId="4A5026C8" w14:textId="1FCAE670" w:rsidR="00B51B15" w:rsidRPr="00F10336" w:rsidRDefault="00960EE1" w:rsidP="00F10336">
      <w:pPr>
        <w:pStyle w:val="Textbody"/>
        <w:spacing w:after="0" w:line="360" w:lineRule="auto"/>
        <w:rPr>
          <w:rFonts w:ascii="Arial" w:hAnsi="Arial" w:cs="Arial"/>
          <w:color w:val="000000"/>
        </w:rPr>
      </w:pPr>
      <w:r w:rsidRPr="00F10336">
        <w:rPr>
          <w:rFonts w:ascii="Arial" w:hAnsi="Arial" w:cs="Arial"/>
          <w:color w:val="000000"/>
        </w:rPr>
        <w:t xml:space="preserve">W przypadku wspólnego ubiegania się o zamówienie przez wykonawców, dokumenty składa przynajmniej jeden z wykonawców. </w:t>
      </w:r>
    </w:p>
    <w:p w14:paraId="0B25497C" w14:textId="77777777" w:rsidR="009071A6" w:rsidRPr="00F10336" w:rsidRDefault="009071A6" w:rsidP="00F10336">
      <w:pPr>
        <w:pStyle w:val="Textbody"/>
        <w:spacing w:after="0" w:line="360" w:lineRule="auto"/>
        <w:rPr>
          <w:rFonts w:ascii="Arial" w:hAnsi="Arial" w:cs="Arial"/>
          <w:color w:val="000000" w:themeColor="text1"/>
        </w:rPr>
      </w:pPr>
    </w:p>
    <w:tbl>
      <w:tblPr>
        <w:tblW w:w="9630" w:type="dxa"/>
        <w:tblCellSpacing w:w="0"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101661E3" w14:textId="77777777" w:rsidTr="00BD7C79">
        <w:trPr>
          <w:tblCellSpacing w:w="0" w:type="dxa"/>
        </w:trPr>
        <w:tc>
          <w:tcPr>
            <w:tcW w:w="9390" w:type="dxa"/>
            <w:shd w:val="clear" w:color="auto" w:fill="D9D9D9"/>
            <w:tcMar>
              <w:top w:w="0" w:type="dxa"/>
              <w:left w:w="108" w:type="dxa"/>
              <w:bottom w:w="0" w:type="dxa"/>
              <w:right w:w="108" w:type="dxa"/>
            </w:tcMar>
            <w:hideMark/>
          </w:tcPr>
          <w:p w14:paraId="444B194C" w14:textId="24D98301"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1</w:t>
            </w:r>
            <w:r w:rsidR="00241FD1">
              <w:rPr>
                <w:rFonts w:ascii="Arial" w:hAnsi="Arial" w:cs="Arial"/>
                <w:b/>
                <w:bCs/>
                <w:color w:val="000000" w:themeColor="text1"/>
              </w:rPr>
              <w:t>4</w:t>
            </w:r>
            <w:r w:rsidRPr="00F10336">
              <w:rPr>
                <w:rFonts w:ascii="Arial" w:hAnsi="Arial" w:cs="Arial"/>
                <w:b/>
                <w:bCs/>
                <w:color w:val="000000" w:themeColor="text1"/>
              </w:rPr>
              <w:t>. Wykonawcy wspólnie ubiegający się o udzielenie zamówienia</w:t>
            </w:r>
            <w:r w:rsidRPr="00F10336">
              <w:rPr>
                <w:rFonts w:ascii="Arial" w:hAnsi="Arial" w:cs="Arial"/>
                <w:b/>
                <w:bCs/>
                <w:color w:val="000000" w:themeColor="text1"/>
              </w:rPr>
              <w:br/>
              <w:t>(np. w konsorcjum, spółka cywilna)</w:t>
            </w:r>
          </w:p>
        </w:tc>
      </w:tr>
    </w:tbl>
    <w:p w14:paraId="45B5FCCF" w14:textId="77777777" w:rsidR="00B66236" w:rsidRPr="00F10336" w:rsidRDefault="00B66236" w:rsidP="00F10336">
      <w:pPr>
        <w:pStyle w:val="NormalnyWeb"/>
        <w:spacing w:before="0" w:after="0" w:line="360" w:lineRule="auto"/>
        <w:rPr>
          <w:rFonts w:ascii="Arial" w:hAnsi="Arial" w:cs="Arial"/>
          <w:color w:val="000000" w:themeColor="text1"/>
        </w:rPr>
      </w:pPr>
    </w:p>
    <w:p w14:paraId="71B065A4" w14:textId="1B2A8726" w:rsidR="00B66236" w:rsidRPr="00F10336" w:rsidRDefault="00140684"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1</w:t>
      </w:r>
      <w:r w:rsidR="00241FD1">
        <w:rPr>
          <w:rFonts w:ascii="Arial" w:hAnsi="Arial" w:cs="Arial"/>
          <w:color w:val="000000" w:themeColor="text1"/>
        </w:rPr>
        <w:t>4</w:t>
      </w:r>
      <w:r w:rsidRPr="00F10336">
        <w:rPr>
          <w:rFonts w:ascii="Arial" w:hAnsi="Arial" w:cs="Arial"/>
          <w:color w:val="000000" w:themeColor="text1"/>
        </w:rPr>
        <w:t xml:space="preserve">.1. </w:t>
      </w:r>
      <w:r w:rsidR="00B66236" w:rsidRPr="00F10336">
        <w:rPr>
          <w:rFonts w:ascii="Arial" w:hAnsi="Arial" w:cs="Arial"/>
          <w:color w:val="000000" w:themeColor="text1"/>
        </w:rPr>
        <w:t xml:space="preserve">W takim przypadku wykonawcy ustanawiają pełnomocnika do reprezentowania ich w postępowaniu o udzielenie zamówienia (Lider konsorcjum) albo reprezentowania w postępowaniu i zawarcia umowy w sprawie zamówienia publicznego. Wymogi zawarte w SWZ jak i przepisy </w:t>
      </w:r>
      <w:proofErr w:type="spellStart"/>
      <w:r w:rsidR="00B66236" w:rsidRPr="00F10336">
        <w:rPr>
          <w:rFonts w:ascii="Arial" w:hAnsi="Arial" w:cs="Arial"/>
          <w:color w:val="000000" w:themeColor="text1"/>
        </w:rPr>
        <w:t>u.p.z.p</w:t>
      </w:r>
      <w:proofErr w:type="spellEnd"/>
      <w:r w:rsidR="00B66236" w:rsidRPr="00F10336">
        <w:rPr>
          <w:rFonts w:ascii="Arial" w:hAnsi="Arial" w:cs="Arial"/>
          <w:color w:val="000000" w:themeColor="text1"/>
        </w:rPr>
        <w:t xml:space="preserve">. dotyczące wykonawcy stosuje się odpowiednio do wykonawców wspólnie ubiegających się o zamówienie. Jeżeli oferta wykonawców wspólnie ubiegających się o udzielenie zamówienia zostanie wybrana, zamawiający będzie żądać przed zawarciem umowy w sprawie zamówienia, umowy regulującej współpracę tych wykonawców. </w:t>
      </w:r>
    </w:p>
    <w:p w14:paraId="1568CB61" w14:textId="20CA5533" w:rsidR="00140684" w:rsidRPr="00DD68A9" w:rsidRDefault="00140684" w:rsidP="00F10336">
      <w:pPr>
        <w:pStyle w:val="NormalnyWeb"/>
        <w:spacing w:before="0" w:after="0" w:line="360" w:lineRule="auto"/>
        <w:rPr>
          <w:rFonts w:ascii="Arial" w:hAnsi="Arial" w:cs="Arial"/>
          <w:color w:val="000000" w:themeColor="text1"/>
          <w:u w:val="single"/>
        </w:rPr>
      </w:pPr>
      <w:r w:rsidRPr="00F10336">
        <w:rPr>
          <w:rFonts w:ascii="Arial" w:hAnsi="Arial" w:cs="Arial"/>
          <w:color w:val="000000" w:themeColor="text1"/>
        </w:rPr>
        <w:lastRenderedPageBreak/>
        <w:t>1</w:t>
      </w:r>
      <w:r w:rsidR="00241FD1">
        <w:rPr>
          <w:rFonts w:ascii="Arial" w:hAnsi="Arial" w:cs="Arial"/>
          <w:color w:val="000000" w:themeColor="text1"/>
        </w:rPr>
        <w:t>4</w:t>
      </w:r>
      <w:r w:rsidRPr="00F10336">
        <w:rPr>
          <w:rFonts w:ascii="Arial" w:hAnsi="Arial" w:cs="Arial"/>
          <w:color w:val="000000" w:themeColor="text1"/>
        </w:rPr>
        <w:t xml:space="preserve">.2. </w:t>
      </w:r>
      <w:r w:rsidR="00A72402" w:rsidRPr="00F10336">
        <w:rPr>
          <w:rFonts w:ascii="Arial" w:hAnsi="Arial" w:cs="Arial"/>
          <w:color w:val="000000" w:themeColor="text1"/>
        </w:rPr>
        <w:t xml:space="preserve">W odniesieniu do warunków dotyczących wykształcenia, kwalifikacji zawodowych wykonawcy wspólnie ubiegający się o udzielenie zamówienia mogą polegać </w:t>
      </w:r>
      <w:r w:rsidR="00AF1F31" w:rsidRPr="00F10336">
        <w:rPr>
          <w:rFonts w:ascii="Arial" w:hAnsi="Arial" w:cs="Arial"/>
          <w:color w:val="000000" w:themeColor="text1"/>
        </w:rPr>
        <w:t xml:space="preserve">na zdolnościach tych z wykonawców, </w:t>
      </w:r>
      <w:r w:rsidR="00345B59" w:rsidRPr="00DD68A9">
        <w:rPr>
          <w:rFonts w:ascii="Arial" w:hAnsi="Arial" w:cs="Arial"/>
          <w:color w:val="000000" w:themeColor="text1"/>
          <w:u w:val="single"/>
        </w:rPr>
        <w:t xml:space="preserve">którzy wykonają roboty budowlane do realizacji których te zdolności są wymagane. </w:t>
      </w:r>
    </w:p>
    <w:p w14:paraId="21D539E6" w14:textId="2836AE32" w:rsidR="00345B59" w:rsidRPr="00F10336" w:rsidRDefault="00345B59"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1</w:t>
      </w:r>
      <w:r w:rsidR="00241FD1">
        <w:rPr>
          <w:rFonts w:ascii="Arial" w:hAnsi="Arial" w:cs="Arial"/>
          <w:color w:val="000000" w:themeColor="text1"/>
        </w:rPr>
        <w:t>4</w:t>
      </w:r>
      <w:r w:rsidRPr="00F10336">
        <w:rPr>
          <w:rFonts w:ascii="Arial" w:hAnsi="Arial" w:cs="Arial"/>
          <w:color w:val="000000" w:themeColor="text1"/>
        </w:rPr>
        <w:t>.3. W przypadku, o którym mowa w pkt. 1</w:t>
      </w:r>
      <w:r w:rsidR="00241FD1">
        <w:rPr>
          <w:rFonts w:ascii="Arial" w:hAnsi="Arial" w:cs="Arial"/>
          <w:color w:val="000000" w:themeColor="text1"/>
        </w:rPr>
        <w:t>4</w:t>
      </w:r>
      <w:r w:rsidRPr="00F10336">
        <w:rPr>
          <w:rFonts w:ascii="Arial" w:hAnsi="Arial" w:cs="Arial"/>
          <w:color w:val="000000" w:themeColor="text1"/>
        </w:rPr>
        <w:t xml:space="preserve">.2., wykonawcy wspólnie ubiegający się o udzielenie zamówienia dołączają do oferty oświadczenie, z którego wynika, które roboty budowlane wykonają poszczególni wykonawcy (art. 117 ust. 4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 o treści wg załącznik</w:t>
      </w:r>
      <w:r w:rsidR="00922B87" w:rsidRPr="00F10336">
        <w:rPr>
          <w:rFonts w:ascii="Arial" w:hAnsi="Arial" w:cs="Arial"/>
          <w:color w:val="000000" w:themeColor="text1"/>
        </w:rPr>
        <w:t>a</w:t>
      </w:r>
      <w:r w:rsidRPr="00F10336">
        <w:rPr>
          <w:rFonts w:ascii="Arial" w:hAnsi="Arial" w:cs="Arial"/>
          <w:color w:val="000000" w:themeColor="text1"/>
        </w:rPr>
        <w:t xml:space="preserve"> nr </w:t>
      </w:r>
      <w:r w:rsidR="00D23215">
        <w:rPr>
          <w:rFonts w:ascii="Arial" w:hAnsi="Arial" w:cs="Arial"/>
          <w:color w:val="000000" w:themeColor="text1"/>
        </w:rPr>
        <w:t>6</w:t>
      </w:r>
      <w:r w:rsidRPr="00F10336">
        <w:rPr>
          <w:rFonts w:ascii="Arial" w:hAnsi="Arial" w:cs="Arial"/>
          <w:color w:val="000000" w:themeColor="text1"/>
        </w:rPr>
        <w:t xml:space="preserve"> do SWZ. </w:t>
      </w:r>
    </w:p>
    <w:p w14:paraId="425E2487" w14:textId="77777777" w:rsidR="007B4612" w:rsidRPr="00F10336" w:rsidRDefault="007B4612" w:rsidP="00F10336">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260C53F1"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DCA1D25" w14:textId="25844927" w:rsidR="00B66236" w:rsidRPr="00F10336" w:rsidRDefault="00B66236" w:rsidP="00F10336">
            <w:pPr>
              <w:spacing w:line="360" w:lineRule="auto"/>
              <w:jc w:val="center"/>
              <w:rPr>
                <w:rFonts w:ascii="Arial" w:hAnsi="Arial" w:cs="Arial"/>
                <w:b/>
                <w:bCs/>
                <w:color w:val="000000" w:themeColor="text1"/>
              </w:rPr>
            </w:pPr>
            <w:r w:rsidRPr="00F10336">
              <w:rPr>
                <w:rFonts w:ascii="Arial" w:hAnsi="Arial" w:cs="Arial"/>
                <w:b/>
                <w:bCs/>
                <w:color w:val="000000" w:themeColor="text1"/>
              </w:rPr>
              <w:t>1</w:t>
            </w:r>
            <w:r w:rsidR="00241FD1">
              <w:rPr>
                <w:rFonts w:ascii="Arial" w:hAnsi="Arial" w:cs="Arial"/>
                <w:b/>
                <w:bCs/>
                <w:color w:val="000000" w:themeColor="text1"/>
              </w:rPr>
              <w:t>5</w:t>
            </w:r>
            <w:r w:rsidRPr="00F10336">
              <w:rPr>
                <w:rFonts w:ascii="Arial" w:hAnsi="Arial" w:cs="Arial"/>
                <w:b/>
                <w:bCs/>
                <w:color w:val="000000" w:themeColor="text1"/>
              </w:rPr>
              <w:t>. Wadium</w:t>
            </w:r>
          </w:p>
          <w:p w14:paraId="630731BF" w14:textId="77777777" w:rsidR="00345B59" w:rsidRPr="00F10336" w:rsidRDefault="00345B59" w:rsidP="00F10336">
            <w:pPr>
              <w:spacing w:line="360" w:lineRule="auto"/>
              <w:jc w:val="center"/>
              <w:rPr>
                <w:rFonts w:ascii="Arial" w:hAnsi="Arial" w:cs="Arial"/>
                <w:color w:val="000000" w:themeColor="text1"/>
              </w:rPr>
            </w:pPr>
          </w:p>
        </w:tc>
      </w:tr>
    </w:tbl>
    <w:p w14:paraId="584470CA" w14:textId="77777777" w:rsidR="007B4612" w:rsidRDefault="007B4612" w:rsidP="00F10336">
      <w:pPr>
        <w:pStyle w:val="NormalnyWeb"/>
        <w:spacing w:before="0" w:after="0" w:line="360" w:lineRule="auto"/>
        <w:rPr>
          <w:rStyle w:val="Pogrubienie"/>
          <w:rFonts w:ascii="Arial" w:hAnsi="Arial" w:cs="Arial"/>
          <w:b w:val="0"/>
          <w:bCs w:val="0"/>
          <w:color w:val="000000" w:themeColor="text1"/>
        </w:rPr>
      </w:pPr>
    </w:p>
    <w:p w14:paraId="41FCF913" w14:textId="30AC2CEE" w:rsidR="00B66236" w:rsidRPr="00F10336" w:rsidRDefault="00B66236" w:rsidP="00F10336">
      <w:pPr>
        <w:pStyle w:val="NormalnyWeb"/>
        <w:spacing w:before="0" w:after="0" w:line="360" w:lineRule="auto"/>
        <w:rPr>
          <w:rFonts w:ascii="Arial" w:hAnsi="Arial" w:cs="Arial"/>
          <w:b/>
          <w:bCs/>
          <w:color w:val="000000" w:themeColor="text1"/>
        </w:rPr>
      </w:pPr>
      <w:r w:rsidRPr="00F10336">
        <w:rPr>
          <w:rStyle w:val="Pogrubienie"/>
          <w:rFonts w:ascii="Arial" w:hAnsi="Arial" w:cs="Arial"/>
          <w:b w:val="0"/>
          <w:bCs w:val="0"/>
          <w:color w:val="000000" w:themeColor="text1"/>
        </w:rPr>
        <w:t>Zamawiający na mocy posiadanych uprawnień nie wymaga w przedmiotowym postępowaniu o zamówienie publiczne wnoszenia wadium.</w:t>
      </w:r>
    </w:p>
    <w:p w14:paraId="20EC3468"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B66236" w:rsidRPr="00F10336" w14:paraId="31D4EE94" w14:textId="77777777" w:rsidTr="00922B87">
        <w:trPr>
          <w:tblCellSpacing w:w="0" w:type="dxa"/>
        </w:trPr>
        <w:tc>
          <w:tcPr>
            <w:tcW w:w="963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53215F6C" w14:textId="4CAFDD47" w:rsidR="00B66236" w:rsidRPr="00F10336" w:rsidRDefault="00B66236" w:rsidP="00F10336">
            <w:pPr>
              <w:spacing w:line="360" w:lineRule="auto"/>
              <w:jc w:val="center"/>
              <w:rPr>
                <w:rFonts w:ascii="Arial" w:hAnsi="Arial" w:cs="Arial"/>
                <w:b/>
                <w:bCs/>
                <w:color w:val="000000" w:themeColor="text1"/>
              </w:rPr>
            </w:pPr>
            <w:r w:rsidRPr="00F10336">
              <w:rPr>
                <w:rFonts w:ascii="Arial" w:hAnsi="Arial" w:cs="Arial"/>
                <w:b/>
                <w:bCs/>
                <w:color w:val="000000" w:themeColor="text1"/>
              </w:rPr>
              <w:t>1</w:t>
            </w:r>
            <w:r w:rsidR="00241FD1">
              <w:rPr>
                <w:rFonts w:ascii="Arial" w:hAnsi="Arial" w:cs="Arial"/>
                <w:b/>
                <w:bCs/>
                <w:color w:val="000000" w:themeColor="text1"/>
              </w:rPr>
              <w:t>6</w:t>
            </w:r>
            <w:r w:rsidRPr="00F10336">
              <w:rPr>
                <w:rFonts w:ascii="Arial" w:hAnsi="Arial" w:cs="Arial"/>
                <w:b/>
                <w:bCs/>
                <w:color w:val="000000" w:themeColor="text1"/>
              </w:rPr>
              <w:t>. Zabezpieczenie należytego wykonania umowy.</w:t>
            </w:r>
          </w:p>
          <w:p w14:paraId="20A33FD7" w14:textId="77777777" w:rsidR="00345B59" w:rsidRPr="00F10336" w:rsidRDefault="00345B59" w:rsidP="00F10336">
            <w:pPr>
              <w:spacing w:line="360" w:lineRule="auto"/>
              <w:jc w:val="center"/>
              <w:rPr>
                <w:rFonts w:ascii="Arial" w:hAnsi="Arial" w:cs="Arial"/>
                <w:color w:val="000000" w:themeColor="text1"/>
              </w:rPr>
            </w:pPr>
          </w:p>
        </w:tc>
      </w:tr>
    </w:tbl>
    <w:p w14:paraId="45D982F7" w14:textId="77777777" w:rsidR="007B4612" w:rsidRDefault="007B4612" w:rsidP="00D35E32">
      <w:pPr>
        <w:pStyle w:val="NormalnyWeb"/>
        <w:spacing w:before="0" w:after="0" w:line="360" w:lineRule="auto"/>
        <w:rPr>
          <w:rStyle w:val="Pogrubienie"/>
          <w:rFonts w:ascii="Arial" w:hAnsi="Arial" w:cs="Arial"/>
          <w:b w:val="0"/>
          <w:bCs w:val="0"/>
          <w:color w:val="000000" w:themeColor="text1"/>
        </w:rPr>
      </w:pPr>
    </w:p>
    <w:p w14:paraId="01AC9D93" w14:textId="54A7D66A" w:rsidR="00D35E32" w:rsidRPr="00F10336" w:rsidRDefault="00D35E32" w:rsidP="00D35E32">
      <w:pPr>
        <w:pStyle w:val="NormalnyWeb"/>
        <w:spacing w:before="0" w:after="0" w:line="360" w:lineRule="auto"/>
        <w:rPr>
          <w:rFonts w:ascii="Arial" w:hAnsi="Arial" w:cs="Arial"/>
          <w:b/>
          <w:bCs/>
          <w:color w:val="000000" w:themeColor="text1"/>
        </w:rPr>
      </w:pPr>
      <w:r w:rsidRPr="00F10336">
        <w:rPr>
          <w:rStyle w:val="Pogrubienie"/>
          <w:rFonts w:ascii="Arial" w:hAnsi="Arial" w:cs="Arial"/>
          <w:b w:val="0"/>
          <w:bCs w:val="0"/>
          <w:color w:val="000000" w:themeColor="text1"/>
        </w:rPr>
        <w:t xml:space="preserve">Zamawiający na mocy posiadanych uprawnień nie wymaga w przedmiotowym postępowaniu o zamówienie publiczne wnoszenia </w:t>
      </w:r>
      <w:r>
        <w:rPr>
          <w:rStyle w:val="Pogrubienie"/>
          <w:rFonts w:ascii="Arial" w:hAnsi="Arial" w:cs="Arial"/>
          <w:b w:val="0"/>
          <w:bCs w:val="0"/>
          <w:color w:val="000000" w:themeColor="text1"/>
        </w:rPr>
        <w:t xml:space="preserve">zabezpieczenia </w:t>
      </w:r>
    </w:p>
    <w:p w14:paraId="0C0C602E"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B66236" w:rsidRPr="00F10336" w14:paraId="119623E8" w14:textId="77777777" w:rsidTr="00BD7C79">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51D27317" w14:textId="7EB2EFD2" w:rsidR="00B66236" w:rsidRPr="00F10336" w:rsidRDefault="00B66236" w:rsidP="00F10336">
            <w:pPr>
              <w:spacing w:line="360" w:lineRule="auto"/>
              <w:rPr>
                <w:rFonts w:ascii="Arial" w:hAnsi="Arial" w:cs="Arial"/>
                <w:color w:val="000000" w:themeColor="text1"/>
              </w:rPr>
            </w:pPr>
            <w:r w:rsidRPr="00F10336">
              <w:rPr>
                <w:rFonts w:ascii="Arial" w:hAnsi="Arial" w:cs="Arial"/>
                <w:b/>
                <w:bCs/>
                <w:color w:val="000000" w:themeColor="text1"/>
              </w:rPr>
              <w:t>1</w:t>
            </w:r>
            <w:r w:rsidR="00241FD1">
              <w:rPr>
                <w:rFonts w:ascii="Arial" w:hAnsi="Arial" w:cs="Arial"/>
                <w:b/>
                <w:bCs/>
                <w:color w:val="000000" w:themeColor="text1"/>
              </w:rPr>
              <w:t>7</w:t>
            </w:r>
            <w:r w:rsidRPr="00F10336">
              <w:rPr>
                <w:rFonts w:ascii="Arial" w:hAnsi="Arial" w:cs="Arial"/>
                <w:b/>
                <w:bCs/>
                <w:color w:val="000000" w:themeColor="text1"/>
              </w:rPr>
              <w:t>. Informacja o środkach komunikacji elektronicznej, sposobie porozumiewania się zamawiającego z wykonawcami, oraz informacje o wymaganiach technicznych i organizacyjnych sporządzania, wysyłania i odbierania korespondencji elektronicznej, opis sposobu przygotowania ofert, sposób oraz termin składania i otwarcia ofert.</w:t>
            </w:r>
          </w:p>
        </w:tc>
      </w:tr>
    </w:tbl>
    <w:p w14:paraId="47EC39FF" w14:textId="77777777" w:rsidR="00B66236" w:rsidRPr="00F10336" w:rsidRDefault="00B66236" w:rsidP="00F10336">
      <w:pPr>
        <w:pStyle w:val="NormalnyWeb"/>
        <w:spacing w:before="0" w:after="0" w:line="360" w:lineRule="auto"/>
        <w:rPr>
          <w:rFonts w:ascii="Arial" w:hAnsi="Arial" w:cs="Arial"/>
          <w:color w:val="000000" w:themeColor="text1"/>
        </w:rPr>
      </w:pPr>
    </w:p>
    <w:p w14:paraId="4C79C6C0" w14:textId="76E8D678"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b/>
          <w:bCs/>
          <w:color w:val="000000" w:themeColor="text1"/>
          <w:u w:val="single"/>
        </w:rPr>
        <w:t>1</w:t>
      </w:r>
      <w:r w:rsidR="00241FD1">
        <w:rPr>
          <w:rFonts w:ascii="Arial" w:hAnsi="Arial" w:cs="Arial"/>
          <w:b/>
          <w:bCs/>
          <w:color w:val="000000" w:themeColor="text1"/>
          <w:u w:val="single"/>
        </w:rPr>
        <w:t>7</w:t>
      </w:r>
      <w:r w:rsidRPr="00F10336">
        <w:rPr>
          <w:rFonts w:ascii="Arial" w:hAnsi="Arial" w:cs="Arial"/>
          <w:b/>
          <w:bCs/>
          <w:color w:val="000000" w:themeColor="text1"/>
          <w:u w:val="single"/>
        </w:rPr>
        <w:t>.1. Informacje ogólne</w:t>
      </w:r>
    </w:p>
    <w:p w14:paraId="76CA88CA" w14:textId="7BAD7694"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1</w:t>
      </w:r>
      <w:r w:rsidR="00241FD1">
        <w:rPr>
          <w:rFonts w:ascii="Arial" w:hAnsi="Arial" w:cs="Arial"/>
          <w:color w:val="000000" w:themeColor="text1"/>
        </w:rPr>
        <w:t>7</w:t>
      </w:r>
      <w:r w:rsidRPr="00F10336">
        <w:rPr>
          <w:rFonts w:ascii="Arial" w:hAnsi="Arial" w:cs="Arial"/>
          <w:color w:val="000000" w:themeColor="text1"/>
        </w:rPr>
        <w:t xml:space="preserve">.1.1. W postępowaniu komunikacja między zamawiającym, a wykonawcami odbywa się przy użyciu Platformy e-Zamówienia, która jest dostępna pod adresem </w:t>
      </w:r>
      <w:hyperlink r:id="rId11" w:history="1">
        <w:r w:rsidRPr="00F10336">
          <w:rPr>
            <w:rStyle w:val="Hipercze"/>
            <w:rFonts w:ascii="Arial" w:hAnsi="Arial" w:cs="Arial"/>
            <w:color w:val="000000" w:themeColor="text1"/>
          </w:rPr>
          <w:t>https://ezamowienia.gov.pl/pl</w:t>
        </w:r>
      </w:hyperlink>
      <w:r w:rsidRPr="00F10336">
        <w:rPr>
          <w:rFonts w:ascii="Arial" w:hAnsi="Arial" w:cs="Arial"/>
          <w:color w:val="000000" w:themeColor="text1"/>
        </w:rPr>
        <w:t xml:space="preserve"> </w:t>
      </w:r>
    </w:p>
    <w:p w14:paraId="52EEB3CE" w14:textId="65E5902E" w:rsidR="00B662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1</w:t>
      </w:r>
      <w:r w:rsidR="00241FD1">
        <w:rPr>
          <w:rFonts w:ascii="Arial" w:hAnsi="Arial" w:cs="Arial"/>
          <w:color w:val="000000" w:themeColor="text1"/>
        </w:rPr>
        <w:t>7</w:t>
      </w:r>
      <w:r w:rsidRPr="00F10336">
        <w:rPr>
          <w:rFonts w:ascii="Arial" w:hAnsi="Arial" w:cs="Arial"/>
          <w:color w:val="000000" w:themeColor="text1"/>
        </w:rPr>
        <w:t xml:space="preserve">.1.2. Korzystanie z Platformy e-Zamówienia jest bezpłatne. </w:t>
      </w:r>
    </w:p>
    <w:p w14:paraId="1C570DEE" w14:textId="63CFC235" w:rsidR="006E0D93" w:rsidRPr="00F10336" w:rsidRDefault="006E0D93" w:rsidP="00F10336">
      <w:pPr>
        <w:pStyle w:val="NormalnyWeb"/>
        <w:spacing w:before="0" w:after="0" w:line="360" w:lineRule="auto"/>
        <w:rPr>
          <w:rFonts w:ascii="Arial" w:hAnsi="Arial" w:cs="Arial"/>
          <w:color w:val="000000" w:themeColor="text1"/>
        </w:rPr>
      </w:pPr>
      <w:r>
        <w:rPr>
          <w:rFonts w:ascii="Arial" w:hAnsi="Arial" w:cs="Arial"/>
          <w:color w:val="000000" w:themeColor="text1"/>
        </w:rPr>
        <w:t>17.1.3. Zamawiający wyznacza osobę do kontaktu z Wykonawcami: Joanna Kłoczko, tel. +48 87 555 54 13.</w:t>
      </w:r>
    </w:p>
    <w:p w14:paraId="2A74BA95" w14:textId="0658B88D" w:rsidR="00B66236" w:rsidRPr="00C511E5" w:rsidRDefault="00B66236" w:rsidP="00F10336">
      <w:pPr>
        <w:spacing w:line="360" w:lineRule="auto"/>
        <w:rPr>
          <w:rFonts w:ascii="Arial" w:hAnsi="Arial" w:cs="Arial"/>
          <w:color w:val="000000" w:themeColor="text1"/>
          <w:kern w:val="0"/>
          <w:lang w:eastAsia="pl-PL" w:bidi="ar-SA"/>
        </w:rPr>
      </w:pPr>
      <w:r w:rsidRPr="00C511E5">
        <w:rPr>
          <w:rFonts w:ascii="Arial" w:hAnsi="Arial" w:cs="Arial"/>
          <w:color w:val="000000" w:themeColor="text1"/>
          <w:kern w:val="0"/>
          <w:lang w:eastAsia="pl-PL" w:bidi="ar-SA"/>
        </w:rPr>
        <w:lastRenderedPageBreak/>
        <w:t>1</w:t>
      </w:r>
      <w:r w:rsidR="00241FD1" w:rsidRPr="00C511E5">
        <w:rPr>
          <w:rFonts w:ascii="Arial" w:hAnsi="Arial" w:cs="Arial"/>
          <w:color w:val="000000" w:themeColor="text1"/>
          <w:kern w:val="0"/>
          <w:lang w:eastAsia="pl-PL" w:bidi="ar-SA"/>
        </w:rPr>
        <w:t>7</w:t>
      </w:r>
      <w:r w:rsidRPr="00C511E5">
        <w:rPr>
          <w:rFonts w:ascii="Arial" w:hAnsi="Arial" w:cs="Arial"/>
          <w:color w:val="000000" w:themeColor="text1"/>
          <w:kern w:val="0"/>
          <w:lang w:eastAsia="pl-PL" w:bidi="ar-SA"/>
        </w:rPr>
        <w:t>.1.</w:t>
      </w:r>
      <w:r w:rsidR="006E0D93">
        <w:rPr>
          <w:rFonts w:ascii="Arial" w:hAnsi="Arial" w:cs="Arial"/>
          <w:color w:val="000000" w:themeColor="text1"/>
          <w:kern w:val="0"/>
          <w:lang w:eastAsia="pl-PL" w:bidi="ar-SA"/>
        </w:rPr>
        <w:t>4</w:t>
      </w:r>
      <w:r w:rsidRPr="00C511E5">
        <w:rPr>
          <w:rFonts w:ascii="Arial" w:hAnsi="Arial" w:cs="Arial"/>
          <w:color w:val="000000" w:themeColor="text1"/>
          <w:kern w:val="0"/>
          <w:lang w:eastAsia="pl-PL" w:bidi="ar-SA"/>
        </w:rPr>
        <w:t>. Adres strony internetowej prowadzonego postępowania:</w:t>
      </w:r>
    </w:p>
    <w:p w14:paraId="160F3E3D" w14:textId="77777777" w:rsidR="00AF0E71" w:rsidRPr="00AF0E71" w:rsidRDefault="00AF0E71" w:rsidP="00AF0E71">
      <w:pPr>
        <w:pStyle w:val="NormalnyWeb"/>
        <w:spacing w:before="0" w:after="0" w:line="360" w:lineRule="auto"/>
        <w:rPr>
          <w:rFonts w:ascii="Arial" w:hAnsi="Arial" w:cs="Arial"/>
        </w:rPr>
      </w:pPr>
      <w:hyperlink r:id="rId12" w:history="1">
        <w:r w:rsidRPr="00AF0E71">
          <w:rPr>
            <w:rStyle w:val="Hipercze"/>
            <w:rFonts w:ascii="Arial" w:hAnsi="Arial" w:cs="Arial"/>
          </w:rPr>
          <w:t>https://ezamowienia.gov.pl/mp-client/search/list/ocds-148610-a9748eff-1dd0-4f63-9085-fe92d1d37f6a</w:t>
        </w:r>
      </w:hyperlink>
    </w:p>
    <w:p w14:paraId="240CEECF" w14:textId="77777777" w:rsidR="00AF0E71" w:rsidRDefault="00B66236" w:rsidP="00F10336">
      <w:pPr>
        <w:pStyle w:val="Nagwek3"/>
        <w:spacing w:before="0" w:line="360" w:lineRule="auto"/>
        <w:rPr>
          <w:rFonts w:ascii="Arial" w:hAnsi="Arial" w:cs="Arial"/>
          <w:szCs w:val="24"/>
        </w:rPr>
      </w:pPr>
      <w:r w:rsidRPr="00C511E5">
        <w:rPr>
          <w:rFonts w:ascii="Arial" w:hAnsi="Arial" w:cs="Arial"/>
          <w:color w:val="000000" w:themeColor="text1"/>
          <w:szCs w:val="24"/>
        </w:rPr>
        <w:t>Identyfikator postępowania</w:t>
      </w:r>
      <w:r w:rsidR="006E0D93">
        <w:rPr>
          <w:rFonts w:ascii="Arial" w:hAnsi="Arial" w:cs="Arial"/>
          <w:color w:val="000000" w:themeColor="text1"/>
          <w:szCs w:val="24"/>
        </w:rPr>
        <w:t xml:space="preserve"> na Platformie e-Zamówienia</w:t>
      </w:r>
      <w:r w:rsidRPr="00C511E5">
        <w:rPr>
          <w:rFonts w:ascii="Arial" w:hAnsi="Arial" w:cs="Arial"/>
          <w:color w:val="000000" w:themeColor="text1"/>
          <w:szCs w:val="24"/>
        </w:rPr>
        <w:t>:</w:t>
      </w:r>
      <w:r w:rsidRPr="00C511E5">
        <w:rPr>
          <w:rFonts w:ascii="Arial" w:hAnsi="Arial" w:cs="Arial"/>
          <w:szCs w:val="24"/>
        </w:rPr>
        <w:t xml:space="preserve"> </w:t>
      </w:r>
    </w:p>
    <w:p w14:paraId="1785D432" w14:textId="61D3662D" w:rsidR="00B66236" w:rsidRPr="00AF0E71" w:rsidRDefault="00AF0E71" w:rsidP="00AF0E71">
      <w:pPr>
        <w:pStyle w:val="Nagwek3"/>
        <w:spacing w:before="0" w:line="360" w:lineRule="auto"/>
        <w:rPr>
          <w:rFonts w:ascii="Arial" w:hAnsi="Arial" w:cs="Arial"/>
          <w:szCs w:val="24"/>
          <w:lang w:eastAsia="pl-PL"/>
        </w:rPr>
      </w:pPr>
      <w:r w:rsidRPr="00AF0E71">
        <w:rPr>
          <w:rFonts w:ascii="Arial" w:hAnsi="Arial" w:cs="Arial"/>
          <w:color w:val="000000" w:themeColor="text1"/>
        </w:rPr>
        <w:t>ocds-148610-a9748eff-1dd0-4f63-9085-fe92d1d37f6a</w:t>
      </w:r>
    </w:p>
    <w:p w14:paraId="042A30D9"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Postępowanie można wyszukać również ze strony głównej Platformy e-Zamówienia (przycisk „Przeglądaj postępowania/konkursy”). </w:t>
      </w:r>
    </w:p>
    <w:p w14:paraId="61A0AE86" w14:textId="5FB7A171"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241FD1">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w:t>
      </w:r>
      <w:r w:rsidR="006E0D93">
        <w:rPr>
          <w:rFonts w:ascii="Arial" w:eastAsia="Times New Roman" w:hAnsi="Arial" w:cs="Arial"/>
          <w:color w:val="000000" w:themeColor="text1"/>
          <w:kern w:val="0"/>
          <w:lang w:eastAsia="pl-PL" w:bidi="ar-SA"/>
        </w:rPr>
        <w:t>5</w:t>
      </w:r>
      <w:r w:rsidRPr="00F10336">
        <w:rPr>
          <w:rFonts w:ascii="Arial" w:eastAsia="Times New Roman" w:hAnsi="Arial" w:cs="Arial"/>
          <w:color w:val="000000" w:themeColor="text1"/>
          <w:kern w:val="0"/>
          <w:lang w:eastAsia="pl-PL" w:bidi="ar-SA"/>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10336">
        <w:rPr>
          <w:rFonts w:ascii="Arial" w:eastAsia="Times New Roman" w:hAnsi="Arial" w:cs="Arial"/>
          <w:i/>
          <w:iCs/>
          <w:color w:val="000000" w:themeColor="text1"/>
          <w:kern w:val="0"/>
          <w:lang w:eastAsia="pl-PL" w:bidi="ar-SA"/>
        </w:rPr>
        <w:t xml:space="preserve">Regulamin Platformy e-Zamówienia, </w:t>
      </w:r>
      <w:r w:rsidRPr="00F10336">
        <w:rPr>
          <w:rFonts w:ascii="Arial" w:eastAsia="Times New Roman" w:hAnsi="Arial" w:cs="Arial"/>
          <w:color w:val="000000" w:themeColor="text1"/>
          <w:kern w:val="0"/>
          <w:lang w:eastAsia="pl-PL" w:bidi="ar-SA"/>
        </w:rPr>
        <w:t xml:space="preserve">dostępny na stronie internetowej https://ezamowienia.gov.pl oraz informacje zamieszczone w zakładce „Centrum Pomocy”. </w:t>
      </w:r>
    </w:p>
    <w:p w14:paraId="6C5445A2" w14:textId="3A13FDFB"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w:t>
      </w:r>
      <w:r w:rsidR="006E0D93">
        <w:rPr>
          <w:rFonts w:ascii="Arial" w:eastAsia="Times New Roman" w:hAnsi="Arial" w:cs="Arial"/>
          <w:color w:val="000000" w:themeColor="text1"/>
          <w:kern w:val="0"/>
          <w:lang w:eastAsia="pl-PL" w:bidi="ar-SA"/>
        </w:rPr>
        <w:t>6</w:t>
      </w:r>
      <w:r w:rsidRPr="00F10336">
        <w:rPr>
          <w:rFonts w:ascii="Arial" w:eastAsia="Times New Roman" w:hAnsi="Arial" w:cs="Arial"/>
          <w:color w:val="000000" w:themeColor="text1"/>
          <w:kern w:val="0"/>
          <w:lang w:eastAsia="pl-PL" w:bidi="ar-SA"/>
        </w:rPr>
        <w:t xml:space="preserve">. Przeglądanie i pobieranie publicznej treści dokumentacji postępowania nie wymaga posiadania konta na Platformie e-Zamówienia ani logowania. </w:t>
      </w:r>
    </w:p>
    <w:p w14:paraId="78005AD3" w14:textId="19175163"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w:t>
      </w:r>
      <w:r w:rsidR="006E0D93">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Prezesa Rady Ministrów w sprawie wymagań dla dokumentów elektronicznych (dalej zwane rozporządzenie Prezesa Rady Ministrów w sprawie wymagań dla dokumentów elektronicznych). </w:t>
      </w:r>
    </w:p>
    <w:p w14:paraId="40A93DF9" w14:textId="671C75DB"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w:t>
      </w:r>
      <w:r w:rsidR="006E0D93">
        <w:rPr>
          <w:rFonts w:ascii="Arial" w:eastAsia="Times New Roman" w:hAnsi="Arial" w:cs="Arial"/>
          <w:color w:val="000000" w:themeColor="text1"/>
          <w:kern w:val="0"/>
          <w:lang w:eastAsia="pl-PL" w:bidi="ar-SA"/>
        </w:rPr>
        <w:t>8</w:t>
      </w:r>
      <w:r w:rsidRPr="00F10336">
        <w:rPr>
          <w:rFonts w:ascii="Arial" w:eastAsia="Times New Roman" w:hAnsi="Arial" w:cs="Arial"/>
          <w:color w:val="000000" w:themeColor="text1"/>
          <w:kern w:val="0"/>
          <w:lang w:eastAsia="pl-PL" w:bidi="ar-SA"/>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(dalej zwane rozporządzenie Rady Ministrów w sprawie Krajowych Ram Interoperacyjności), z uwzględnieniem rodzaju przekazywanych danych i przekazuje się jako załączniki. </w:t>
      </w:r>
    </w:p>
    <w:p w14:paraId="37BB53E5"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lastRenderedPageBreak/>
        <w:t xml:space="preserve">W przypadku formatów, o których mowa w art. 66 ust. 1 </w:t>
      </w:r>
      <w:proofErr w:type="spellStart"/>
      <w:r w:rsidRPr="00F10336">
        <w:rPr>
          <w:rFonts w:ascii="Arial" w:eastAsia="Times New Roman" w:hAnsi="Arial" w:cs="Arial"/>
          <w:color w:val="000000" w:themeColor="text1"/>
          <w:kern w:val="0"/>
          <w:lang w:eastAsia="pl-PL" w:bidi="ar-SA"/>
        </w:rPr>
        <w:t>u.p.z.p</w:t>
      </w:r>
      <w:proofErr w:type="spellEnd"/>
      <w:r w:rsidRPr="00F10336">
        <w:rPr>
          <w:rFonts w:ascii="Arial" w:eastAsia="Times New Roman" w:hAnsi="Arial" w:cs="Arial"/>
          <w:color w:val="000000" w:themeColor="text1"/>
          <w:kern w:val="0"/>
          <w:lang w:eastAsia="pl-PL" w:bidi="ar-SA"/>
        </w:rPr>
        <w:t xml:space="preserve">., ww. regulacje nie będą miały bezpośredniego zastosowania. </w:t>
      </w:r>
    </w:p>
    <w:p w14:paraId="288E5B40" w14:textId="050D53E3"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w:t>
      </w:r>
      <w:r w:rsidR="006E0D93">
        <w:rPr>
          <w:rFonts w:ascii="Arial" w:eastAsia="Times New Roman" w:hAnsi="Arial" w:cs="Arial"/>
          <w:color w:val="000000" w:themeColor="text1"/>
          <w:kern w:val="0"/>
          <w:lang w:eastAsia="pl-PL" w:bidi="ar-SA"/>
        </w:rPr>
        <w:t>9</w:t>
      </w:r>
      <w:r w:rsidRPr="00F10336">
        <w:rPr>
          <w:rFonts w:ascii="Arial" w:eastAsia="Times New Roman" w:hAnsi="Arial" w:cs="Arial"/>
          <w:color w:val="000000" w:themeColor="text1"/>
          <w:kern w:val="0"/>
          <w:lang w:eastAsia="pl-PL" w:bidi="ar-SA"/>
        </w:rPr>
        <w:t xml:space="preserve">. Informacje, oświadczenia lub dokumenty, inne niż wymienione w § 2 ust. 1 rozporządzenia Prezesa Rady Ministrów w sprawie wymagań dla dokumentów elektronicznych, przekazywane w postępowaniu sporządza się w postaci elektronicznej: </w:t>
      </w:r>
    </w:p>
    <w:p w14:paraId="784F5EAB"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a) w formatach danych określonych w przepisach rozporządzenia Rady Ministrów w sprawie Krajowych Ram Interoperacyjności (i przekazuje się jako załącznik), lub </w:t>
      </w:r>
    </w:p>
    <w:p w14:paraId="17EFBDB6"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b) jako tekst wpisany bezpośrednio do wiadomości przekazywanej przy użyciu środków komunikacji elektronicznej (np. w treści wiadomości e-mail lub w treści „Formularza do komunikacji”). </w:t>
      </w:r>
    </w:p>
    <w:p w14:paraId="634D9EB2" w14:textId="287D771E" w:rsidR="00B66236" w:rsidRPr="000454EB" w:rsidRDefault="00B66236" w:rsidP="00F10336">
      <w:pPr>
        <w:widowControl/>
        <w:suppressAutoHyphens w:val="0"/>
        <w:autoSpaceDE w:val="0"/>
        <w:spacing w:line="360" w:lineRule="auto"/>
        <w:textAlignment w:val="auto"/>
        <w:rPr>
          <w:color w:val="000000"/>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w:t>
      </w:r>
      <w:r w:rsidR="006E0D93">
        <w:rPr>
          <w:rFonts w:ascii="Arial" w:eastAsia="Times New Roman" w:hAnsi="Arial" w:cs="Arial"/>
          <w:color w:val="000000" w:themeColor="text1"/>
          <w:kern w:val="0"/>
          <w:lang w:eastAsia="pl-PL" w:bidi="ar-SA"/>
        </w:rPr>
        <w:t>10</w:t>
      </w:r>
      <w:r w:rsidRPr="00F10336">
        <w:rPr>
          <w:rFonts w:ascii="Arial" w:eastAsia="Times New Roman" w:hAnsi="Arial" w:cs="Arial"/>
          <w:color w:val="000000" w:themeColor="text1"/>
          <w:kern w:val="0"/>
          <w:lang w:eastAsia="pl-PL" w:bidi="ar-SA"/>
        </w:rPr>
        <w:t xml:space="preserve">. 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r w:rsidR="000454EB" w:rsidRPr="00BA3895">
        <w:rPr>
          <w:rFonts w:ascii="Arial" w:eastAsia="Times New Roman" w:hAnsi="Arial" w:cs="Arial"/>
          <w:color w:val="000000"/>
          <w:kern w:val="0"/>
          <w:lang w:eastAsia="pl-PL" w:bidi="ar-SA"/>
        </w:rPr>
        <w:t xml:space="preserve">Zarówno załącznik stanowiący tajemnicę przedsiębiorstwa jak i uzasadnienie zastrzeżenia tajemnicy przedsiębiorstwa należy dodać w polu „Załączniki i inne dokumenty przedstawione w ofercie przez Wykonawcę”. </w:t>
      </w:r>
    </w:p>
    <w:p w14:paraId="33CDF99E"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 xml:space="preserve">Brak jednoznacznego wskazania, które informacje stanowią tajemnice przedsiębiorstwa oznaczać będzie, że wszelkie oświadczenia i zaświadczenia składane w trakcie niniejszego postępowania są jawne bez zastrzeżeń. </w:t>
      </w:r>
    </w:p>
    <w:p w14:paraId="7FEDEBE6" w14:textId="77777777" w:rsidR="00B66236" w:rsidRPr="00F10336" w:rsidRDefault="00B66236" w:rsidP="00F10336">
      <w:pPr>
        <w:pStyle w:val="Textbody"/>
        <w:spacing w:after="0" w:line="360" w:lineRule="auto"/>
        <w:rPr>
          <w:rFonts w:ascii="Arial" w:hAnsi="Arial" w:cs="Arial"/>
          <w:color w:val="000000" w:themeColor="text1"/>
        </w:rPr>
      </w:pPr>
      <w:r w:rsidRPr="00F10336">
        <w:rPr>
          <w:rFonts w:ascii="Arial" w:hAnsi="Arial" w:cs="Arial"/>
          <w:i/>
          <w:iCs/>
          <w:color w:val="000000" w:themeColor="text1"/>
        </w:rPr>
        <w:t>UWAGA:</w:t>
      </w:r>
    </w:p>
    <w:p w14:paraId="657FDE06" w14:textId="77777777" w:rsidR="00B66236" w:rsidRPr="00F10336" w:rsidRDefault="00B66236" w:rsidP="00F10336">
      <w:pPr>
        <w:pStyle w:val="Textbody"/>
        <w:spacing w:after="0" w:line="360" w:lineRule="auto"/>
        <w:rPr>
          <w:rFonts w:ascii="Arial" w:hAnsi="Arial" w:cs="Arial"/>
          <w:color w:val="000000" w:themeColor="text1"/>
        </w:rPr>
      </w:pPr>
      <w:r w:rsidRPr="00F10336">
        <w:rPr>
          <w:rFonts w:ascii="Arial" w:hAnsi="Arial" w:cs="Arial"/>
          <w:i/>
          <w:iCs/>
          <w:color w:val="000000" w:themeColor="text1"/>
        </w:rPr>
        <w:t xml:space="preserve">Zastrzegając informacje w ofercie wykonawca winien mieć na względzie, że zastrzeżona informacja ma charakter tajemnicy przedsiębiorstwa, jeśli spełnia warunki określone w art. 11 ust. 2 ustawy o zwalczaniu nieuczciwej konkurencji. </w:t>
      </w:r>
    </w:p>
    <w:p w14:paraId="7575759A" w14:textId="3822C87D"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.1.1</w:t>
      </w:r>
      <w:r w:rsidR="006E0D93">
        <w:rPr>
          <w:rFonts w:ascii="Arial" w:eastAsia="Times New Roman" w:hAnsi="Arial" w:cs="Arial"/>
          <w:color w:val="000000" w:themeColor="text1"/>
          <w:kern w:val="0"/>
          <w:lang w:eastAsia="pl-PL" w:bidi="ar-SA"/>
        </w:rPr>
        <w:t>1</w:t>
      </w:r>
      <w:r w:rsidRPr="00F10336">
        <w:rPr>
          <w:rFonts w:ascii="Arial" w:eastAsia="Times New Roman" w:hAnsi="Arial" w:cs="Arial"/>
          <w:color w:val="000000" w:themeColor="text1"/>
          <w:kern w:val="0"/>
          <w:lang w:eastAsia="pl-PL" w:bidi="ar-SA"/>
        </w:rPr>
        <w:t xml:space="preserve">. Komunikacja w postępowaniu, </w:t>
      </w:r>
      <w:r w:rsidRPr="007B4612">
        <w:rPr>
          <w:rFonts w:ascii="Arial" w:eastAsia="Times New Roman" w:hAnsi="Arial" w:cs="Arial"/>
          <w:color w:val="000000" w:themeColor="text1"/>
          <w:kern w:val="0"/>
          <w:lang w:eastAsia="pl-PL" w:bidi="ar-SA"/>
        </w:rPr>
        <w:t xml:space="preserve">z wyłączeniem składania ofert </w:t>
      </w:r>
      <w:r w:rsidRPr="00F10336">
        <w:rPr>
          <w:rFonts w:ascii="Arial" w:eastAsia="Times New Roman" w:hAnsi="Arial" w:cs="Arial"/>
          <w:color w:val="000000" w:themeColor="text1"/>
          <w:kern w:val="0"/>
          <w:lang w:eastAsia="pl-PL" w:bidi="ar-SA"/>
        </w:rPr>
        <w:t xml:space="preserve">odbywa się drogą elektroniczną za pośrednictwem formularzy do komunikacji dostępnych w zakładce „Formularze” („Formularze do komunikacji”). </w:t>
      </w:r>
    </w:p>
    <w:p w14:paraId="362D8497"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0B446136"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lastRenderedPageBreak/>
        <w:t xml:space="preserve">W przypadku załączników, które są zgodnie z </w:t>
      </w:r>
      <w:proofErr w:type="spellStart"/>
      <w:r w:rsidRPr="00F10336">
        <w:rPr>
          <w:rFonts w:ascii="Arial" w:eastAsia="Times New Roman" w:hAnsi="Arial" w:cs="Arial"/>
          <w:color w:val="000000" w:themeColor="text1"/>
          <w:kern w:val="0"/>
          <w:lang w:eastAsia="pl-PL" w:bidi="ar-SA"/>
        </w:rPr>
        <w:t>u.p.z.p</w:t>
      </w:r>
      <w:proofErr w:type="spellEnd"/>
      <w:r w:rsidRPr="00F10336">
        <w:rPr>
          <w:rFonts w:ascii="Arial" w:eastAsia="Times New Roman" w:hAnsi="Arial" w:cs="Arial"/>
          <w:color w:val="000000" w:themeColor="text1"/>
          <w:kern w:val="0"/>
          <w:lang w:eastAsia="pl-PL" w:bidi="ar-SA"/>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59520B9D" w14:textId="2824F07E"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.1.1</w:t>
      </w:r>
      <w:r w:rsidR="00E70C6E">
        <w:rPr>
          <w:rFonts w:ascii="Arial" w:eastAsia="Times New Roman" w:hAnsi="Arial" w:cs="Arial"/>
          <w:color w:val="000000" w:themeColor="text1"/>
          <w:kern w:val="0"/>
          <w:lang w:eastAsia="pl-PL" w:bidi="ar-SA"/>
        </w:rPr>
        <w:t>2</w:t>
      </w:r>
      <w:r w:rsidRPr="00F10336">
        <w:rPr>
          <w:rFonts w:ascii="Arial" w:eastAsia="Times New Roman" w:hAnsi="Arial" w:cs="Arial"/>
          <w:color w:val="000000" w:themeColor="text1"/>
          <w:kern w:val="0"/>
          <w:lang w:eastAsia="pl-PL" w:bidi="ar-SA"/>
        </w:rPr>
        <w:t xml:space="preserve">. Możliwość korzystania w postępowaniu z „Formularzy do komunikacji” w pełnym zakresie wymaga posiadania konta „Wykonawcy” na Platformie e-Zamówienia oraz zalogowania się na Platformie e-Zamówienia. </w:t>
      </w:r>
    </w:p>
    <w:p w14:paraId="3B946C50"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Do korzystania z „Formularzy do komunikacji” służących do zadawania pytań dotyczących treści dokumentów zamówienia wystarczające jest posiadanie tzw. konta uproszczonego na Platformie e-Zamówienia. </w:t>
      </w:r>
    </w:p>
    <w:p w14:paraId="480C1094" w14:textId="041F68E9"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.1.1</w:t>
      </w:r>
      <w:r w:rsidR="00E70C6E">
        <w:rPr>
          <w:rFonts w:ascii="Arial" w:eastAsia="Times New Roman" w:hAnsi="Arial" w:cs="Arial"/>
          <w:color w:val="000000" w:themeColor="text1"/>
          <w:kern w:val="0"/>
          <w:lang w:eastAsia="pl-PL" w:bidi="ar-SA"/>
        </w:rPr>
        <w:t>3</w:t>
      </w:r>
      <w:r w:rsidRPr="00F10336">
        <w:rPr>
          <w:rFonts w:ascii="Arial" w:eastAsia="Times New Roman" w:hAnsi="Arial" w:cs="Arial"/>
          <w:color w:val="000000" w:themeColor="text1"/>
          <w:kern w:val="0"/>
          <w:lang w:eastAsia="pl-PL" w:bidi="ar-SA"/>
        </w:rPr>
        <w:t xml:space="preserve">. Wszystkie wysłane i odebrane w postępowaniu przez wykonawcę wiadomości widoczne są po zalogowaniu w podglądzie postępowania w zakładce „Komunikacja”. </w:t>
      </w:r>
    </w:p>
    <w:p w14:paraId="11E4DD9A" w14:textId="12D7D2B4"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.1.1</w:t>
      </w:r>
      <w:r w:rsidR="00E70C6E">
        <w:rPr>
          <w:rFonts w:ascii="Arial" w:eastAsia="Times New Roman" w:hAnsi="Arial" w:cs="Arial"/>
          <w:color w:val="000000" w:themeColor="text1"/>
          <w:kern w:val="0"/>
          <w:lang w:eastAsia="pl-PL" w:bidi="ar-SA"/>
        </w:rPr>
        <w:t>4</w:t>
      </w:r>
      <w:r w:rsidRPr="00F10336">
        <w:rPr>
          <w:rFonts w:ascii="Arial" w:eastAsia="Times New Roman" w:hAnsi="Arial" w:cs="Arial"/>
          <w:color w:val="000000" w:themeColor="text1"/>
          <w:kern w:val="0"/>
          <w:lang w:eastAsia="pl-PL" w:bidi="ar-SA"/>
        </w:rPr>
        <w:t xml:space="preserve">. Maksymalny rozmiar plików przesyłanych za pośrednictwem „Formularzy do komunikacji” wynosi 150 MB (wielkość ta dotyczy plików przesyłanych jako załączniki do jednego formularza). </w:t>
      </w:r>
    </w:p>
    <w:p w14:paraId="14161CA3" w14:textId="2AB49ECC"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.1.1</w:t>
      </w:r>
      <w:r w:rsidR="00E70C6E">
        <w:rPr>
          <w:rFonts w:ascii="Arial" w:eastAsia="Times New Roman" w:hAnsi="Arial" w:cs="Arial"/>
          <w:color w:val="000000" w:themeColor="text1"/>
          <w:kern w:val="0"/>
          <w:lang w:eastAsia="pl-PL" w:bidi="ar-SA"/>
        </w:rPr>
        <w:t>5</w:t>
      </w:r>
      <w:r w:rsidRPr="00F10336">
        <w:rPr>
          <w:rFonts w:ascii="Arial" w:eastAsia="Times New Roman" w:hAnsi="Arial" w:cs="Arial"/>
          <w:color w:val="000000" w:themeColor="text1"/>
          <w:kern w:val="0"/>
          <w:lang w:eastAsia="pl-PL" w:bidi="ar-SA"/>
        </w:rPr>
        <w:t xml:space="preserve">. Minimalne wymagania techniczne dotyczące sprzętu używanego w celu korzystania z usług Platformy e-Zamówienia oraz informacje dotyczące specyfikacji połączenia określa </w:t>
      </w:r>
      <w:r w:rsidRPr="00F10336">
        <w:rPr>
          <w:rFonts w:ascii="Arial" w:eastAsia="Times New Roman" w:hAnsi="Arial" w:cs="Arial"/>
          <w:i/>
          <w:iCs/>
          <w:color w:val="000000" w:themeColor="text1"/>
          <w:kern w:val="0"/>
          <w:lang w:eastAsia="pl-PL" w:bidi="ar-SA"/>
        </w:rPr>
        <w:t xml:space="preserve">Regulamin Platformy e-Zamówienia. </w:t>
      </w:r>
    </w:p>
    <w:p w14:paraId="2F555BD4" w14:textId="64C521CD"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.1.1</w:t>
      </w:r>
      <w:r w:rsidR="00E70C6E">
        <w:rPr>
          <w:rFonts w:ascii="Arial" w:eastAsia="Times New Roman" w:hAnsi="Arial" w:cs="Arial"/>
          <w:color w:val="000000" w:themeColor="text1"/>
          <w:kern w:val="0"/>
          <w:lang w:eastAsia="pl-PL" w:bidi="ar-SA"/>
        </w:rPr>
        <w:t>6</w:t>
      </w:r>
      <w:r w:rsidRPr="00F10336">
        <w:rPr>
          <w:rFonts w:ascii="Arial" w:eastAsia="Times New Roman" w:hAnsi="Arial" w:cs="Arial"/>
          <w:color w:val="000000" w:themeColor="text1"/>
          <w:kern w:val="0"/>
          <w:lang w:eastAsia="pl-PL" w:bidi="ar-SA"/>
        </w:rPr>
        <w:t>. W przypadku problemów technicznych i awarii związanych z funkcjonowaniem Platformy e-Zamówienia użytkownicy mogą skorzystać ze wsparcia technicznego dostępnego pod numerem telefonu (</w:t>
      </w:r>
      <w:r w:rsidR="00E70C6E">
        <w:rPr>
          <w:rFonts w:ascii="Arial" w:eastAsia="Times New Roman" w:hAnsi="Arial" w:cs="Arial"/>
          <w:color w:val="000000" w:themeColor="text1"/>
          <w:kern w:val="0"/>
          <w:lang w:eastAsia="pl-PL" w:bidi="ar-SA"/>
        </w:rPr>
        <w:t>22</w:t>
      </w:r>
      <w:r w:rsidRPr="00F10336">
        <w:rPr>
          <w:rFonts w:ascii="Arial" w:eastAsia="Times New Roman" w:hAnsi="Arial" w:cs="Arial"/>
          <w:color w:val="000000" w:themeColor="text1"/>
          <w:kern w:val="0"/>
          <w:lang w:eastAsia="pl-PL" w:bidi="ar-SA"/>
        </w:rPr>
        <w:t xml:space="preserve">) </w:t>
      </w:r>
      <w:r w:rsidR="00E70C6E">
        <w:rPr>
          <w:rFonts w:ascii="Arial" w:eastAsia="Times New Roman" w:hAnsi="Arial" w:cs="Arial"/>
          <w:color w:val="000000" w:themeColor="text1"/>
          <w:kern w:val="0"/>
          <w:lang w:eastAsia="pl-PL" w:bidi="ar-SA"/>
        </w:rPr>
        <w:t>458 77 99</w:t>
      </w:r>
      <w:r w:rsidRPr="00F10336">
        <w:rPr>
          <w:rFonts w:ascii="Arial" w:eastAsia="Times New Roman" w:hAnsi="Arial" w:cs="Arial"/>
          <w:color w:val="000000" w:themeColor="text1"/>
          <w:kern w:val="0"/>
          <w:lang w:eastAsia="pl-PL" w:bidi="ar-SA"/>
        </w:rPr>
        <w:t xml:space="preserve"> lub drogą elektroniczną poprzez formularz udostępniony na stronie internetowej https://ezamowienia.gov.pl w zakładce „Zgłoś problem”. </w:t>
      </w:r>
    </w:p>
    <w:p w14:paraId="78B099D8" w14:textId="3CF2B13D"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.1.1</w:t>
      </w:r>
      <w:r w:rsidR="00E70C6E">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 W szczególnie uzasadnionych przypadkach uniemożliwiających komunikację wykonawcy i Zamawiającego za pośrednictwem Platformy e-Zamówienia, Zamawiający dopuszcza komunikację za pomocą poczty elektronicznej na adres e-mail: biuro@zuokspytkowo.pl (</w:t>
      </w:r>
      <w:r w:rsidRPr="00F10336">
        <w:rPr>
          <w:rFonts w:ascii="Arial" w:eastAsia="Times New Roman" w:hAnsi="Arial" w:cs="Arial"/>
          <w:b/>
          <w:bCs/>
          <w:color w:val="000000" w:themeColor="text1"/>
          <w:kern w:val="0"/>
          <w:lang w:eastAsia="pl-PL" w:bidi="ar-SA"/>
        </w:rPr>
        <w:t>nie dotyczy składania ofert</w:t>
      </w:r>
      <w:r w:rsidRPr="00F10336">
        <w:rPr>
          <w:rFonts w:ascii="Arial" w:eastAsia="Times New Roman" w:hAnsi="Arial" w:cs="Arial"/>
          <w:color w:val="000000" w:themeColor="text1"/>
          <w:kern w:val="0"/>
          <w:lang w:eastAsia="pl-PL" w:bidi="ar-SA"/>
        </w:rPr>
        <w:t xml:space="preserve">). </w:t>
      </w:r>
    </w:p>
    <w:p w14:paraId="2A0AFEC3" w14:textId="77777777" w:rsidR="00B66236" w:rsidRPr="00F10336" w:rsidRDefault="00B66236" w:rsidP="00F10336">
      <w:pPr>
        <w:pStyle w:val="NormalnyWeb"/>
        <w:spacing w:before="0" w:after="0" w:line="360" w:lineRule="auto"/>
        <w:rPr>
          <w:rFonts w:ascii="Arial" w:hAnsi="Arial" w:cs="Arial"/>
          <w:color w:val="000000" w:themeColor="text1"/>
          <w:kern w:val="0"/>
          <w:lang w:eastAsia="pl-PL" w:bidi="ar-SA"/>
        </w:rPr>
      </w:pPr>
    </w:p>
    <w:p w14:paraId="02DC4C18" w14:textId="38FE4EBA"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b/>
          <w:color w:val="000000" w:themeColor="text1"/>
          <w:u w:val="single"/>
        </w:rPr>
        <w:lastRenderedPageBreak/>
        <w:t>1</w:t>
      </w:r>
      <w:r w:rsidR="000454EB">
        <w:rPr>
          <w:rStyle w:val="Domylnaczcionkaakapitu3"/>
          <w:rFonts w:ascii="Arial" w:hAnsi="Arial" w:cs="Arial"/>
          <w:b/>
          <w:color w:val="000000" w:themeColor="text1"/>
          <w:u w:val="single"/>
        </w:rPr>
        <w:t>7</w:t>
      </w:r>
      <w:r w:rsidRPr="00F10336">
        <w:rPr>
          <w:rStyle w:val="Domylnaczcionkaakapitu3"/>
          <w:rFonts w:ascii="Arial" w:hAnsi="Arial" w:cs="Arial"/>
          <w:b/>
          <w:color w:val="000000" w:themeColor="text1"/>
          <w:u w:val="single"/>
        </w:rPr>
        <w:t>.2 Opis sposobu przygotowania i złożenia oferty</w:t>
      </w:r>
    </w:p>
    <w:p w14:paraId="585FF29C" w14:textId="342391E3"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1</w:t>
      </w:r>
      <w:r w:rsidR="000454EB">
        <w:rPr>
          <w:rStyle w:val="Domylnaczcionkaakapitu3"/>
          <w:rFonts w:ascii="Arial" w:hAnsi="Arial" w:cs="Arial"/>
          <w:color w:val="000000" w:themeColor="text1"/>
        </w:rPr>
        <w:t>7</w:t>
      </w:r>
      <w:r w:rsidRPr="00F10336">
        <w:rPr>
          <w:rStyle w:val="Domylnaczcionkaakapitu3"/>
          <w:rFonts w:ascii="Arial" w:hAnsi="Arial" w:cs="Arial"/>
          <w:color w:val="000000" w:themeColor="text1"/>
        </w:rPr>
        <w:t>.2.1. Oferta powinna być sporządzona w języku polskim.</w:t>
      </w:r>
    </w:p>
    <w:p w14:paraId="73EB25DC" w14:textId="520435E3" w:rsidR="00B66236" w:rsidRPr="00F10336" w:rsidRDefault="00B66236" w:rsidP="00F10336">
      <w:pPr>
        <w:pStyle w:val="Textbody"/>
        <w:spacing w:after="0" w:line="360" w:lineRule="auto"/>
        <w:rPr>
          <w:rFonts w:ascii="Arial" w:hAnsi="Arial" w:cs="Arial"/>
          <w:color w:val="000000" w:themeColor="text1"/>
        </w:rPr>
      </w:pPr>
      <w:r w:rsidRPr="00F10336">
        <w:rPr>
          <w:rStyle w:val="Domylnaczcionkaakapitu3"/>
          <w:rFonts w:ascii="Arial" w:hAnsi="Arial" w:cs="Arial"/>
          <w:b/>
          <w:bCs/>
          <w:color w:val="000000" w:themeColor="text1"/>
        </w:rPr>
        <w:t>1</w:t>
      </w:r>
      <w:r w:rsidR="000454EB">
        <w:rPr>
          <w:rStyle w:val="Domylnaczcionkaakapitu3"/>
          <w:rFonts w:ascii="Arial" w:hAnsi="Arial" w:cs="Arial"/>
          <w:b/>
          <w:bCs/>
          <w:color w:val="000000" w:themeColor="text1"/>
        </w:rPr>
        <w:t>7</w:t>
      </w:r>
      <w:r w:rsidRPr="00F10336">
        <w:rPr>
          <w:rStyle w:val="Domylnaczcionkaakapitu3"/>
          <w:rFonts w:ascii="Arial" w:hAnsi="Arial" w:cs="Arial"/>
          <w:b/>
          <w:bCs/>
          <w:color w:val="000000" w:themeColor="text1"/>
        </w:rPr>
        <w:t xml:space="preserve">.2.2. Ofertę </w:t>
      </w:r>
      <w:r w:rsidRPr="00F10336">
        <w:rPr>
          <w:rFonts w:ascii="Arial" w:hAnsi="Arial" w:cs="Arial"/>
          <w:b/>
          <w:bCs/>
          <w:color w:val="000000" w:themeColor="text1"/>
        </w:rPr>
        <w:t>składa się pod rygorem nieważności, w formie elektronicznej lub w postaci elektronicznej opatrzonej podpisem zaufanym lub podpisem osobistym.</w:t>
      </w:r>
    </w:p>
    <w:p w14:paraId="1F185BF0" w14:textId="7A11D58F"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.2.3. Ofertę składa się na Formularzu ofertowym – zgodnie z załącznikiem nr 1</w:t>
      </w:r>
      <w:r w:rsidR="009739AE" w:rsidRPr="00F10336">
        <w:rPr>
          <w:rFonts w:ascii="Arial" w:eastAsia="Times New Roman" w:hAnsi="Arial" w:cs="Arial"/>
          <w:color w:val="000000" w:themeColor="text1"/>
          <w:kern w:val="0"/>
          <w:lang w:eastAsia="pl-PL" w:bidi="ar-SA"/>
        </w:rPr>
        <w:t xml:space="preserve"> </w:t>
      </w:r>
      <w:r w:rsidRPr="00F10336">
        <w:rPr>
          <w:rFonts w:ascii="Arial" w:eastAsia="Times New Roman" w:hAnsi="Arial" w:cs="Arial"/>
          <w:color w:val="000000" w:themeColor="text1"/>
          <w:kern w:val="0"/>
          <w:lang w:eastAsia="pl-PL" w:bidi="ar-SA"/>
        </w:rPr>
        <w:t xml:space="preserve">do SWZ. </w:t>
      </w:r>
    </w:p>
    <w:p w14:paraId="048BD923" w14:textId="7EA8AE3E"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 xml:space="preserve">.2.4.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F10336">
        <w:rPr>
          <w:rFonts w:ascii="Arial" w:eastAsia="Times New Roman" w:hAnsi="Arial" w:cs="Arial"/>
          <w:color w:val="000000" w:themeColor="text1"/>
          <w:kern w:val="0"/>
          <w:lang w:eastAsia="pl-PL" w:bidi="ar-SA"/>
        </w:rPr>
        <w:t>drag&amp;drop</w:t>
      </w:r>
      <w:proofErr w:type="spellEnd"/>
      <w:r w:rsidRPr="00F10336">
        <w:rPr>
          <w:rFonts w:ascii="Arial" w:eastAsia="Times New Roman" w:hAnsi="Arial" w:cs="Arial"/>
          <w:color w:val="000000" w:themeColor="text1"/>
          <w:kern w:val="0"/>
          <w:lang w:eastAsia="pl-PL" w:bidi="ar-SA"/>
        </w:rPr>
        <w:t xml:space="preserve"> („przeciągnij” i „upuść”) służące do dodawania plików. </w:t>
      </w:r>
    </w:p>
    <w:p w14:paraId="0415CA1E" w14:textId="0BA32E16"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 xml:space="preserve">.2.5. Wykonawca dodaje wybrany z dysku i uprzednio podpisany „Formularz oferty” w pierwszym polu („Wypełniony formularz oferty”). </w:t>
      </w:r>
    </w:p>
    <w:p w14:paraId="52F78F6E" w14:textId="77777777" w:rsidR="00B66236" w:rsidRPr="00F10336" w:rsidRDefault="00B66236" w:rsidP="00F10336">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10336">
        <w:rPr>
          <w:rFonts w:ascii="Arial" w:eastAsia="Times New Roman" w:hAnsi="Arial" w:cs="Arial"/>
          <w:color w:val="000000" w:themeColor="text1"/>
          <w:kern w:val="0"/>
          <w:lang w:eastAsia="pl-PL" w:bidi="ar-SA"/>
        </w:rPr>
        <w:t>W kolejnym polu („Załączniki i inne dokumenty przedstawione w ofercie przez Wykonawcę”) wykonawca dodaje pozostałe pliki stanowiące ofertę lub składane wraz z ofertą zgodnie z zapisami niniejszej SWZ, w szczególności:</w:t>
      </w:r>
    </w:p>
    <w:p w14:paraId="7E464114" w14:textId="77777777" w:rsidR="00B66236" w:rsidRPr="00F10336" w:rsidRDefault="00B66236" w:rsidP="00F10336">
      <w:pPr>
        <w:widowControl/>
        <w:suppressAutoHyphens w:val="0"/>
        <w:autoSpaceDE w:val="0"/>
        <w:spacing w:line="360" w:lineRule="auto"/>
        <w:textAlignment w:val="auto"/>
        <w:rPr>
          <w:rFonts w:ascii="Arial" w:eastAsia="Times New Roman" w:hAnsi="Arial" w:cs="Arial"/>
          <w:color w:val="000000" w:themeColor="text1"/>
          <w:kern w:val="0"/>
          <w:lang w:eastAsia="pl-PL" w:bidi="ar-SA"/>
        </w:rPr>
      </w:pPr>
      <w:r w:rsidRPr="00F10336">
        <w:rPr>
          <w:rFonts w:ascii="Arial" w:eastAsia="Times New Roman" w:hAnsi="Arial" w:cs="Arial"/>
          <w:color w:val="000000" w:themeColor="text1"/>
          <w:kern w:val="0"/>
          <w:lang w:eastAsia="pl-PL" w:bidi="ar-SA"/>
        </w:rPr>
        <w:t xml:space="preserve">- pełnomocnictwo (jeśli dotyczy), </w:t>
      </w:r>
    </w:p>
    <w:p w14:paraId="683B9F77"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 xml:space="preserve">- </w:t>
      </w:r>
      <w:r w:rsidRPr="00F10336">
        <w:rPr>
          <w:rFonts w:ascii="Arial" w:hAnsi="Arial" w:cs="Arial"/>
          <w:color w:val="000000" w:themeColor="text1"/>
        </w:rPr>
        <w:t>oświadczenie o niepodleganiu wykluczeniu,</w:t>
      </w:r>
    </w:p>
    <w:p w14:paraId="1C2E841E" w14:textId="4E11887B" w:rsidR="004822B5" w:rsidRPr="00F10336" w:rsidRDefault="004822B5" w:rsidP="00F10336">
      <w:pPr>
        <w:widowControl/>
        <w:suppressAutoHyphens w:val="0"/>
        <w:autoSpaceDE w:val="0"/>
        <w:spacing w:line="360" w:lineRule="auto"/>
        <w:textAlignment w:val="auto"/>
        <w:rPr>
          <w:rFonts w:ascii="Arial" w:hAnsi="Arial" w:cs="Arial"/>
          <w:color w:val="000000" w:themeColor="text1"/>
        </w:rPr>
      </w:pPr>
      <w:r w:rsidRPr="00F10336">
        <w:rPr>
          <w:rFonts w:ascii="Arial" w:hAnsi="Arial" w:cs="Arial"/>
          <w:color w:val="000000" w:themeColor="text1"/>
        </w:rPr>
        <w:t>- oświadczenie o spełnianiu warunków udziału w postepowaniu,</w:t>
      </w:r>
    </w:p>
    <w:p w14:paraId="297C87FD" w14:textId="2BDCB7D8" w:rsidR="004822B5" w:rsidRPr="006426F8" w:rsidRDefault="004822B5" w:rsidP="00F10336">
      <w:pPr>
        <w:pStyle w:val="Textbody"/>
        <w:spacing w:after="0" w:line="360" w:lineRule="auto"/>
        <w:rPr>
          <w:rFonts w:ascii="Arial" w:hAnsi="Arial" w:cs="Arial"/>
        </w:rPr>
      </w:pPr>
      <w:r w:rsidRPr="006426F8">
        <w:rPr>
          <w:rFonts w:ascii="Arial" w:hAnsi="Arial" w:cs="Arial"/>
        </w:rPr>
        <w:t xml:space="preserve">- a w przypadku polegania przez wykonawcę w celu potwierdzenia spełniania warunków udziału w postępowaniu na zdolności technicznej lub zawodowej podmiotów udostępniających zasoby, dokumenty o których mowa w pkt. 12 SWZ tj. zobowiązanie podmiotu udostępniającego zasoby, </w:t>
      </w:r>
      <w:r w:rsidR="009739AE" w:rsidRPr="006426F8">
        <w:rPr>
          <w:rFonts w:ascii="Arial" w:hAnsi="Arial" w:cs="Arial"/>
        </w:rPr>
        <w:t>oświadczenie podmiotu udostępniającego zasoby, potwierdzające brak podstaw wykluczenia tego podmiotu oraz odpowiednio spełnianie warunków udziału w postępowaniu, w jakim wykonawca powołuje się na jego zasoby.</w:t>
      </w:r>
    </w:p>
    <w:p w14:paraId="5236D55F" w14:textId="43E31E02" w:rsidR="004822B5" w:rsidRPr="006426F8" w:rsidRDefault="004822B5" w:rsidP="00F10336">
      <w:pPr>
        <w:widowControl/>
        <w:suppressAutoHyphens w:val="0"/>
        <w:autoSpaceDE w:val="0"/>
        <w:spacing w:line="360" w:lineRule="auto"/>
        <w:textAlignment w:val="auto"/>
        <w:rPr>
          <w:rFonts w:ascii="Arial" w:hAnsi="Arial" w:cs="Arial"/>
        </w:rPr>
      </w:pPr>
      <w:r w:rsidRPr="006426F8">
        <w:rPr>
          <w:rFonts w:ascii="Arial" w:hAnsi="Arial" w:cs="Arial"/>
        </w:rPr>
        <w:t>- a w przypadku</w:t>
      </w:r>
      <w:r w:rsidR="000E25A5">
        <w:rPr>
          <w:rFonts w:ascii="Arial" w:hAnsi="Arial" w:cs="Arial"/>
        </w:rPr>
        <w:t xml:space="preserve"> </w:t>
      </w:r>
      <w:r w:rsidR="000E25A5" w:rsidRPr="00F10336">
        <w:rPr>
          <w:rFonts w:ascii="Arial" w:hAnsi="Arial" w:cs="Arial"/>
          <w:color w:val="000000" w:themeColor="text1"/>
        </w:rPr>
        <w:t>wykonawc</w:t>
      </w:r>
      <w:r w:rsidR="000E25A5">
        <w:rPr>
          <w:rFonts w:ascii="Arial" w:hAnsi="Arial" w:cs="Arial"/>
          <w:color w:val="000000" w:themeColor="text1"/>
        </w:rPr>
        <w:t>ów</w:t>
      </w:r>
      <w:r w:rsidR="000E25A5" w:rsidRPr="00F10336">
        <w:rPr>
          <w:rFonts w:ascii="Arial" w:hAnsi="Arial" w:cs="Arial"/>
          <w:color w:val="000000" w:themeColor="text1"/>
        </w:rPr>
        <w:t xml:space="preserve"> wspólnie ubiegający</w:t>
      </w:r>
      <w:r w:rsidR="000E25A5">
        <w:rPr>
          <w:rFonts w:ascii="Arial" w:hAnsi="Arial" w:cs="Arial"/>
          <w:color w:val="000000" w:themeColor="text1"/>
        </w:rPr>
        <w:t>ch</w:t>
      </w:r>
      <w:r w:rsidR="000E25A5" w:rsidRPr="00F10336">
        <w:rPr>
          <w:rFonts w:ascii="Arial" w:hAnsi="Arial" w:cs="Arial"/>
          <w:color w:val="000000" w:themeColor="text1"/>
        </w:rPr>
        <w:t xml:space="preserve"> się o udzielenie zamówienia</w:t>
      </w:r>
      <w:r w:rsidR="000E25A5">
        <w:rPr>
          <w:rFonts w:ascii="Arial" w:hAnsi="Arial" w:cs="Arial"/>
          <w:color w:val="000000" w:themeColor="text1"/>
        </w:rPr>
        <w:t xml:space="preserve">, </w:t>
      </w:r>
      <w:r w:rsidRPr="006426F8">
        <w:rPr>
          <w:rFonts w:ascii="Arial" w:hAnsi="Arial" w:cs="Arial"/>
        </w:rPr>
        <w:t xml:space="preserve">oświadczenie, z którego wynika, które roboty wykonają poszczególni wykonawcy (art. 117 ust. 4 </w:t>
      </w:r>
      <w:proofErr w:type="spellStart"/>
      <w:r w:rsidRPr="006426F8">
        <w:rPr>
          <w:rFonts w:ascii="Arial" w:hAnsi="Arial" w:cs="Arial"/>
        </w:rPr>
        <w:t>u.p.z.p</w:t>
      </w:r>
      <w:proofErr w:type="spellEnd"/>
      <w:r w:rsidRPr="006426F8">
        <w:rPr>
          <w:rFonts w:ascii="Arial" w:hAnsi="Arial" w:cs="Arial"/>
        </w:rPr>
        <w:t xml:space="preserve">.)  </w:t>
      </w:r>
    </w:p>
    <w:p w14:paraId="5261742B" w14:textId="42EC29DA" w:rsidR="00B66236" w:rsidRPr="00F10336" w:rsidRDefault="00B66236" w:rsidP="00F10336">
      <w:pPr>
        <w:pStyle w:val="Textbody"/>
        <w:spacing w:after="0" w:line="360" w:lineRule="auto"/>
        <w:rPr>
          <w:rFonts w:ascii="Arial" w:hAnsi="Arial" w:cs="Arial"/>
          <w:color w:val="000000" w:themeColor="text1"/>
        </w:rPr>
      </w:pPr>
      <w:r w:rsidRPr="006426F8">
        <w:rPr>
          <w:rStyle w:val="StrongEmphasis"/>
          <w:rFonts w:ascii="Arial" w:hAnsi="Arial" w:cs="Arial"/>
          <w:b w:val="0"/>
          <w:bCs w:val="0"/>
        </w:rPr>
        <w:t>1</w:t>
      </w:r>
      <w:r w:rsidR="000454EB" w:rsidRPr="006426F8">
        <w:rPr>
          <w:rStyle w:val="StrongEmphasis"/>
          <w:rFonts w:ascii="Arial" w:hAnsi="Arial" w:cs="Arial"/>
          <w:b w:val="0"/>
          <w:bCs w:val="0"/>
        </w:rPr>
        <w:t>7</w:t>
      </w:r>
      <w:r w:rsidRPr="006426F8">
        <w:rPr>
          <w:rStyle w:val="StrongEmphasis"/>
          <w:rFonts w:ascii="Arial" w:hAnsi="Arial" w:cs="Arial"/>
          <w:b w:val="0"/>
          <w:bCs w:val="0"/>
        </w:rPr>
        <w:t xml:space="preserve">.2.6. Ofertę podpisuje osoba lub osoby upoważnione do reprezentowania </w:t>
      </w:r>
      <w:r w:rsidRPr="00F10336">
        <w:rPr>
          <w:rStyle w:val="StrongEmphasis"/>
          <w:rFonts w:ascii="Arial" w:hAnsi="Arial" w:cs="Arial"/>
          <w:b w:val="0"/>
          <w:bCs w:val="0"/>
          <w:color w:val="000000" w:themeColor="text1"/>
        </w:rPr>
        <w:t xml:space="preserve">Wykonawcy. </w:t>
      </w:r>
    </w:p>
    <w:p w14:paraId="7FB26A96" w14:textId="77777777" w:rsidR="00B66236" w:rsidRPr="00F10336" w:rsidRDefault="00B66236" w:rsidP="00F10336">
      <w:pPr>
        <w:pStyle w:val="Textbody"/>
        <w:spacing w:after="0" w:line="360" w:lineRule="auto"/>
        <w:rPr>
          <w:rFonts w:ascii="Arial" w:hAnsi="Arial" w:cs="Arial"/>
          <w:color w:val="000000" w:themeColor="text1"/>
        </w:rPr>
      </w:pPr>
      <w:r w:rsidRPr="00F10336">
        <w:rPr>
          <w:rStyle w:val="StrongEmphasis"/>
          <w:rFonts w:ascii="Arial" w:hAnsi="Arial" w:cs="Arial"/>
          <w:b w:val="0"/>
          <w:bCs w:val="0"/>
          <w:color w:val="000000" w:themeColor="text1"/>
        </w:rPr>
        <w:t xml:space="preserve">Jeżeli osobą podpisującą (składającą ofertę) nie jest osoba upoważniona do tej czynności na podstawie wypisu z Krajowego Rejestru Sądowego, zaświadczenia o prowadzeniu działalności gospodarczej lub innego dokumentu równoważnego z wyżej wymienionymi, wykonawca </w:t>
      </w:r>
      <w:r w:rsidRPr="00F10336">
        <w:rPr>
          <w:rStyle w:val="StrongEmphasis"/>
          <w:rFonts w:ascii="Arial" w:hAnsi="Arial" w:cs="Arial"/>
          <w:b w:val="0"/>
          <w:bCs w:val="0"/>
          <w:color w:val="000000" w:themeColor="text1"/>
          <w:u w:val="single"/>
        </w:rPr>
        <w:t>wraz z ofertą zobowiązany jest złożyć stosowne pełnomocnictwo.</w:t>
      </w:r>
      <w:r w:rsidRPr="00F10336">
        <w:rPr>
          <w:rStyle w:val="StrongEmphasis"/>
          <w:rFonts w:ascii="Arial" w:hAnsi="Arial" w:cs="Arial"/>
          <w:b w:val="0"/>
          <w:bCs w:val="0"/>
          <w:color w:val="000000" w:themeColor="text1"/>
        </w:rPr>
        <w:t xml:space="preserve"> </w:t>
      </w:r>
    </w:p>
    <w:p w14:paraId="7AAFFBF1" w14:textId="77777777" w:rsidR="00B66236" w:rsidRPr="00F10336" w:rsidRDefault="00B66236" w:rsidP="00F10336">
      <w:pPr>
        <w:pStyle w:val="Textbody"/>
        <w:spacing w:after="0" w:line="360" w:lineRule="auto"/>
        <w:rPr>
          <w:rFonts w:ascii="Arial" w:hAnsi="Arial" w:cs="Arial"/>
          <w:color w:val="000000" w:themeColor="text1"/>
        </w:rPr>
      </w:pPr>
      <w:r w:rsidRPr="00F10336">
        <w:rPr>
          <w:rStyle w:val="StrongEmphasis"/>
          <w:rFonts w:ascii="Arial" w:hAnsi="Arial" w:cs="Arial"/>
          <w:b w:val="0"/>
          <w:bCs w:val="0"/>
          <w:color w:val="000000" w:themeColor="text1"/>
        </w:rPr>
        <w:lastRenderedPageBreak/>
        <w:t xml:space="preserve">Pełnomocnictwo do złożenia oferty musi być złożone w oryginale w takiej samej formie jak składana oferta (tj. </w:t>
      </w:r>
      <w:r w:rsidRPr="00F10336">
        <w:rPr>
          <w:rFonts w:ascii="Arial" w:hAnsi="Arial" w:cs="Arial"/>
          <w:color w:val="000000" w:themeColor="text1"/>
        </w:rPr>
        <w:t xml:space="preserve">formie elektronicznej lub w postaci elektronicznej opatrzonej podpisem zaufanym lub podpisem osobistym). </w:t>
      </w:r>
    </w:p>
    <w:p w14:paraId="4C614BB4" w14:textId="77777777" w:rsidR="00B66236" w:rsidRPr="00F10336" w:rsidRDefault="00B66236" w:rsidP="00F10336">
      <w:pPr>
        <w:pStyle w:val="Textbody"/>
        <w:spacing w:after="0" w:line="360" w:lineRule="auto"/>
        <w:rPr>
          <w:rFonts w:ascii="Arial" w:hAnsi="Arial" w:cs="Arial"/>
          <w:color w:val="000000" w:themeColor="text1"/>
        </w:rPr>
      </w:pPr>
      <w:r w:rsidRPr="00F10336">
        <w:rPr>
          <w:rFonts w:ascii="Arial" w:hAnsi="Arial" w:cs="Arial"/>
          <w:color w:val="000000" w:themeColor="text1"/>
        </w:rPr>
        <w:t xml:space="preserve">W przypadku, gdy pełnomocnictwo zostało sporządzone jako dokument w postaci papierowej i opatrzone własnoręcznym podpisem, przekazuje się cyfrowe odwzorowanie tego dokumentu (skan)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w:t>
      </w:r>
    </w:p>
    <w:p w14:paraId="250C62D0" w14:textId="1F5923E8"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color w:val="000000" w:themeColor="text1"/>
          <w:kern w:val="0"/>
          <w:lang w:eastAsia="pl-PL" w:bidi="ar-SA"/>
        </w:rPr>
        <w:t>1</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.2.</w:t>
      </w:r>
      <w:r w:rsidR="000454EB">
        <w:rPr>
          <w:rFonts w:ascii="Arial" w:eastAsia="Times New Roman" w:hAnsi="Arial" w:cs="Arial"/>
          <w:color w:val="000000" w:themeColor="text1"/>
          <w:kern w:val="0"/>
          <w:lang w:eastAsia="pl-PL" w:bidi="ar-SA"/>
        </w:rPr>
        <w:t>7</w:t>
      </w:r>
      <w:r w:rsidRPr="00F10336">
        <w:rPr>
          <w:rFonts w:ascii="Arial" w:eastAsia="Times New Roman" w:hAnsi="Arial" w:cs="Arial"/>
          <w:color w:val="000000" w:themeColor="text1"/>
          <w:kern w:val="0"/>
          <w:lang w:eastAsia="pl-PL" w:bidi="ar-SA"/>
        </w:rPr>
        <w:t xml:space="preserve">. </w:t>
      </w:r>
      <w:r w:rsidRPr="00F10336">
        <w:rPr>
          <w:rFonts w:ascii="Arial" w:eastAsia="Times New Roman" w:hAnsi="Arial" w:cs="Arial"/>
          <w:b/>
          <w:bCs/>
          <w:color w:val="000000" w:themeColor="text1"/>
          <w:kern w:val="0"/>
          <w:lang w:eastAsia="pl-PL" w:bidi="ar-SA"/>
        </w:rPr>
        <w:t xml:space="preserve">Formularz ofertowy </w:t>
      </w:r>
      <w:r w:rsidRPr="00F10336">
        <w:rPr>
          <w:rFonts w:ascii="Arial" w:eastAsia="Times New Roman" w:hAnsi="Arial" w:cs="Arial"/>
          <w:color w:val="000000" w:themeColor="text1"/>
          <w:kern w:val="0"/>
          <w:u w:val="single"/>
          <w:lang w:eastAsia="pl-PL" w:bidi="ar-SA"/>
        </w:rPr>
        <w:t>podpisuje się kwalifikowanym podpisem elektronicznym, podpisem zaufanym lub podpisem osobistym</w:t>
      </w:r>
      <w:r w:rsidRPr="00F10336">
        <w:rPr>
          <w:rFonts w:ascii="Arial" w:eastAsia="Times New Roman" w:hAnsi="Arial" w:cs="Arial"/>
          <w:color w:val="000000" w:themeColor="text1"/>
          <w:kern w:val="0"/>
          <w:lang w:eastAsia="pl-PL" w:bidi="ar-SA"/>
        </w:rPr>
        <w:t xml:space="preserve">. </w:t>
      </w:r>
      <w:r w:rsidRPr="00F10336">
        <w:rPr>
          <w:rFonts w:ascii="Arial" w:eastAsia="Times New Roman" w:hAnsi="Arial" w:cs="Arial"/>
          <w:color w:val="000000" w:themeColor="text1"/>
          <w:kern w:val="0"/>
          <w:u w:val="single"/>
          <w:lang w:eastAsia="pl-PL" w:bidi="ar-SA"/>
        </w:rPr>
        <w:t>Rekomendowanym wariantem podpisu jest typ wewnętrzny</w:t>
      </w:r>
      <w:r w:rsidRPr="00F10336">
        <w:rPr>
          <w:rFonts w:ascii="Arial" w:eastAsia="Times New Roman" w:hAnsi="Arial" w:cs="Arial"/>
          <w:color w:val="000000" w:themeColor="text1"/>
          <w:kern w:val="0"/>
          <w:lang w:eastAsia="pl-PL" w:bidi="ar-SA"/>
        </w:rPr>
        <w:t xml:space="preserve">.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67378A6B" w14:textId="77777777" w:rsidR="00B66236" w:rsidRPr="00F10336" w:rsidRDefault="00B66236" w:rsidP="00F10336">
      <w:pPr>
        <w:widowControl/>
        <w:suppressAutoHyphens w:val="0"/>
        <w:autoSpaceDE w:val="0"/>
        <w:spacing w:line="360" w:lineRule="auto"/>
        <w:textAlignment w:val="auto"/>
        <w:rPr>
          <w:rFonts w:ascii="Arial" w:hAnsi="Arial" w:cs="Arial"/>
          <w:color w:val="000000" w:themeColor="text1"/>
        </w:rPr>
      </w:pPr>
      <w:r w:rsidRPr="00F10336">
        <w:rPr>
          <w:rFonts w:ascii="Arial" w:eastAsia="Times New Roman" w:hAnsi="Arial" w:cs="Arial"/>
          <w:b/>
          <w:bCs/>
          <w:color w:val="000000" w:themeColor="text1"/>
          <w:kern w:val="0"/>
          <w:lang w:eastAsia="pl-PL" w:bidi="ar-SA"/>
        </w:rPr>
        <w:t xml:space="preserve">Pozostałe dokumenty </w:t>
      </w:r>
      <w:r w:rsidRPr="00F10336">
        <w:rPr>
          <w:rFonts w:ascii="Arial" w:eastAsia="Times New Roman" w:hAnsi="Arial" w:cs="Arial"/>
          <w:color w:val="000000" w:themeColor="text1"/>
          <w:kern w:val="0"/>
          <w:lang w:eastAsia="pl-PL" w:bidi="ar-SA"/>
        </w:rPr>
        <w:t xml:space="preserve">wchodzące w skład oferty lub składane wraz z ofertą, które są zgodne z </w:t>
      </w:r>
      <w:proofErr w:type="spellStart"/>
      <w:r w:rsidRPr="00F10336">
        <w:rPr>
          <w:rFonts w:ascii="Arial" w:eastAsia="Times New Roman" w:hAnsi="Arial" w:cs="Arial"/>
          <w:color w:val="000000" w:themeColor="text1"/>
          <w:kern w:val="0"/>
          <w:lang w:eastAsia="pl-PL" w:bidi="ar-SA"/>
        </w:rPr>
        <w:t>u.p.z.p</w:t>
      </w:r>
      <w:proofErr w:type="spellEnd"/>
      <w:r w:rsidRPr="00F10336">
        <w:rPr>
          <w:rFonts w:ascii="Arial" w:eastAsia="Times New Roman" w:hAnsi="Arial" w:cs="Arial"/>
          <w:color w:val="000000" w:themeColor="text1"/>
          <w:kern w:val="0"/>
          <w:lang w:eastAsia="pl-PL" w:bidi="ar-SA"/>
        </w:rPr>
        <w:t xml:space="preserve">. lub rozporządzeniem Prezesa Rady Ministrów w sprawie wymagań dla dokumentów elektronicznych </w:t>
      </w:r>
      <w:r w:rsidRPr="00F10336">
        <w:rPr>
          <w:rFonts w:ascii="Arial" w:eastAsia="Times New Roman" w:hAnsi="Arial" w:cs="Arial"/>
          <w:color w:val="000000" w:themeColor="text1"/>
          <w:kern w:val="0"/>
          <w:u w:val="single"/>
          <w:lang w:eastAsia="pl-PL" w:bidi="ar-SA"/>
        </w:rPr>
        <w:t>opatrzone kwalifikowanym podpisem elektronicznym, podpisem zaufanym lub podpisem osobistym</w:t>
      </w:r>
      <w:r w:rsidRPr="00F10336">
        <w:rPr>
          <w:rFonts w:ascii="Arial" w:eastAsia="Times New Roman" w:hAnsi="Arial" w:cs="Arial"/>
          <w:color w:val="000000" w:themeColor="text1"/>
          <w:kern w:val="0"/>
          <w:lang w:eastAsia="pl-PL" w:bidi="ar-SA"/>
        </w:rPr>
        <w:t xml:space="preserve">,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58C6284D" w14:textId="77777777"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podpisem zaufanym lub podpisem osobistym.</w:t>
      </w:r>
    </w:p>
    <w:p w14:paraId="4504EE5C" w14:textId="4E8D9355"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1</w:t>
      </w:r>
      <w:r w:rsidR="00983F44">
        <w:rPr>
          <w:rStyle w:val="Domylnaczcionkaakapitu3"/>
          <w:rFonts w:ascii="Arial" w:hAnsi="Arial" w:cs="Arial"/>
          <w:color w:val="000000" w:themeColor="text1"/>
        </w:rPr>
        <w:t>7</w:t>
      </w:r>
      <w:r w:rsidRPr="00F10336">
        <w:rPr>
          <w:rStyle w:val="Domylnaczcionkaakapitu3"/>
          <w:rFonts w:ascii="Arial" w:hAnsi="Arial" w:cs="Arial"/>
          <w:color w:val="000000" w:themeColor="text1"/>
        </w:rPr>
        <w:t>.2.</w:t>
      </w:r>
      <w:r w:rsidR="00983F44">
        <w:rPr>
          <w:rStyle w:val="Domylnaczcionkaakapitu3"/>
          <w:rFonts w:ascii="Arial" w:hAnsi="Arial" w:cs="Arial"/>
          <w:color w:val="000000" w:themeColor="text1"/>
        </w:rPr>
        <w:t>8</w:t>
      </w:r>
      <w:r w:rsidRPr="00F10336">
        <w:rPr>
          <w:rStyle w:val="Domylnaczcionkaakapitu3"/>
          <w:rFonts w:ascii="Arial" w:hAnsi="Arial" w:cs="Arial"/>
          <w:color w:val="000000" w:themeColor="text1"/>
        </w:rPr>
        <w:t xml:space="preserve">. System sprawdza, czy złożone pliki są podpisane i automatycznie je szyfruje, jednocześnie informując o tym wykonawcę. Potwierdzenie czasu przekazania i odbioru </w:t>
      </w:r>
      <w:r w:rsidRPr="00F10336">
        <w:rPr>
          <w:rStyle w:val="Domylnaczcionkaakapitu3"/>
          <w:rFonts w:ascii="Arial" w:hAnsi="Arial" w:cs="Arial"/>
          <w:color w:val="000000" w:themeColor="text1"/>
        </w:rPr>
        <w:lastRenderedPageBreak/>
        <w:t>oferty znajduje się w Elektronicznym Potwierdzeniu Przesłania (EPP) i Elektronicznym Potwierdzeniu Odebrania (EPO). EPP i EPO dostępne są dla zalogowanego Wykonawcy w zakładce „Oferty/Wnioski”.</w:t>
      </w:r>
    </w:p>
    <w:p w14:paraId="693917D6" w14:textId="662D212B"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1</w:t>
      </w:r>
      <w:r w:rsidR="00983F44">
        <w:rPr>
          <w:rStyle w:val="Domylnaczcionkaakapitu3"/>
          <w:rFonts w:ascii="Arial" w:hAnsi="Arial" w:cs="Arial"/>
          <w:color w:val="000000" w:themeColor="text1"/>
        </w:rPr>
        <w:t>7</w:t>
      </w:r>
      <w:r w:rsidRPr="00F10336">
        <w:rPr>
          <w:rStyle w:val="Domylnaczcionkaakapitu3"/>
          <w:rFonts w:ascii="Arial" w:hAnsi="Arial" w:cs="Arial"/>
          <w:color w:val="000000" w:themeColor="text1"/>
        </w:rPr>
        <w:t>.2.</w:t>
      </w:r>
      <w:r w:rsidR="00983F44">
        <w:rPr>
          <w:rStyle w:val="Domylnaczcionkaakapitu3"/>
          <w:rFonts w:ascii="Arial" w:hAnsi="Arial" w:cs="Arial"/>
          <w:color w:val="000000" w:themeColor="text1"/>
        </w:rPr>
        <w:t>9</w:t>
      </w:r>
      <w:r w:rsidRPr="00F10336">
        <w:rPr>
          <w:rStyle w:val="Domylnaczcionkaakapitu3"/>
          <w:rFonts w:ascii="Arial" w:hAnsi="Arial" w:cs="Arial"/>
          <w:color w:val="000000" w:themeColor="text1"/>
        </w:rPr>
        <w:t>. Oferta może być złożona tylko do upływu terminu składania ofert.</w:t>
      </w:r>
    </w:p>
    <w:p w14:paraId="4E545378" w14:textId="05EE7788"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1</w:t>
      </w:r>
      <w:r w:rsidR="00983F44">
        <w:rPr>
          <w:rStyle w:val="Domylnaczcionkaakapitu3"/>
          <w:rFonts w:ascii="Arial" w:hAnsi="Arial" w:cs="Arial"/>
          <w:color w:val="000000" w:themeColor="text1"/>
        </w:rPr>
        <w:t>7</w:t>
      </w:r>
      <w:r w:rsidRPr="00F10336">
        <w:rPr>
          <w:rStyle w:val="Domylnaczcionkaakapitu3"/>
          <w:rFonts w:ascii="Arial" w:hAnsi="Arial" w:cs="Arial"/>
          <w:color w:val="000000" w:themeColor="text1"/>
        </w:rPr>
        <w:t>.2.1</w:t>
      </w:r>
      <w:r w:rsidR="00983F44">
        <w:rPr>
          <w:rStyle w:val="Domylnaczcionkaakapitu3"/>
          <w:rFonts w:ascii="Arial" w:hAnsi="Arial" w:cs="Arial"/>
          <w:color w:val="000000" w:themeColor="text1"/>
        </w:rPr>
        <w:t>0</w:t>
      </w:r>
      <w:r w:rsidRPr="00F10336">
        <w:rPr>
          <w:rStyle w:val="Domylnaczcionkaakapitu3"/>
          <w:rFonts w:ascii="Arial" w:hAnsi="Arial" w:cs="Arial"/>
          <w:color w:val="000000" w:themeColor="text1"/>
        </w:rPr>
        <w:t>. Wykonawca może przed upływem terminu składania ofert wycofać ofertę. Wykonawca wycofuje ofertę w zakładce „Oferty/wnioski” używając przycisku „Wycofaj ofertę”.</w:t>
      </w:r>
    </w:p>
    <w:p w14:paraId="1412FD8F" w14:textId="1F5C71BA"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1</w:t>
      </w:r>
      <w:r w:rsidR="00983F44">
        <w:rPr>
          <w:rStyle w:val="Domylnaczcionkaakapitu3"/>
          <w:rFonts w:ascii="Arial" w:hAnsi="Arial" w:cs="Arial"/>
          <w:color w:val="000000" w:themeColor="text1"/>
        </w:rPr>
        <w:t>7</w:t>
      </w:r>
      <w:r w:rsidRPr="00F10336">
        <w:rPr>
          <w:rStyle w:val="Domylnaczcionkaakapitu3"/>
          <w:rFonts w:ascii="Arial" w:hAnsi="Arial" w:cs="Arial"/>
          <w:color w:val="000000" w:themeColor="text1"/>
        </w:rPr>
        <w:t>.2.1</w:t>
      </w:r>
      <w:r w:rsidR="00983F44">
        <w:rPr>
          <w:rStyle w:val="Domylnaczcionkaakapitu3"/>
          <w:rFonts w:ascii="Arial" w:hAnsi="Arial" w:cs="Arial"/>
          <w:color w:val="000000" w:themeColor="text1"/>
        </w:rPr>
        <w:t>1</w:t>
      </w:r>
      <w:r w:rsidRPr="00F10336">
        <w:rPr>
          <w:rStyle w:val="Domylnaczcionkaakapitu3"/>
          <w:rFonts w:ascii="Arial" w:hAnsi="Arial" w:cs="Arial"/>
          <w:color w:val="000000" w:themeColor="text1"/>
        </w:rPr>
        <w:t>. Maksymalny łączny rozmiar plików stanowiących ofertę lub składanych wraz z ofertą to 250 MB.</w:t>
      </w:r>
    </w:p>
    <w:p w14:paraId="37961E0F" w14:textId="11552056"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Fonts w:ascii="Arial" w:hAnsi="Arial" w:cs="Arial"/>
          <w:color w:val="000000" w:themeColor="text1"/>
        </w:rPr>
        <w:t>1</w:t>
      </w:r>
      <w:r w:rsidR="00983F44">
        <w:rPr>
          <w:rFonts w:ascii="Arial" w:hAnsi="Arial" w:cs="Arial"/>
          <w:color w:val="000000" w:themeColor="text1"/>
        </w:rPr>
        <w:t>7</w:t>
      </w:r>
      <w:r w:rsidRPr="00F10336">
        <w:rPr>
          <w:rFonts w:ascii="Arial" w:hAnsi="Arial" w:cs="Arial"/>
          <w:color w:val="000000" w:themeColor="text1"/>
        </w:rPr>
        <w:t>.2.1</w:t>
      </w:r>
      <w:r w:rsidR="00983F44">
        <w:rPr>
          <w:rFonts w:ascii="Arial" w:hAnsi="Arial" w:cs="Arial"/>
          <w:color w:val="000000" w:themeColor="text1"/>
        </w:rPr>
        <w:t>2</w:t>
      </w:r>
      <w:r w:rsidRPr="00F10336">
        <w:rPr>
          <w:rFonts w:ascii="Arial" w:hAnsi="Arial" w:cs="Arial"/>
          <w:color w:val="000000" w:themeColor="text1"/>
        </w:rPr>
        <w:t xml:space="preserve">. W zakresie nieuregulowanym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150BE764" w14:textId="77777777" w:rsidR="00B66236" w:rsidRPr="00F10336" w:rsidRDefault="00B66236" w:rsidP="00F10336">
      <w:pPr>
        <w:pStyle w:val="Normalny2"/>
        <w:widowControl/>
        <w:spacing w:line="360" w:lineRule="auto"/>
        <w:textAlignment w:val="auto"/>
        <w:rPr>
          <w:rFonts w:ascii="Arial" w:hAnsi="Arial" w:cs="Arial"/>
          <w:color w:val="000000" w:themeColor="text1"/>
        </w:rPr>
      </w:pPr>
    </w:p>
    <w:p w14:paraId="04B894D0" w14:textId="68518619" w:rsidR="00B66236" w:rsidRPr="00F10336" w:rsidRDefault="00B66236" w:rsidP="00F10336">
      <w:pPr>
        <w:pStyle w:val="NormalnyWeb"/>
        <w:spacing w:before="0" w:after="0" w:line="360" w:lineRule="auto"/>
        <w:rPr>
          <w:rFonts w:ascii="Arial" w:hAnsi="Arial" w:cs="Arial"/>
        </w:rPr>
      </w:pPr>
      <w:r w:rsidRPr="00F10336">
        <w:rPr>
          <w:rStyle w:val="Domylnaczcionkaakapitu3"/>
          <w:rFonts w:ascii="Arial" w:hAnsi="Arial" w:cs="Arial"/>
          <w:b/>
          <w:bCs/>
          <w:color w:val="000000" w:themeColor="text1"/>
        </w:rPr>
        <w:t xml:space="preserve">Termin składania </w:t>
      </w:r>
      <w:r w:rsidRPr="00F10336">
        <w:rPr>
          <w:rStyle w:val="Domylnaczcionkaakapitu3"/>
          <w:rFonts w:ascii="Arial" w:hAnsi="Arial" w:cs="Arial"/>
          <w:b/>
          <w:bCs/>
        </w:rPr>
        <w:t xml:space="preserve">ofert: </w:t>
      </w:r>
      <w:r w:rsidR="00AF0E71">
        <w:rPr>
          <w:rStyle w:val="Domylnaczcionkaakapitu3"/>
          <w:rFonts w:ascii="Arial" w:hAnsi="Arial" w:cs="Arial"/>
          <w:b/>
          <w:bCs/>
        </w:rPr>
        <w:t>11.07.2025</w:t>
      </w:r>
      <w:r w:rsidRPr="00F10336">
        <w:rPr>
          <w:rStyle w:val="Domylnaczcionkaakapitu3"/>
          <w:rFonts w:ascii="Arial" w:hAnsi="Arial" w:cs="Arial"/>
          <w:b/>
          <w:bCs/>
        </w:rPr>
        <w:t xml:space="preserve"> rok godz. 8.00 </w:t>
      </w:r>
    </w:p>
    <w:p w14:paraId="3831ACDB" w14:textId="14CEFB47" w:rsidR="00B66236" w:rsidRPr="00F10336" w:rsidRDefault="00B66236" w:rsidP="00F10336">
      <w:pPr>
        <w:pStyle w:val="NormalnyWeb"/>
        <w:spacing w:before="0" w:after="0" w:line="360" w:lineRule="auto"/>
        <w:rPr>
          <w:rFonts w:ascii="Arial" w:hAnsi="Arial" w:cs="Arial"/>
        </w:rPr>
      </w:pPr>
      <w:r w:rsidRPr="00F10336">
        <w:rPr>
          <w:rStyle w:val="Domylnaczcionkaakapitu3"/>
          <w:rFonts w:ascii="Arial" w:hAnsi="Arial" w:cs="Arial"/>
          <w:b/>
          <w:bCs/>
          <w:u w:val="single"/>
        </w:rPr>
        <w:br/>
        <w:t>1</w:t>
      </w:r>
      <w:r w:rsidR="00983F44">
        <w:rPr>
          <w:rStyle w:val="Domylnaczcionkaakapitu3"/>
          <w:rFonts w:ascii="Arial" w:hAnsi="Arial" w:cs="Arial"/>
          <w:b/>
          <w:bCs/>
          <w:u w:val="single"/>
        </w:rPr>
        <w:t>7</w:t>
      </w:r>
      <w:r w:rsidRPr="00F10336">
        <w:rPr>
          <w:rStyle w:val="Domylnaczcionkaakapitu3"/>
          <w:rFonts w:ascii="Arial" w:hAnsi="Arial" w:cs="Arial"/>
          <w:b/>
          <w:bCs/>
          <w:u w:val="single"/>
        </w:rPr>
        <w:t>.3 Otwarcie ofert:</w:t>
      </w:r>
    </w:p>
    <w:p w14:paraId="683F0187" w14:textId="36BDB6A9" w:rsidR="000E25A5" w:rsidRPr="00B81DEA" w:rsidRDefault="00B66236" w:rsidP="000E25A5">
      <w:pPr>
        <w:pStyle w:val="NormalnyWeb"/>
        <w:spacing w:before="0" w:after="0" w:line="360" w:lineRule="auto"/>
        <w:rPr>
          <w:rFonts w:ascii="Arial" w:hAnsi="Arial" w:cs="Arial"/>
          <w:color w:val="000000"/>
        </w:rPr>
      </w:pPr>
      <w:r w:rsidRPr="00F10336">
        <w:rPr>
          <w:rStyle w:val="Domylnaczcionkaakapitu3"/>
          <w:rFonts w:ascii="Arial" w:hAnsi="Arial" w:cs="Arial"/>
        </w:rPr>
        <w:t>1</w:t>
      </w:r>
      <w:r w:rsidR="00983F44">
        <w:rPr>
          <w:rStyle w:val="Domylnaczcionkaakapitu3"/>
          <w:rFonts w:ascii="Arial" w:hAnsi="Arial" w:cs="Arial"/>
        </w:rPr>
        <w:t>7</w:t>
      </w:r>
      <w:r w:rsidRPr="00F10336">
        <w:rPr>
          <w:rStyle w:val="Domylnaczcionkaakapitu3"/>
          <w:rFonts w:ascii="Arial" w:hAnsi="Arial" w:cs="Arial"/>
        </w:rPr>
        <w:t xml:space="preserve">.3.1. </w:t>
      </w:r>
      <w:r w:rsidR="000E25A5" w:rsidRPr="00B81DEA">
        <w:rPr>
          <w:rFonts w:ascii="Arial" w:hAnsi="Arial" w:cs="Arial"/>
          <w:color w:val="000000"/>
        </w:rPr>
        <w:t xml:space="preserve">Elektroniczne otwarcie (odszyfrowanie) ofert nastąpi w siedzibie zamawiającego przy użyciu platformy </w:t>
      </w:r>
      <w:proofErr w:type="spellStart"/>
      <w:r w:rsidR="000E25A5" w:rsidRPr="00B81DEA">
        <w:rPr>
          <w:rFonts w:ascii="Arial" w:hAnsi="Arial" w:cs="Arial"/>
          <w:color w:val="000000"/>
        </w:rPr>
        <w:t>eZamówienia</w:t>
      </w:r>
      <w:proofErr w:type="spellEnd"/>
      <w:r w:rsidR="000E25A5" w:rsidRPr="00B81DEA">
        <w:rPr>
          <w:rFonts w:ascii="Arial" w:hAnsi="Arial" w:cs="Arial"/>
          <w:color w:val="000000"/>
        </w:rPr>
        <w:t>, która jest dostępna pod adresem:</w:t>
      </w:r>
      <w:r w:rsidR="000E25A5">
        <w:rPr>
          <w:rFonts w:ascii="Arial" w:hAnsi="Arial" w:cs="Arial"/>
          <w:color w:val="000000"/>
        </w:rPr>
        <w:t xml:space="preserve"> </w:t>
      </w:r>
      <w:hyperlink r:id="rId13" w:history="1">
        <w:r w:rsidR="000E25A5" w:rsidRPr="00111A13">
          <w:rPr>
            <w:rStyle w:val="Hipercze"/>
            <w:rFonts w:ascii="Arial" w:hAnsi="Arial" w:cs="Arial"/>
          </w:rPr>
          <w:t>https://ezamowienia.gov.pl/pl</w:t>
        </w:r>
      </w:hyperlink>
      <w:r w:rsidR="000E25A5">
        <w:rPr>
          <w:rFonts w:ascii="Arial" w:hAnsi="Arial" w:cs="Arial"/>
          <w:color w:val="000000"/>
        </w:rPr>
        <w:t xml:space="preserve"> </w:t>
      </w:r>
      <w:r w:rsidR="000E25A5" w:rsidRPr="00BA3895">
        <w:rPr>
          <w:rStyle w:val="Domylnaczcionkaakapitu3"/>
          <w:rFonts w:ascii="Arial" w:hAnsi="Arial" w:cs="Arial"/>
          <w:color w:val="000000"/>
        </w:rPr>
        <w:t xml:space="preserve">w </w:t>
      </w:r>
      <w:r w:rsidR="000E25A5" w:rsidRPr="00B93275">
        <w:rPr>
          <w:rStyle w:val="Domylnaczcionkaakapitu3"/>
          <w:rFonts w:ascii="Arial" w:hAnsi="Arial" w:cs="Arial"/>
        </w:rPr>
        <w:t xml:space="preserve">dniu </w:t>
      </w:r>
      <w:r w:rsidR="00AF0E71">
        <w:rPr>
          <w:rStyle w:val="Domylnaczcionkaakapitu3"/>
          <w:rFonts w:ascii="Arial" w:hAnsi="Arial" w:cs="Arial"/>
          <w:shd w:val="clear" w:color="auto" w:fill="FFFFFF"/>
        </w:rPr>
        <w:t>11.07.2025</w:t>
      </w:r>
      <w:r w:rsidR="000E25A5" w:rsidRPr="00B93275">
        <w:rPr>
          <w:rStyle w:val="Domylnaczcionkaakapitu3"/>
          <w:rFonts w:ascii="Arial" w:hAnsi="Arial" w:cs="Arial"/>
          <w:shd w:val="clear" w:color="auto" w:fill="FFFFFF"/>
        </w:rPr>
        <w:t xml:space="preserve"> rok o godz. 9.00</w:t>
      </w:r>
    </w:p>
    <w:p w14:paraId="5EAA2167" w14:textId="542A8849"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1</w:t>
      </w:r>
      <w:r w:rsidR="00983F44">
        <w:rPr>
          <w:rStyle w:val="Domylnaczcionkaakapitu3"/>
          <w:rFonts w:ascii="Arial" w:hAnsi="Arial" w:cs="Arial"/>
          <w:color w:val="000000" w:themeColor="text1"/>
        </w:rPr>
        <w:t>7</w:t>
      </w:r>
      <w:r w:rsidRPr="00F10336">
        <w:rPr>
          <w:rStyle w:val="Domylnaczcionkaakapitu3"/>
          <w:rFonts w:ascii="Arial" w:hAnsi="Arial" w:cs="Arial"/>
          <w:color w:val="000000" w:themeColor="text1"/>
        </w:rPr>
        <w:t>.3.2. Zamawiający, najpóźniej przed otwarciem ofert, udostępnia na stronie internetowej prowadzonego postępowania informację o kwocie, jaką zamierza przeznaczyć na sfinansowanie zamówienia.</w:t>
      </w:r>
    </w:p>
    <w:p w14:paraId="3FD0455C" w14:textId="11834632"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1</w:t>
      </w:r>
      <w:r w:rsidR="00983F44">
        <w:rPr>
          <w:rStyle w:val="Domylnaczcionkaakapitu3"/>
          <w:rFonts w:ascii="Arial" w:hAnsi="Arial" w:cs="Arial"/>
          <w:color w:val="000000" w:themeColor="text1"/>
        </w:rPr>
        <w:t>7</w:t>
      </w:r>
      <w:r w:rsidRPr="00F10336">
        <w:rPr>
          <w:rStyle w:val="Domylnaczcionkaakapitu3"/>
          <w:rFonts w:ascii="Arial" w:hAnsi="Arial" w:cs="Arial"/>
          <w:color w:val="000000" w:themeColor="text1"/>
        </w:rPr>
        <w:t>.3.3. Zamawiający, niezwłocznie po otwarciu ofert, udostępni na stronie internetowej prowadzonego postępowania informacje o:</w:t>
      </w:r>
    </w:p>
    <w:p w14:paraId="3401A534"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lastRenderedPageBreak/>
        <w:t xml:space="preserve">1) nazwach albo imionach i nazwiskach oraz siedzibach lub miejscach prowadzonej działalności gospodarczej albo miejscach zamieszkania wykonawców, których oferty zostały otwarte; </w:t>
      </w:r>
    </w:p>
    <w:p w14:paraId="3E2B7A02"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2) cenach lub kosztach zawartych w ofertach.</w:t>
      </w:r>
    </w:p>
    <w:p w14:paraId="24F46875" w14:textId="58610724"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1</w:t>
      </w:r>
      <w:r w:rsidR="00983F44">
        <w:rPr>
          <w:rStyle w:val="Domylnaczcionkaakapitu3"/>
          <w:rFonts w:ascii="Arial" w:hAnsi="Arial" w:cs="Arial"/>
          <w:color w:val="000000" w:themeColor="text1"/>
        </w:rPr>
        <w:t>7</w:t>
      </w:r>
      <w:r w:rsidRPr="00F10336">
        <w:rPr>
          <w:rStyle w:val="Domylnaczcionkaakapitu3"/>
          <w:rFonts w:ascii="Arial" w:hAnsi="Arial" w:cs="Arial"/>
          <w:color w:val="000000" w:themeColor="text1"/>
        </w:rPr>
        <w:t>.3.4. W przypadku wystąpienia awarii systemu teleinformatycznego, która spowoduje brak możliwości otwarcia ofert w terminie określonym przez zamawiającego, otwarcie ofert nastąpi niezwłocznie po usunięciu awarii.</w:t>
      </w:r>
    </w:p>
    <w:p w14:paraId="4F58202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 xml:space="preserve">Zamawiający poinformuje o zmianie terminu otwarcia ofert na stronie internetowej prowadzonego postępowania oraz na stronie internetowej zamawiającego.  </w:t>
      </w:r>
    </w:p>
    <w:p w14:paraId="4BF1E32E" w14:textId="77777777" w:rsidR="007B4612" w:rsidRPr="00F10336" w:rsidRDefault="007B4612" w:rsidP="00F10336">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09F833C0"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739082D6" w14:textId="68326D73"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1</w:t>
            </w:r>
            <w:r w:rsidR="00983F44">
              <w:rPr>
                <w:rFonts w:ascii="Arial" w:hAnsi="Arial" w:cs="Arial"/>
                <w:b/>
                <w:bCs/>
                <w:color w:val="000000" w:themeColor="text1"/>
              </w:rPr>
              <w:t>8</w:t>
            </w:r>
            <w:r w:rsidRPr="00F10336">
              <w:rPr>
                <w:rFonts w:ascii="Arial" w:hAnsi="Arial" w:cs="Arial"/>
                <w:b/>
                <w:bCs/>
                <w:color w:val="000000" w:themeColor="text1"/>
              </w:rPr>
              <w:t>. Termin związania ofertą.</w:t>
            </w:r>
          </w:p>
        </w:tc>
      </w:tr>
    </w:tbl>
    <w:p w14:paraId="11E5F570" w14:textId="77777777" w:rsidR="00B66236" w:rsidRPr="00F10336" w:rsidRDefault="00B66236" w:rsidP="00F10336">
      <w:pPr>
        <w:pStyle w:val="NormalnyWeb"/>
        <w:spacing w:before="0" w:after="0" w:line="360" w:lineRule="auto"/>
        <w:rPr>
          <w:rFonts w:ascii="Arial" w:hAnsi="Arial" w:cs="Arial"/>
          <w:color w:val="000000" w:themeColor="text1"/>
        </w:rPr>
      </w:pPr>
    </w:p>
    <w:p w14:paraId="3E05955E" w14:textId="6A1D1F8A"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Wykonawca jest związany ofertą 30 dni od dnia upływu terminu składania ofert, tj. do </w:t>
      </w:r>
      <w:r w:rsidR="00AF0E71">
        <w:rPr>
          <w:rFonts w:ascii="Arial" w:hAnsi="Arial" w:cs="Arial"/>
        </w:rPr>
        <w:t>09.08.2025</w:t>
      </w:r>
      <w:r w:rsidRPr="00F10336">
        <w:rPr>
          <w:rFonts w:ascii="Arial" w:hAnsi="Arial" w:cs="Arial"/>
        </w:rPr>
        <w:t xml:space="preserve"> roku (art. 307 ust. 1).</w:t>
      </w:r>
    </w:p>
    <w:p w14:paraId="773FFC28"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5" w:type="dxa"/>
          <w:left w:w="15" w:type="dxa"/>
          <w:bottom w:w="15" w:type="dxa"/>
          <w:right w:w="15" w:type="dxa"/>
        </w:tblCellMar>
        <w:tblLook w:val="04A0" w:firstRow="1" w:lastRow="0" w:firstColumn="1" w:lastColumn="0" w:noHBand="0" w:noVBand="1"/>
      </w:tblPr>
      <w:tblGrid>
        <w:gridCol w:w="9630"/>
      </w:tblGrid>
      <w:tr w:rsidR="00B66236" w:rsidRPr="00F10336" w14:paraId="20F8AEEB" w14:textId="77777777" w:rsidTr="00BD7C79">
        <w:trPr>
          <w:tblCellSpacing w:w="0" w:type="dxa"/>
        </w:trPr>
        <w:tc>
          <w:tcPr>
            <w:tcW w:w="9570" w:type="dxa"/>
            <w:tcBorders>
              <w:top w:val="single" w:sz="6" w:space="0" w:color="000000"/>
              <w:left w:val="single" w:sz="6" w:space="0" w:color="000000"/>
              <w:bottom w:val="single" w:sz="6" w:space="0" w:color="000000"/>
              <w:right w:val="single" w:sz="6" w:space="0" w:color="000000"/>
            </w:tcBorders>
            <w:shd w:val="clear" w:color="auto" w:fill="D9D9D9"/>
            <w:tcMar>
              <w:top w:w="0" w:type="dxa"/>
              <w:left w:w="11" w:type="dxa"/>
              <w:bottom w:w="0" w:type="dxa"/>
              <w:right w:w="11" w:type="dxa"/>
            </w:tcMar>
            <w:hideMark/>
          </w:tcPr>
          <w:p w14:paraId="6CB96F88" w14:textId="4E87B849"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1</w:t>
            </w:r>
            <w:r w:rsidR="00983F44">
              <w:rPr>
                <w:rFonts w:ascii="Arial" w:hAnsi="Arial" w:cs="Arial"/>
                <w:b/>
                <w:bCs/>
                <w:color w:val="000000" w:themeColor="text1"/>
              </w:rPr>
              <w:t>9</w:t>
            </w:r>
            <w:r w:rsidRPr="00F10336">
              <w:rPr>
                <w:rFonts w:ascii="Arial" w:hAnsi="Arial" w:cs="Arial"/>
                <w:b/>
                <w:bCs/>
                <w:color w:val="000000" w:themeColor="text1"/>
              </w:rPr>
              <w:t>. Sposób obliczenia ceny.</w:t>
            </w:r>
          </w:p>
        </w:tc>
      </w:tr>
    </w:tbl>
    <w:p w14:paraId="7F5B203E"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p>
    <w:p w14:paraId="65F0F789"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Pogrubienie1"/>
          <w:rFonts w:ascii="Arial" w:hAnsi="Arial" w:cs="Arial"/>
          <w:b w:val="0"/>
          <w:bCs w:val="0"/>
          <w:color w:val="000000" w:themeColor="text1"/>
        </w:rPr>
        <w:t xml:space="preserve">Ceny w ofercie muszą być podane w złotych polskich (PLN) </w:t>
      </w:r>
      <w:r w:rsidRPr="00F10336">
        <w:rPr>
          <w:rFonts w:ascii="Arial" w:hAnsi="Arial" w:cs="Arial"/>
          <w:color w:val="000000" w:themeColor="text1"/>
        </w:rPr>
        <w:t>w zaokrągleniu do dwóch miejsc po przecinku oraz zawierać wszystkie koszty związane z realizacją zamówienia.</w:t>
      </w:r>
    </w:p>
    <w:p w14:paraId="68553D46" w14:textId="77777777" w:rsidR="00B66236" w:rsidRPr="00F10336" w:rsidRDefault="00B66236" w:rsidP="00F10336">
      <w:pPr>
        <w:pStyle w:val="NormalnyWeb"/>
        <w:spacing w:before="0" w:after="0" w:line="360" w:lineRule="auto"/>
        <w:rPr>
          <w:rFonts w:ascii="Arial" w:hAnsi="Arial" w:cs="Arial"/>
          <w:b/>
          <w:bCs/>
          <w:color w:val="000000" w:themeColor="text1"/>
        </w:rPr>
      </w:pPr>
      <w:r w:rsidRPr="00F10336">
        <w:rPr>
          <w:rStyle w:val="Pogrubienie1"/>
          <w:rFonts w:ascii="Arial" w:hAnsi="Arial" w:cs="Arial"/>
          <w:b w:val="0"/>
          <w:bCs w:val="0"/>
          <w:color w:val="000000" w:themeColor="text1"/>
        </w:rPr>
        <w:t xml:space="preserve">Oferowana cena za wykonanie przedmiotu zamówienia stanowić będzie wynagrodzenie ryczałtowe. </w:t>
      </w: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4B1787B0"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291CA5F6" w14:textId="11B57B4F" w:rsidR="00B66236" w:rsidRPr="00F10336" w:rsidRDefault="00983F44" w:rsidP="00F10336">
            <w:pPr>
              <w:spacing w:line="360" w:lineRule="auto"/>
              <w:jc w:val="center"/>
              <w:rPr>
                <w:rFonts w:ascii="Arial" w:hAnsi="Arial" w:cs="Arial"/>
                <w:color w:val="000000" w:themeColor="text1"/>
              </w:rPr>
            </w:pPr>
            <w:r>
              <w:rPr>
                <w:rFonts w:ascii="Arial" w:hAnsi="Arial" w:cs="Arial"/>
                <w:b/>
                <w:bCs/>
                <w:color w:val="000000" w:themeColor="text1"/>
              </w:rPr>
              <w:t>20</w:t>
            </w:r>
            <w:r w:rsidR="00B66236" w:rsidRPr="00F10336">
              <w:rPr>
                <w:rFonts w:ascii="Arial" w:hAnsi="Arial" w:cs="Arial"/>
                <w:b/>
                <w:bCs/>
                <w:color w:val="000000" w:themeColor="text1"/>
              </w:rPr>
              <w:t>. Opis kryteriów oceny ofert, wraz z podaniem wag tych kryteriów i sposobu oceny ofert.</w:t>
            </w:r>
            <w:r w:rsidR="00B66236" w:rsidRPr="00F10336">
              <w:rPr>
                <w:rFonts w:ascii="Arial" w:hAnsi="Arial" w:cs="Arial"/>
                <w:color w:val="000000" w:themeColor="text1"/>
              </w:rPr>
              <w:br/>
            </w:r>
          </w:p>
        </w:tc>
      </w:tr>
    </w:tbl>
    <w:p w14:paraId="60BD430D"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br/>
        <w:t xml:space="preserve">Za najkorzystniejszą zostanie uznana oferta z największą ilością punktów. </w:t>
      </w:r>
    </w:p>
    <w:p w14:paraId="57C23AF0"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Cena - 100 %</w:t>
      </w:r>
    </w:p>
    <w:p w14:paraId="515BF4A2"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Cena w ofercie przetargowej musi obejmować wszystkie koszty wykonania przedmiotu zamówienia.</w:t>
      </w:r>
    </w:p>
    <w:p w14:paraId="4FC4D6D3"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Ocena punktowa kryterium będzie obliczana wg następującej formuły:</w:t>
      </w:r>
    </w:p>
    <w:p w14:paraId="4D722CAD" w14:textId="77777777" w:rsidR="00B66236" w:rsidRPr="00F10336" w:rsidRDefault="00B66236" w:rsidP="00F10336">
      <w:pPr>
        <w:pStyle w:val="NormalnyWeb"/>
        <w:spacing w:before="0" w:after="0" w:line="360" w:lineRule="auto"/>
        <w:rPr>
          <w:rFonts w:ascii="Arial" w:hAnsi="Arial" w:cs="Arial"/>
          <w:color w:val="000000" w:themeColor="text1"/>
        </w:rPr>
      </w:pPr>
    </w:p>
    <w:p w14:paraId="3028C263"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b/>
          <w:bCs/>
          <w:color w:val="000000" w:themeColor="text1"/>
        </w:rPr>
        <w:t>Ocena oferty X = (cena brutto oferty najtańszej : cena brutto oferty ocenianej) x 100</w:t>
      </w:r>
    </w:p>
    <w:p w14:paraId="26B62C21" w14:textId="77777777" w:rsidR="00B66236" w:rsidRPr="00F10336" w:rsidRDefault="00B66236" w:rsidP="00F10336">
      <w:pPr>
        <w:pStyle w:val="NormalnyWeb"/>
        <w:spacing w:before="0" w:after="0" w:line="360" w:lineRule="auto"/>
        <w:rPr>
          <w:rFonts w:ascii="Arial" w:hAnsi="Arial" w:cs="Arial"/>
          <w:color w:val="000000" w:themeColor="text1"/>
        </w:rPr>
      </w:pPr>
    </w:p>
    <w:p w14:paraId="35C7B180"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lastRenderedPageBreak/>
        <w:t xml:space="preserve">Jeżeli zaoferowana cena wydawać się będzie rażąco niska w stosunku do przedmiotu zamówienia lub będzie budziła wątpliwości zamawiającego co do możliwości wykonania przedmiotu zamówienia zgodnie z wymaganiami określonymi w dokumentach zamówienia lub wynikającymi z odrębnych przepisów, a w szczególności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 zamawiający zwróci się do wykonawcy którego wyżej opisana sytuacja dotyczy o udzielenie wyjaśnień, chyba że rozbieżność wynika z okoliczności oczywistych, które nie wymagają wyjaśnienia. </w:t>
      </w:r>
    </w:p>
    <w:p w14:paraId="48F1483A" w14:textId="77777777" w:rsidR="00B662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Zamawiający </w:t>
      </w:r>
      <w:r w:rsidRPr="00F10336">
        <w:rPr>
          <w:rFonts w:ascii="Arial" w:hAnsi="Arial" w:cs="Arial"/>
          <w:color w:val="000000" w:themeColor="text1"/>
          <w:u w:val="single"/>
        </w:rPr>
        <w:t xml:space="preserve">odrzuci ofertę Wykonawcy, </w:t>
      </w:r>
      <w:r w:rsidRPr="00F10336">
        <w:rPr>
          <w:rFonts w:ascii="Arial" w:hAnsi="Arial" w:cs="Arial"/>
          <w:color w:val="000000" w:themeColor="text1"/>
        </w:rPr>
        <w:t>który nie udzielił wyjaśnień (w tym nie załączył stosownych dowodów na ich potwierdzenie) lub jeżeli dokonana ocena wyjaśnień wraz ze złożonymi dowodami potwierdza, że oferta tego Wykonawcy zawiera rażąco niską cenę.</w:t>
      </w:r>
    </w:p>
    <w:p w14:paraId="3156C14F" w14:textId="77777777" w:rsidR="000E25A5" w:rsidRPr="00F10336" w:rsidRDefault="000E25A5" w:rsidP="00F10336">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44186651"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6B6CB2E8" w14:textId="42A38F02" w:rsidR="00B66236" w:rsidRPr="00F10336" w:rsidRDefault="00983F44" w:rsidP="00F10336">
            <w:pPr>
              <w:spacing w:line="360" w:lineRule="auto"/>
              <w:jc w:val="center"/>
              <w:rPr>
                <w:rFonts w:ascii="Arial" w:hAnsi="Arial" w:cs="Arial"/>
                <w:color w:val="000000" w:themeColor="text1"/>
              </w:rPr>
            </w:pPr>
            <w:r>
              <w:rPr>
                <w:rFonts w:ascii="Arial" w:hAnsi="Arial" w:cs="Arial"/>
                <w:b/>
                <w:bCs/>
                <w:color w:val="000000" w:themeColor="text1"/>
              </w:rPr>
              <w:t>21</w:t>
            </w:r>
            <w:r w:rsidR="00B66236" w:rsidRPr="00F10336">
              <w:rPr>
                <w:rFonts w:ascii="Arial" w:hAnsi="Arial" w:cs="Arial"/>
                <w:b/>
                <w:bCs/>
                <w:color w:val="000000" w:themeColor="text1"/>
              </w:rPr>
              <w:t>. Informacje o formalnościach, jakie muszą zostać dopełnione po wyborze oferty w celu zawarcia umowy w sprawie zamówienia publicznego.</w:t>
            </w:r>
            <w:r w:rsidR="00B66236" w:rsidRPr="00F10336">
              <w:rPr>
                <w:rFonts w:ascii="Arial" w:hAnsi="Arial" w:cs="Arial"/>
                <w:color w:val="000000" w:themeColor="text1"/>
              </w:rPr>
              <w:br/>
            </w:r>
          </w:p>
        </w:tc>
      </w:tr>
    </w:tbl>
    <w:p w14:paraId="771A0AF6" w14:textId="77777777" w:rsidR="00B66236" w:rsidRPr="00F10336" w:rsidRDefault="00B66236" w:rsidP="00F10336">
      <w:pPr>
        <w:pStyle w:val="NormalnyWeb"/>
        <w:spacing w:before="0" w:after="0" w:line="360" w:lineRule="auto"/>
        <w:rPr>
          <w:rFonts w:ascii="Arial" w:hAnsi="Arial" w:cs="Arial"/>
          <w:color w:val="000000" w:themeColor="text1"/>
        </w:rPr>
      </w:pPr>
    </w:p>
    <w:p w14:paraId="3D2381E5" w14:textId="7E90D615" w:rsidR="00B66236" w:rsidRPr="00F10336" w:rsidRDefault="00983F44" w:rsidP="00F10336">
      <w:pPr>
        <w:pStyle w:val="NormalnyWeb"/>
        <w:spacing w:before="0" w:after="0" w:line="360" w:lineRule="auto"/>
        <w:rPr>
          <w:rFonts w:ascii="Arial" w:hAnsi="Arial" w:cs="Arial"/>
          <w:color w:val="000000" w:themeColor="text1"/>
        </w:rPr>
      </w:pPr>
      <w:r>
        <w:rPr>
          <w:rFonts w:ascii="Arial" w:hAnsi="Arial" w:cs="Arial"/>
          <w:color w:val="000000" w:themeColor="text1"/>
        </w:rPr>
        <w:t>21</w:t>
      </w:r>
      <w:r w:rsidR="00B66236" w:rsidRPr="00F10336">
        <w:rPr>
          <w:rFonts w:ascii="Arial" w:hAnsi="Arial" w:cs="Arial"/>
          <w:color w:val="000000" w:themeColor="text1"/>
        </w:rPr>
        <w:t xml:space="preserve">.1. Zgodnie z art. 432 </w:t>
      </w:r>
      <w:proofErr w:type="spellStart"/>
      <w:r w:rsidR="00B66236" w:rsidRPr="00F10336">
        <w:rPr>
          <w:rFonts w:ascii="Arial" w:hAnsi="Arial" w:cs="Arial"/>
          <w:color w:val="000000" w:themeColor="text1"/>
        </w:rPr>
        <w:t>u.p.z.p</w:t>
      </w:r>
      <w:proofErr w:type="spellEnd"/>
      <w:r w:rsidR="00B66236" w:rsidRPr="00F10336">
        <w:rPr>
          <w:rFonts w:ascii="Arial" w:hAnsi="Arial" w:cs="Arial"/>
          <w:color w:val="000000" w:themeColor="text1"/>
        </w:rPr>
        <w:t xml:space="preserve">. umowa w sprawie niniejszego zamówienia wymaga zachowania formy pisemnej. </w:t>
      </w:r>
    </w:p>
    <w:p w14:paraId="163AF1DB" w14:textId="443E72E6" w:rsidR="00B66236" w:rsidRPr="00F10336" w:rsidRDefault="00983F44" w:rsidP="00F10336">
      <w:pPr>
        <w:pStyle w:val="NormalnyWeb"/>
        <w:spacing w:before="0" w:after="0" w:line="360" w:lineRule="auto"/>
        <w:rPr>
          <w:rFonts w:ascii="Arial" w:hAnsi="Arial" w:cs="Arial"/>
          <w:color w:val="000000" w:themeColor="text1"/>
        </w:rPr>
      </w:pPr>
      <w:r>
        <w:rPr>
          <w:rFonts w:ascii="Arial" w:hAnsi="Arial" w:cs="Arial"/>
          <w:color w:val="000000" w:themeColor="text1"/>
        </w:rPr>
        <w:t>21</w:t>
      </w:r>
      <w:r w:rsidR="00B66236" w:rsidRPr="00F10336">
        <w:rPr>
          <w:rFonts w:ascii="Arial" w:hAnsi="Arial" w:cs="Arial"/>
          <w:color w:val="000000" w:themeColor="text1"/>
        </w:rPr>
        <w:t xml:space="preserve">.2. 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6E5D12DB" w14:textId="3E44A635" w:rsidR="00B66236" w:rsidRPr="00F10336" w:rsidRDefault="00983F44" w:rsidP="00F10336">
      <w:pPr>
        <w:pStyle w:val="NormalnyWeb"/>
        <w:spacing w:before="0" w:after="0" w:line="360" w:lineRule="auto"/>
        <w:rPr>
          <w:rFonts w:ascii="Arial" w:hAnsi="Arial" w:cs="Arial"/>
          <w:color w:val="000000" w:themeColor="text1"/>
        </w:rPr>
      </w:pPr>
      <w:r>
        <w:rPr>
          <w:rFonts w:ascii="Arial" w:hAnsi="Arial" w:cs="Arial"/>
          <w:color w:val="000000" w:themeColor="text1"/>
        </w:rPr>
        <w:t>21</w:t>
      </w:r>
      <w:r w:rsidR="00B66236" w:rsidRPr="00F10336">
        <w:rPr>
          <w:rFonts w:ascii="Arial" w:hAnsi="Arial" w:cs="Arial"/>
          <w:color w:val="000000" w:themeColor="text1"/>
        </w:rPr>
        <w:t xml:space="preserve">.3. Zamawiający zawiadomi wykonawcę (na adres e-mail wskazany w formularzu ofertowym), którego oferta wybrana została jako najkorzystniejsza, o terminie zawarcia umowy w siedzibie zamawiającego drogą korespondencyjną. Zamawiający zastrzega, że w przypadku zawarcia umowy drogą korespondencyjną, za dzień zawarcia umowy uważa się datę wpisaną przez zamawiającego w komparycji umowy. </w:t>
      </w:r>
    </w:p>
    <w:p w14:paraId="03A95386" w14:textId="77777777" w:rsidR="00B66236" w:rsidRPr="00F10336" w:rsidRDefault="00B66236" w:rsidP="00F10336">
      <w:pPr>
        <w:pStyle w:val="NormalnyWeb"/>
        <w:spacing w:before="0" w:after="0" w:line="360" w:lineRule="auto"/>
        <w:rPr>
          <w:rFonts w:ascii="Arial" w:hAnsi="Arial" w:cs="Arial"/>
          <w:b/>
          <w:bCs/>
          <w:color w:val="000000" w:themeColor="text1"/>
        </w:rPr>
      </w:pPr>
      <w:r w:rsidRPr="00F10336">
        <w:rPr>
          <w:rStyle w:val="Pogrubienie1"/>
          <w:rFonts w:ascii="Arial" w:hAnsi="Arial" w:cs="Arial"/>
          <w:b w:val="0"/>
          <w:bCs w:val="0"/>
          <w:color w:val="000000" w:themeColor="text1"/>
        </w:rPr>
        <w:t xml:space="preserve">W przypadku zawarcia umowy w formie elektronicznej, za dzień zawarcia umowy uważa się datę złożenia ostatniego podpisu. </w:t>
      </w:r>
    </w:p>
    <w:p w14:paraId="11F5E7D1" w14:textId="083A9FB6" w:rsidR="00B66236" w:rsidRPr="00F10336" w:rsidRDefault="00D23215" w:rsidP="00F10336">
      <w:pPr>
        <w:pStyle w:val="NormalnyWeb"/>
        <w:spacing w:before="0" w:after="0" w:line="360" w:lineRule="auto"/>
        <w:rPr>
          <w:rFonts w:ascii="Arial" w:hAnsi="Arial" w:cs="Arial"/>
          <w:color w:val="000000" w:themeColor="text1"/>
        </w:rPr>
      </w:pPr>
      <w:r>
        <w:rPr>
          <w:rFonts w:ascii="Arial" w:hAnsi="Arial" w:cs="Arial"/>
          <w:color w:val="000000" w:themeColor="text1"/>
        </w:rPr>
        <w:t>21</w:t>
      </w:r>
      <w:r w:rsidR="00B66236" w:rsidRPr="00F10336">
        <w:rPr>
          <w:rFonts w:ascii="Arial" w:hAnsi="Arial" w:cs="Arial"/>
          <w:color w:val="000000" w:themeColor="text1"/>
        </w:rPr>
        <w:t>.4. Przed zawarciem umowy w sprawie zamówienia publicznego, wykonawcy wspólnie ubiegający się o udzielenie zamówienia są zobowiązani przedstawić zamawiającemu umowę regulującą podstawy i zasady wspólnego ubiegania się o udzielenie zamówienia.</w:t>
      </w:r>
    </w:p>
    <w:p w14:paraId="62560106" w14:textId="77777777" w:rsidR="000E25A5" w:rsidRDefault="00D23215" w:rsidP="00F10336">
      <w:pPr>
        <w:pStyle w:val="NormalnyWeb"/>
        <w:spacing w:before="0" w:after="0" w:line="360" w:lineRule="auto"/>
        <w:rPr>
          <w:rFonts w:ascii="Arial" w:hAnsi="Arial" w:cs="Arial"/>
          <w:color w:val="000000" w:themeColor="text1"/>
        </w:rPr>
      </w:pPr>
      <w:r>
        <w:rPr>
          <w:rFonts w:ascii="Arial" w:hAnsi="Arial" w:cs="Arial"/>
          <w:color w:val="000000" w:themeColor="text1"/>
        </w:rPr>
        <w:lastRenderedPageBreak/>
        <w:t>21</w:t>
      </w:r>
      <w:r w:rsidR="00B66236" w:rsidRPr="00F10336">
        <w:rPr>
          <w:rFonts w:ascii="Arial" w:hAnsi="Arial" w:cs="Arial"/>
          <w:color w:val="000000" w:themeColor="text1"/>
        </w:rPr>
        <w:t xml:space="preserve">.5. Przed zawarciem umowy w sprawie zamówienia publicznego, wykonawca składa dla osoby podpisującej umowę dokument potwierdzający uprawnienie do reprezentowania wykonawcy. </w:t>
      </w:r>
    </w:p>
    <w:p w14:paraId="21CAEFE1" w14:textId="6842B63C"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Powyższe nie dotyczy sytuacji, gdy zamawiający dysponuje już odpowiednimi dokumentami złożonymi w toku postępowania. </w:t>
      </w:r>
    </w:p>
    <w:p w14:paraId="01615200" w14:textId="77777777" w:rsidR="00B66236" w:rsidRPr="00F10336" w:rsidRDefault="00B66236" w:rsidP="00F10336">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6CC33431"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0D937384" w14:textId="6D150543" w:rsidR="00B66236" w:rsidRPr="00F10336" w:rsidRDefault="00D23215" w:rsidP="00F10336">
            <w:pPr>
              <w:spacing w:line="360" w:lineRule="auto"/>
              <w:jc w:val="center"/>
              <w:rPr>
                <w:rFonts w:ascii="Arial" w:hAnsi="Arial" w:cs="Arial"/>
                <w:color w:val="000000" w:themeColor="text1"/>
              </w:rPr>
            </w:pPr>
            <w:r>
              <w:rPr>
                <w:rFonts w:ascii="Arial" w:hAnsi="Arial" w:cs="Arial"/>
                <w:b/>
                <w:bCs/>
                <w:color w:val="000000" w:themeColor="text1"/>
              </w:rPr>
              <w:t>22</w:t>
            </w:r>
            <w:r w:rsidR="00B66236" w:rsidRPr="00F10336">
              <w:rPr>
                <w:rFonts w:ascii="Arial" w:hAnsi="Arial" w:cs="Arial"/>
                <w:b/>
                <w:bCs/>
                <w:color w:val="000000" w:themeColor="text1"/>
              </w:rPr>
              <w:t>. Klauzula informacyjna z art. 13 RODO.</w:t>
            </w:r>
            <w:r w:rsidR="00B66236" w:rsidRPr="00F10336">
              <w:rPr>
                <w:rFonts w:ascii="Arial" w:hAnsi="Arial" w:cs="Arial"/>
                <w:color w:val="000000" w:themeColor="text1"/>
              </w:rPr>
              <w:br/>
            </w:r>
          </w:p>
        </w:tc>
      </w:tr>
    </w:tbl>
    <w:p w14:paraId="17B62BB5" w14:textId="77777777" w:rsidR="00B66236" w:rsidRPr="00F10336" w:rsidRDefault="00B66236" w:rsidP="00F10336">
      <w:pPr>
        <w:pStyle w:val="NormalnyWeb"/>
        <w:spacing w:before="0" w:after="0" w:line="360" w:lineRule="auto"/>
        <w:rPr>
          <w:rFonts w:ascii="Arial" w:hAnsi="Arial" w:cs="Arial"/>
          <w:color w:val="000000" w:themeColor="text1"/>
        </w:rPr>
      </w:pPr>
    </w:p>
    <w:p w14:paraId="42B79033" w14:textId="77777777" w:rsidR="00B66236" w:rsidRPr="00F10336" w:rsidRDefault="00B66236" w:rsidP="00F10336">
      <w:pPr>
        <w:spacing w:line="360" w:lineRule="auto"/>
        <w:jc w:val="both"/>
        <w:rPr>
          <w:rFonts w:ascii="Arial" w:hAnsi="Arial" w:cs="Arial"/>
          <w:color w:val="000000" w:themeColor="text1"/>
        </w:rPr>
      </w:pPr>
      <w:r w:rsidRPr="00F10336">
        <w:rPr>
          <w:rFonts w:ascii="Arial" w:eastAsia="Times New Roman" w:hAnsi="Arial" w:cs="Arial"/>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ze zm.) zwanego dalej RODO, uprzejmie informujemy że:</w:t>
      </w:r>
    </w:p>
    <w:p w14:paraId="1723DF61" w14:textId="77777777" w:rsidR="00B66236" w:rsidRPr="00F10336" w:rsidRDefault="00B66236" w:rsidP="00F10336">
      <w:pPr>
        <w:numPr>
          <w:ilvl w:val="0"/>
          <w:numId w:val="20"/>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Administratorem danych osobowych jest  Zakład Unieszkodliwiania Odpadów Komunalnych Spytkowo Sp. z o.o., Spytkowo 69, 11-500 Giżycko, REGON 280470190, NIP 8451958301, tel. +48 87 555 54 10, email: biuro@zuokspytkowo.pl (dalej Zamawiający, Administrator).</w:t>
      </w:r>
    </w:p>
    <w:p w14:paraId="78845EB1" w14:textId="1B545DC8" w:rsidR="000E25A5" w:rsidRPr="000E25A5" w:rsidRDefault="000E25A5" w:rsidP="000E25A5">
      <w:pPr>
        <w:pStyle w:val="Akapitzlist"/>
        <w:numPr>
          <w:ilvl w:val="0"/>
          <w:numId w:val="20"/>
        </w:numPr>
        <w:spacing w:line="360" w:lineRule="auto"/>
        <w:ind w:left="357" w:hanging="357"/>
        <w:rPr>
          <w:rFonts w:ascii="Arial" w:eastAsia="Times New Roman" w:hAnsi="Arial" w:cs="Arial"/>
          <w:color w:val="000000"/>
          <w:szCs w:val="24"/>
          <w:lang w:eastAsia="pl-PL"/>
        </w:rPr>
      </w:pPr>
      <w:r w:rsidRPr="000E25A5">
        <w:rPr>
          <w:rFonts w:ascii="Arial" w:eastAsia="Times New Roman" w:hAnsi="Arial" w:cs="Arial"/>
          <w:color w:val="000000"/>
          <w:szCs w:val="24"/>
          <w:lang w:eastAsia="pl-PL"/>
        </w:rPr>
        <w:t>Administrator powołał Inspektora Ochrony Danych Osobowych: Izabelę Kraśniewską, z którą należy kontaktować się pod adresem e-mail: kontakt@rodoinspektorka.pl</w:t>
      </w:r>
    </w:p>
    <w:p w14:paraId="06DEDFDD" w14:textId="77777777" w:rsidR="00B66236" w:rsidRPr="00F10336" w:rsidRDefault="00B66236" w:rsidP="00F10336">
      <w:pPr>
        <w:numPr>
          <w:ilvl w:val="0"/>
          <w:numId w:val="20"/>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Dane osobowe przetwarzane będą na podstawie art. 6 ust. 1 lit. b) i c) RODO w celu prowadzenia przedmiotowego postępowania o udzielenie zamówienia publicznego oraz zawarcia umowy, a podstawą prawną ich przetwarzania jest obowiązek prawny stosowania sformalizowanych procedur udzielania zamówień publicznych spoczywających na Administratorze.</w:t>
      </w:r>
    </w:p>
    <w:p w14:paraId="2F3ED177" w14:textId="77777777" w:rsidR="00B66236" w:rsidRPr="00F10336" w:rsidRDefault="00B66236" w:rsidP="00F10336">
      <w:pPr>
        <w:numPr>
          <w:ilvl w:val="0"/>
          <w:numId w:val="20"/>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Odbiorcami danych osobowych będą osoby lub podmioty, którym udostępniona zostanie dokumentacja postępowania w oparciu o art.18 oraz art. 74 ustawy z dnia 11 września 2019 r. Prawo zamówień publicznych (</w:t>
      </w:r>
      <w:proofErr w:type="spellStart"/>
      <w:r w:rsidRPr="00F10336">
        <w:rPr>
          <w:rFonts w:ascii="Arial" w:eastAsia="Times New Roman" w:hAnsi="Arial" w:cs="Arial"/>
          <w:color w:val="000000" w:themeColor="text1"/>
        </w:rPr>
        <w:t>t.j</w:t>
      </w:r>
      <w:proofErr w:type="spellEnd"/>
      <w:r w:rsidRPr="00F10336">
        <w:rPr>
          <w:rFonts w:ascii="Arial" w:eastAsia="Times New Roman" w:hAnsi="Arial" w:cs="Arial"/>
          <w:color w:val="000000" w:themeColor="text1"/>
        </w:rPr>
        <w:t>. Dz.U. z 2021 r. poz. 1129, ze zm.) dalej PZP, a także podmioty, które przetwarzają dane osobowe w imieniu i na polecenie Administratora.</w:t>
      </w:r>
    </w:p>
    <w:p w14:paraId="17F69434" w14:textId="77777777" w:rsidR="00B66236" w:rsidRPr="00F10336" w:rsidRDefault="00B66236" w:rsidP="00F10336">
      <w:pPr>
        <w:numPr>
          <w:ilvl w:val="0"/>
          <w:numId w:val="20"/>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Dane osobowe będą przechowywane, zgodnie z art. 78 ust. 1 PZP, przez okres 4 lat</w:t>
      </w:r>
      <w:r w:rsidRPr="00F10336">
        <w:rPr>
          <w:rFonts w:ascii="Arial" w:eastAsia="Times New Roman" w:hAnsi="Arial" w:cs="Arial"/>
          <w:color w:val="000000" w:themeColor="text1"/>
        </w:rPr>
        <w:br/>
        <w:t xml:space="preserve">od dnia zakończenia postępowania o udzielenie zamówienia, a jeżeli czas trwania </w:t>
      </w:r>
      <w:r w:rsidRPr="00F10336">
        <w:rPr>
          <w:rFonts w:ascii="Arial" w:eastAsia="Times New Roman" w:hAnsi="Arial" w:cs="Arial"/>
          <w:color w:val="000000" w:themeColor="text1"/>
        </w:rPr>
        <w:lastRenderedPageBreak/>
        <w:t>umowy przekracza 4 lata, okres przechowywania obejmuje cały czas trwania umowy.</w:t>
      </w:r>
    </w:p>
    <w:p w14:paraId="69A05DCA" w14:textId="77777777" w:rsidR="00B66236" w:rsidRPr="00F10336" w:rsidRDefault="00B66236" w:rsidP="00F10336">
      <w:pPr>
        <w:numPr>
          <w:ilvl w:val="0"/>
          <w:numId w:val="20"/>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Podanie danych osobowych przez osobę, której dane dotyczą jest wymogiem określonym w przepisach ustawy PZP, związanym z udziałem w postępowaniu o udzielenie zamówienia publicznego. Konsekwencje niepodania określonych danych wynikają z ustawy PZP.</w:t>
      </w:r>
    </w:p>
    <w:p w14:paraId="483AF27D" w14:textId="77777777" w:rsidR="00B66236" w:rsidRPr="00F10336" w:rsidRDefault="00B66236" w:rsidP="00F10336">
      <w:pPr>
        <w:numPr>
          <w:ilvl w:val="0"/>
          <w:numId w:val="20"/>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W odniesieniu do danych osobowych decyzje nie będą podejmowane w sposób zautomatyzowany, stosownie do brzmienia art. 22 RODO.</w:t>
      </w:r>
    </w:p>
    <w:p w14:paraId="187572AA" w14:textId="77777777" w:rsidR="00B66236" w:rsidRPr="00F10336" w:rsidRDefault="00B66236" w:rsidP="00F10336">
      <w:pPr>
        <w:numPr>
          <w:ilvl w:val="0"/>
          <w:numId w:val="20"/>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Osoba, której dane dotyczą posiada następujące prawa wynikające z przepisów RODO:</w:t>
      </w:r>
    </w:p>
    <w:p w14:paraId="6CBCA1A5" w14:textId="77777777" w:rsidR="00B66236" w:rsidRPr="00F10336" w:rsidRDefault="00B66236" w:rsidP="00F10336">
      <w:pPr>
        <w:numPr>
          <w:ilvl w:val="0"/>
          <w:numId w:val="21"/>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na podstawie art. 15 RODO prawo dostępu do danych osobowych;</w:t>
      </w:r>
    </w:p>
    <w:p w14:paraId="1B92387F" w14:textId="77777777" w:rsidR="00B66236" w:rsidRPr="00F10336" w:rsidRDefault="00B66236" w:rsidP="00F10336">
      <w:pPr>
        <w:numPr>
          <w:ilvl w:val="0"/>
          <w:numId w:val="21"/>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na podstawie art. 16 RODO prawo do sprostowania lub uzupełnienia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38E15DC" w14:textId="77777777" w:rsidR="00B66236" w:rsidRPr="00F10336" w:rsidRDefault="00B66236" w:rsidP="00F10336">
      <w:pPr>
        <w:numPr>
          <w:ilvl w:val="0"/>
          <w:numId w:val="21"/>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E97BD5" w14:textId="77777777" w:rsidR="00B66236" w:rsidRPr="00F10336" w:rsidRDefault="00B66236" w:rsidP="00F10336">
      <w:pPr>
        <w:numPr>
          <w:ilvl w:val="0"/>
          <w:numId w:val="21"/>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prawo do wniesienia skargi do Prezesa Urzędu Ochrony Danych Osobowych w trybie i na zasadach opisanych na stronie Urzędu pod adresem: https://uodo.gov.pl/pl/83/155; </w:t>
      </w:r>
    </w:p>
    <w:p w14:paraId="744044DC" w14:textId="77777777" w:rsidR="00B66236" w:rsidRPr="00F10336" w:rsidRDefault="00B66236" w:rsidP="00F10336">
      <w:pPr>
        <w:numPr>
          <w:ilvl w:val="0"/>
          <w:numId w:val="20"/>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Jednocześnie informujemy, że osobie, której dane dotyczą nie przysługuje:</w:t>
      </w:r>
    </w:p>
    <w:p w14:paraId="609EABBF" w14:textId="77777777" w:rsidR="00B66236" w:rsidRPr="00F10336" w:rsidRDefault="00B66236" w:rsidP="00F10336">
      <w:pPr>
        <w:numPr>
          <w:ilvl w:val="0"/>
          <w:numId w:val="22"/>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prawo do usunięcia danych osobowych w związku z art. 17 ust. 3 lit. b), d) lub e) RODO;</w:t>
      </w:r>
    </w:p>
    <w:p w14:paraId="422FBA18" w14:textId="77777777" w:rsidR="00B66236" w:rsidRPr="00F10336" w:rsidRDefault="00B66236" w:rsidP="00F10336">
      <w:pPr>
        <w:numPr>
          <w:ilvl w:val="0"/>
          <w:numId w:val="22"/>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prawo do przenoszenia danych osobowych, o którym mowa w art. 20 RODO;</w:t>
      </w:r>
    </w:p>
    <w:p w14:paraId="3C03004A" w14:textId="77777777" w:rsidR="00B66236" w:rsidRPr="00F10336" w:rsidRDefault="00B66236" w:rsidP="00F10336">
      <w:pPr>
        <w:numPr>
          <w:ilvl w:val="0"/>
          <w:numId w:val="22"/>
        </w:numPr>
        <w:autoSpaceDN/>
        <w:spacing w:line="360" w:lineRule="auto"/>
        <w:jc w:val="both"/>
        <w:rPr>
          <w:rFonts w:ascii="Arial" w:hAnsi="Arial" w:cs="Arial"/>
          <w:color w:val="000000" w:themeColor="text1"/>
        </w:rPr>
      </w:pPr>
      <w:r w:rsidRPr="00F10336">
        <w:rPr>
          <w:rFonts w:ascii="Arial" w:eastAsia="Times New Roman" w:hAnsi="Arial" w:cs="Arial"/>
          <w:color w:val="000000" w:themeColor="text1"/>
        </w:rPr>
        <w:t>prawo sprzeciwu, wobec przetwarzania danych osobowych, o którym mowa w na art. 21 RODO, gdyż podstawą prawną przetwarzania danych osobowych jest art. 6 ust. 1 lit. b) i c) RODO;</w:t>
      </w:r>
    </w:p>
    <w:p w14:paraId="52942062" w14:textId="77777777" w:rsidR="00B66236" w:rsidRPr="00F10336" w:rsidRDefault="00B66236" w:rsidP="00D23215">
      <w:pPr>
        <w:autoSpaceDN/>
        <w:spacing w:line="360" w:lineRule="auto"/>
        <w:jc w:val="both"/>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1D309C6A"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7AB2ED7" w14:textId="431CF605"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2</w:t>
            </w:r>
            <w:r w:rsidR="00D23215">
              <w:rPr>
                <w:rFonts w:ascii="Arial" w:hAnsi="Arial" w:cs="Arial"/>
                <w:b/>
                <w:bCs/>
                <w:color w:val="000000" w:themeColor="text1"/>
              </w:rPr>
              <w:t>3</w:t>
            </w:r>
            <w:r w:rsidRPr="00F10336">
              <w:rPr>
                <w:rFonts w:ascii="Arial" w:hAnsi="Arial" w:cs="Arial"/>
                <w:b/>
                <w:bCs/>
                <w:color w:val="000000" w:themeColor="text1"/>
              </w:rPr>
              <w:t>. Środki ochrony prawnej.</w:t>
            </w:r>
            <w:r w:rsidRPr="00F10336">
              <w:rPr>
                <w:rFonts w:ascii="Arial" w:hAnsi="Arial" w:cs="Arial"/>
                <w:color w:val="000000" w:themeColor="text1"/>
              </w:rPr>
              <w:br/>
            </w:r>
          </w:p>
        </w:tc>
      </w:tr>
    </w:tbl>
    <w:p w14:paraId="6CED4BB9" w14:textId="77777777" w:rsidR="00B66236" w:rsidRPr="00F10336" w:rsidRDefault="00B66236" w:rsidP="00F10336">
      <w:pPr>
        <w:pStyle w:val="NormalnyWeb"/>
        <w:spacing w:before="0" w:after="0" w:line="360" w:lineRule="auto"/>
        <w:rPr>
          <w:rFonts w:ascii="Arial" w:hAnsi="Arial" w:cs="Arial"/>
          <w:color w:val="000000" w:themeColor="text1"/>
        </w:rPr>
      </w:pPr>
    </w:p>
    <w:p w14:paraId="667EE168"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Wykonawcy w toku postępowania o udzielenie zamówienia przysługują środki ochrony prawnej określone w Dziale IX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2C9A2D85"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Środki ochrony prawnej określone w Dziale IX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 przysługują wykonawcy, uczestnikowi konkursu oraz innemu podmiotowi, jeżeli ma lub miał interes w uzyskaniu zamówienia lub nagrody w konkursie oraz poniósł lub może ponieść szkodę w wyniku naruszenia przez zamawiającego przepisów ustawy.</w:t>
      </w:r>
    </w:p>
    <w:p w14:paraId="31D11FE2"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 xml:space="preserve">. oraz Rzecznikowi Małych i Średnich Przedsiębiorców. </w:t>
      </w:r>
    </w:p>
    <w:p w14:paraId="3EC0EF6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Postępowanie odwoławcze jest prowadzone w języku polskim. </w:t>
      </w:r>
    </w:p>
    <w:p w14:paraId="0AAD1524"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Odwołanie wnosi się do Prezesa Izby. </w:t>
      </w:r>
    </w:p>
    <w:p w14:paraId="2D10CDF0" w14:textId="77777777" w:rsidR="00B66236" w:rsidRPr="00F10336" w:rsidRDefault="00B66236" w:rsidP="00F10336">
      <w:pPr>
        <w:pStyle w:val="NormalnyWeb"/>
        <w:spacing w:before="0" w:after="0" w:line="360" w:lineRule="auto"/>
        <w:rPr>
          <w:rFonts w:ascii="Arial" w:hAnsi="Arial" w:cs="Arial"/>
          <w:color w:val="000000" w:themeColor="text1"/>
        </w:rPr>
      </w:pPr>
    </w:p>
    <w:p w14:paraId="78B92B14"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Odwołanie wobec treści ogłoszenia wszczynającego postępowanie o udzielenie zamówienia lub wobec treści dokumentów zamówienia wnosi się w terminie:</w:t>
      </w:r>
    </w:p>
    <w:p w14:paraId="72B695A0"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a) 5 dni od dnia zamieszczenia ogłoszenia w Biuletynie Zamówień Publicznych lub dokumentów zamówienia na stronie internetowej,</w:t>
      </w:r>
    </w:p>
    <w:p w14:paraId="61970299" w14:textId="77777777" w:rsidR="00B66236" w:rsidRPr="00F10336" w:rsidRDefault="00B66236" w:rsidP="00F10336">
      <w:pPr>
        <w:pStyle w:val="NormalnyWeb"/>
        <w:spacing w:before="0" w:after="0" w:line="360" w:lineRule="auto"/>
        <w:rPr>
          <w:rFonts w:ascii="Arial" w:hAnsi="Arial" w:cs="Arial"/>
          <w:color w:val="000000" w:themeColor="text1"/>
        </w:rPr>
      </w:pPr>
    </w:p>
    <w:p w14:paraId="794BA1F0"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Odwołanie wnosi się:</w:t>
      </w:r>
    </w:p>
    <w:p w14:paraId="659065C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a) 5 dni od dnia przekazania informacji o czynności zamawiającego stanowiącej podstawę jego wniesienia, jeżeli informacja została przekazana przy użyciu środków komunikacji elektronicznej,</w:t>
      </w:r>
    </w:p>
    <w:p w14:paraId="6F9D6B3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b) 10 dni od dnia przekazania informacji o czynności zamawiającego stanowiącej podstawę jego wniesienia, jeżeli informacja została przekazana w sposób inny niż określony w lit. a.</w:t>
      </w:r>
    </w:p>
    <w:p w14:paraId="05271AB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Odwołanie w przypadkach innych niż określone powyżej wnosi się w terminie:</w:t>
      </w:r>
    </w:p>
    <w:p w14:paraId="48388A2A"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b) 5 dni od dnia, w którym powzięto lub przy zachowaniu należytej staranności można było powziąć wiadomość o okolicznościach stanowiących podstawę jego wniesienia.</w:t>
      </w:r>
    </w:p>
    <w:p w14:paraId="3C194320" w14:textId="77777777" w:rsidR="00B66236" w:rsidRPr="00F10336" w:rsidRDefault="00B66236" w:rsidP="00F10336">
      <w:pPr>
        <w:pStyle w:val="NormalnyWeb"/>
        <w:spacing w:before="0" w:after="0" w:line="360" w:lineRule="auto"/>
        <w:rPr>
          <w:rFonts w:ascii="Arial" w:hAnsi="Arial" w:cs="Arial"/>
          <w:color w:val="000000" w:themeColor="text1"/>
        </w:rPr>
      </w:pPr>
    </w:p>
    <w:p w14:paraId="3031029C"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lastRenderedPageBreak/>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33DE84C"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a) 15 dni od dnia zamieszczenia w Biuletynie Zamówień Publicznych ogłoszenia o wyniku postępowania,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9058C5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b) miesiąca od dnia zawarcia umowy, jeżeli zamawiający:</w:t>
      </w:r>
    </w:p>
    <w:p w14:paraId="44E5D28D"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nie zamieścił w Biuletynie Zamówień Publicznych ogłoszenia o wyniku postępowania albo</w:t>
      </w:r>
    </w:p>
    <w:p w14:paraId="3FCB491C"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zamieścił w Biuletynie Zamówień Publicznych ogłoszenie o wyniku postępowania, które nie zawiera uzasadnienia udzielenia zamówienia w trybie negocjacji bez ogłoszenia albo zamówienia z wolnej ręki.</w:t>
      </w:r>
    </w:p>
    <w:p w14:paraId="417A4D23" w14:textId="77777777" w:rsidR="00EA5330" w:rsidRPr="00F10336" w:rsidRDefault="00EA5330" w:rsidP="00F10336">
      <w:pPr>
        <w:pStyle w:val="NormalnyWeb"/>
        <w:spacing w:before="0" w:after="0" w:line="360" w:lineRule="auto"/>
        <w:rPr>
          <w:rFonts w:ascii="Arial" w:hAnsi="Arial" w:cs="Arial"/>
          <w:color w:val="000000" w:themeColor="text1"/>
        </w:rPr>
      </w:pPr>
    </w:p>
    <w:tbl>
      <w:tblPr>
        <w:tblW w:w="9630" w:type="dxa"/>
        <w:tblCellSpacing w:w="0" w:type="dxa"/>
        <w:tblCellMar>
          <w:top w:w="105" w:type="dxa"/>
          <w:left w:w="105" w:type="dxa"/>
          <w:bottom w:w="105" w:type="dxa"/>
          <w:right w:w="105" w:type="dxa"/>
        </w:tblCellMar>
        <w:tblLook w:val="04A0" w:firstRow="1" w:lastRow="0" w:firstColumn="1" w:lastColumn="0" w:noHBand="0" w:noVBand="1"/>
      </w:tblPr>
      <w:tblGrid>
        <w:gridCol w:w="9630"/>
      </w:tblGrid>
      <w:tr w:rsidR="00B66236" w:rsidRPr="00F10336" w14:paraId="4162FFF0" w14:textId="77777777" w:rsidTr="00BD7C79">
        <w:trPr>
          <w:tblCellSpacing w:w="0" w:type="dxa"/>
        </w:trPr>
        <w:tc>
          <w:tcPr>
            <w:tcW w:w="9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hideMark/>
          </w:tcPr>
          <w:p w14:paraId="1834EC89" w14:textId="1016A5FE" w:rsidR="00B66236" w:rsidRPr="00F10336" w:rsidRDefault="00B66236" w:rsidP="00F10336">
            <w:pPr>
              <w:spacing w:line="360" w:lineRule="auto"/>
              <w:jc w:val="center"/>
              <w:rPr>
                <w:rFonts w:ascii="Arial" w:hAnsi="Arial" w:cs="Arial"/>
                <w:color w:val="000000" w:themeColor="text1"/>
              </w:rPr>
            </w:pPr>
            <w:r w:rsidRPr="00F10336">
              <w:rPr>
                <w:rFonts w:ascii="Arial" w:hAnsi="Arial" w:cs="Arial"/>
                <w:b/>
                <w:bCs/>
                <w:color w:val="000000" w:themeColor="text1"/>
              </w:rPr>
              <w:t>2</w:t>
            </w:r>
            <w:r w:rsidR="00D23215">
              <w:rPr>
                <w:rFonts w:ascii="Arial" w:hAnsi="Arial" w:cs="Arial"/>
                <w:b/>
                <w:bCs/>
                <w:color w:val="000000" w:themeColor="text1"/>
              </w:rPr>
              <w:t>4</w:t>
            </w:r>
            <w:r w:rsidRPr="00F10336">
              <w:rPr>
                <w:rFonts w:ascii="Arial" w:hAnsi="Arial" w:cs="Arial"/>
                <w:b/>
                <w:bCs/>
                <w:color w:val="000000" w:themeColor="text1"/>
              </w:rPr>
              <w:t>. Załączniki.</w:t>
            </w:r>
          </w:p>
        </w:tc>
      </w:tr>
    </w:tbl>
    <w:p w14:paraId="0E016E8F" w14:textId="77777777" w:rsidR="00B66236" w:rsidRPr="00F10336" w:rsidRDefault="00B66236" w:rsidP="00F10336">
      <w:pPr>
        <w:pStyle w:val="NormalnyWeb"/>
        <w:spacing w:before="0" w:after="0" w:line="360" w:lineRule="auto"/>
        <w:rPr>
          <w:rFonts w:ascii="Arial" w:hAnsi="Arial" w:cs="Arial"/>
          <w:color w:val="000000" w:themeColor="text1"/>
        </w:rPr>
      </w:pPr>
    </w:p>
    <w:p w14:paraId="67FB2BA7" w14:textId="1249C4D4"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Załącznik nr 1</w:t>
      </w:r>
      <w:r w:rsidR="00345B59" w:rsidRPr="00F10336">
        <w:rPr>
          <w:rFonts w:ascii="Arial" w:hAnsi="Arial" w:cs="Arial"/>
          <w:color w:val="000000" w:themeColor="text1"/>
        </w:rPr>
        <w:t xml:space="preserve"> </w:t>
      </w:r>
      <w:r w:rsidRPr="00F10336">
        <w:rPr>
          <w:rFonts w:ascii="Arial" w:hAnsi="Arial" w:cs="Arial"/>
          <w:color w:val="000000" w:themeColor="text1"/>
        </w:rPr>
        <w:t>Formular</w:t>
      </w:r>
      <w:r w:rsidR="00345B59" w:rsidRPr="00F10336">
        <w:rPr>
          <w:rFonts w:ascii="Arial" w:hAnsi="Arial" w:cs="Arial"/>
          <w:color w:val="000000" w:themeColor="text1"/>
        </w:rPr>
        <w:t xml:space="preserve">z ofertowy </w:t>
      </w:r>
    </w:p>
    <w:p w14:paraId="6DB56F79"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Załącznik nr 2 Oświadczenie o niepodleganiu wykluczeniu</w:t>
      </w:r>
    </w:p>
    <w:p w14:paraId="4B38BF3E" w14:textId="77777777" w:rsidR="00345B59" w:rsidRPr="00F10336" w:rsidRDefault="00345B59"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Załącznik nr 3 Oświadczenie o spełnianiu warunków udziału w postępowaniu </w:t>
      </w:r>
    </w:p>
    <w:p w14:paraId="21B06FB5" w14:textId="7D1820BE" w:rsidR="00345B59" w:rsidRPr="00F10336" w:rsidRDefault="00345B59"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Załącznik nr 4 Oświadczenie podmiotu udostępniającego zasoby </w:t>
      </w:r>
    </w:p>
    <w:p w14:paraId="064C333D" w14:textId="758EF0A9" w:rsidR="00345B59" w:rsidRPr="00F10336" w:rsidRDefault="00345B59"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Załącznik nr 5 Wykaz osób</w:t>
      </w:r>
    </w:p>
    <w:p w14:paraId="6762AD56" w14:textId="77777777" w:rsidR="00345B59" w:rsidRDefault="00345B59" w:rsidP="00F10336">
      <w:pPr>
        <w:pStyle w:val="NormalnyWeb"/>
        <w:spacing w:before="0" w:after="0" w:line="360" w:lineRule="auto"/>
        <w:rPr>
          <w:rFonts w:ascii="Arial" w:hAnsi="Arial" w:cs="Arial"/>
          <w:color w:val="000000"/>
        </w:rPr>
      </w:pPr>
      <w:r w:rsidRPr="00F10336">
        <w:rPr>
          <w:rFonts w:ascii="Arial" w:hAnsi="Arial" w:cs="Arial"/>
          <w:color w:val="000000" w:themeColor="text1"/>
        </w:rPr>
        <w:t xml:space="preserve">Załącznik nr 6 </w:t>
      </w:r>
      <w:r w:rsidRPr="00F10336">
        <w:rPr>
          <w:rFonts w:ascii="Arial" w:hAnsi="Arial" w:cs="Arial"/>
          <w:color w:val="000000"/>
        </w:rPr>
        <w:t xml:space="preserve">Oświadczenie, z którego wynika, które usługi wykonają poszczególni wykonawcy (art. 117 ust. 4 </w:t>
      </w:r>
      <w:proofErr w:type="spellStart"/>
      <w:r w:rsidRPr="00F10336">
        <w:rPr>
          <w:rFonts w:ascii="Arial" w:hAnsi="Arial" w:cs="Arial"/>
          <w:color w:val="000000"/>
        </w:rPr>
        <w:t>u.p.z.p</w:t>
      </w:r>
      <w:proofErr w:type="spellEnd"/>
      <w:r w:rsidRPr="00F10336">
        <w:rPr>
          <w:rFonts w:ascii="Arial" w:hAnsi="Arial" w:cs="Arial"/>
          <w:color w:val="000000"/>
        </w:rPr>
        <w:t>.)</w:t>
      </w:r>
    </w:p>
    <w:p w14:paraId="79D57FF3" w14:textId="7899C5E5" w:rsidR="00D15A75" w:rsidRPr="00F10336" w:rsidRDefault="00D15A75" w:rsidP="00F10336">
      <w:pPr>
        <w:pStyle w:val="NormalnyWeb"/>
        <w:spacing w:before="0" w:after="0" w:line="360" w:lineRule="auto"/>
        <w:rPr>
          <w:rFonts w:ascii="Arial" w:hAnsi="Arial" w:cs="Arial"/>
          <w:color w:val="000000"/>
        </w:rPr>
      </w:pPr>
      <w:r>
        <w:rPr>
          <w:rFonts w:ascii="Arial" w:hAnsi="Arial" w:cs="Arial"/>
          <w:color w:val="000000"/>
        </w:rPr>
        <w:t>Załącznik nr 7 Dokumentacja projektowa</w:t>
      </w:r>
    </w:p>
    <w:p w14:paraId="6B497A69" w14:textId="77777777" w:rsidR="00B66236" w:rsidRDefault="00B66236" w:rsidP="00F10336">
      <w:pPr>
        <w:pStyle w:val="NormalnyWeb"/>
        <w:spacing w:before="0" w:after="0" w:line="360" w:lineRule="auto"/>
        <w:rPr>
          <w:rFonts w:ascii="Arial" w:hAnsi="Arial" w:cs="Arial"/>
          <w:color w:val="000000" w:themeColor="text1"/>
        </w:rPr>
      </w:pPr>
    </w:p>
    <w:p w14:paraId="45A8D754" w14:textId="77777777" w:rsidR="00EA5330" w:rsidRDefault="00EA5330" w:rsidP="00F10336">
      <w:pPr>
        <w:pStyle w:val="NormalnyWeb"/>
        <w:spacing w:before="0" w:after="0" w:line="360" w:lineRule="auto"/>
        <w:rPr>
          <w:rFonts w:ascii="Arial" w:hAnsi="Arial" w:cs="Arial"/>
          <w:color w:val="000000" w:themeColor="text1"/>
        </w:rPr>
      </w:pPr>
    </w:p>
    <w:p w14:paraId="7C3B289B" w14:textId="77777777" w:rsidR="00EA5330" w:rsidRDefault="00EA5330" w:rsidP="00F10336">
      <w:pPr>
        <w:pStyle w:val="NormalnyWeb"/>
        <w:spacing w:before="0" w:after="0" w:line="360" w:lineRule="auto"/>
        <w:rPr>
          <w:rFonts w:ascii="Arial" w:hAnsi="Arial" w:cs="Arial"/>
          <w:color w:val="000000" w:themeColor="text1"/>
        </w:rPr>
      </w:pPr>
    </w:p>
    <w:p w14:paraId="656FFDE3" w14:textId="77777777" w:rsidR="00EA5330" w:rsidRDefault="00EA5330" w:rsidP="00F10336">
      <w:pPr>
        <w:pStyle w:val="NormalnyWeb"/>
        <w:spacing w:before="0" w:after="0" w:line="360" w:lineRule="auto"/>
        <w:rPr>
          <w:rFonts w:ascii="Arial" w:hAnsi="Arial" w:cs="Arial"/>
          <w:color w:val="000000" w:themeColor="text1"/>
        </w:rPr>
      </w:pPr>
    </w:p>
    <w:p w14:paraId="108D9F82" w14:textId="77777777" w:rsidR="00FA1C7C" w:rsidRDefault="00FA1C7C" w:rsidP="00F10336">
      <w:pPr>
        <w:pStyle w:val="NormalnyWeb"/>
        <w:spacing w:before="0" w:after="0" w:line="360" w:lineRule="auto"/>
        <w:rPr>
          <w:rFonts w:ascii="Arial" w:hAnsi="Arial" w:cs="Arial"/>
          <w:color w:val="000000" w:themeColor="text1"/>
        </w:rPr>
      </w:pPr>
    </w:p>
    <w:p w14:paraId="1B98CC60" w14:textId="77777777" w:rsidR="00EA5330" w:rsidRPr="00F10336" w:rsidRDefault="00EA5330" w:rsidP="00F10336">
      <w:pPr>
        <w:pStyle w:val="NormalnyWeb"/>
        <w:spacing w:before="0" w:after="0" w:line="360" w:lineRule="auto"/>
        <w:rPr>
          <w:rFonts w:ascii="Arial" w:hAnsi="Arial" w:cs="Arial"/>
          <w:color w:val="000000" w:themeColor="text1"/>
        </w:rPr>
      </w:pPr>
    </w:p>
    <w:p w14:paraId="7CE9F1A5" w14:textId="17266A8E" w:rsidR="00B66236" w:rsidRPr="00F10336" w:rsidRDefault="00B66236" w:rsidP="002E291E">
      <w:pPr>
        <w:pStyle w:val="NormalnyWeb"/>
        <w:spacing w:before="0" w:after="0" w:line="360" w:lineRule="auto"/>
        <w:jc w:val="right"/>
        <w:rPr>
          <w:rFonts w:ascii="Arial" w:hAnsi="Arial" w:cs="Arial"/>
          <w:color w:val="000000" w:themeColor="text1"/>
        </w:rPr>
      </w:pPr>
      <w:r w:rsidRPr="00F10336">
        <w:rPr>
          <w:rFonts w:ascii="Arial" w:hAnsi="Arial" w:cs="Arial"/>
          <w:color w:val="000000" w:themeColor="text1"/>
        </w:rPr>
        <w:lastRenderedPageBreak/>
        <w:t>Załącznik nr 1</w:t>
      </w:r>
      <w:r w:rsidR="00345B59" w:rsidRPr="00F10336">
        <w:rPr>
          <w:rFonts w:ascii="Arial" w:hAnsi="Arial" w:cs="Arial"/>
          <w:color w:val="000000" w:themeColor="text1"/>
        </w:rPr>
        <w:t xml:space="preserve"> </w:t>
      </w:r>
      <w:r w:rsidRPr="00F10336">
        <w:rPr>
          <w:rFonts w:ascii="Arial" w:hAnsi="Arial" w:cs="Arial"/>
          <w:color w:val="000000" w:themeColor="text1"/>
        </w:rPr>
        <w:t>do SWZ</w:t>
      </w:r>
    </w:p>
    <w:p w14:paraId="35E84F89" w14:textId="77777777" w:rsidR="00B66236" w:rsidRPr="00F10336" w:rsidRDefault="00B66236" w:rsidP="00F10336">
      <w:pPr>
        <w:widowControl/>
        <w:spacing w:line="360" w:lineRule="auto"/>
        <w:jc w:val="center"/>
        <w:textAlignment w:val="auto"/>
        <w:rPr>
          <w:rFonts w:ascii="Arial" w:eastAsia="Times New Roman" w:hAnsi="Arial" w:cs="Arial"/>
          <w:b/>
          <w:bCs/>
          <w:color w:val="000000" w:themeColor="text1"/>
          <w:kern w:val="0"/>
          <w:lang w:eastAsia="pl-PL" w:bidi="ar-SA"/>
        </w:rPr>
      </w:pPr>
      <w:r w:rsidRPr="00F10336">
        <w:rPr>
          <w:rFonts w:ascii="Arial" w:eastAsia="Times New Roman" w:hAnsi="Arial" w:cs="Arial"/>
          <w:b/>
          <w:bCs/>
          <w:color w:val="000000" w:themeColor="text1"/>
          <w:kern w:val="0"/>
          <w:lang w:eastAsia="pl-PL" w:bidi="ar-SA"/>
        </w:rPr>
        <w:t xml:space="preserve">FORMULARZ OFERTOWY </w:t>
      </w:r>
    </w:p>
    <w:p w14:paraId="5AC1D0F2" w14:textId="77777777" w:rsidR="00BC5E3F" w:rsidRPr="00BC5E3F" w:rsidRDefault="005E0A35" w:rsidP="00BC5E3F">
      <w:pPr>
        <w:widowControl/>
        <w:spacing w:line="360" w:lineRule="auto"/>
        <w:jc w:val="center"/>
        <w:textAlignment w:val="auto"/>
        <w:rPr>
          <w:rFonts w:ascii="Arial" w:eastAsia="Times New Roman" w:hAnsi="Arial" w:cs="Arial"/>
          <w:b/>
          <w:bCs/>
          <w:color w:val="000000" w:themeColor="text1"/>
          <w:kern w:val="0"/>
          <w:lang w:eastAsia="pl-PL" w:bidi="ar-SA"/>
        </w:rPr>
      </w:pPr>
      <w:r w:rsidRPr="00BC5E3F">
        <w:rPr>
          <w:rFonts w:ascii="Arial" w:eastAsia="Times New Roman" w:hAnsi="Arial" w:cs="Arial"/>
          <w:b/>
          <w:bCs/>
          <w:color w:val="000000" w:themeColor="text1"/>
          <w:kern w:val="0"/>
          <w:lang w:eastAsia="pl-PL" w:bidi="ar-SA"/>
        </w:rPr>
        <w:t xml:space="preserve">Budowa </w:t>
      </w:r>
      <w:r w:rsidR="00BC5E3F" w:rsidRPr="00BC5E3F">
        <w:rPr>
          <w:rFonts w:ascii="Arial" w:hAnsi="Arial" w:cs="Arial"/>
          <w:b/>
          <w:bCs/>
        </w:rPr>
        <w:t>placu magazynowego z zadaszonymi boksami magazynowymi</w:t>
      </w:r>
    </w:p>
    <w:p w14:paraId="62DEF728" w14:textId="5879C31B" w:rsidR="005E0A35" w:rsidRPr="00F10336" w:rsidRDefault="005E0A35" w:rsidP="005E0A35">
      <w:pPr>
        <w:widowControl/>
        <w:spacing w:line="360" w:lineRule="auto"/>
        <w:jc w:val="center"/>
        <w:textAlignment w:val="auto"/>
        <w:rPr>
          <w:rFonts w:ascii="Arial" w:eastAsia="Times New Roman" w:hAnsi="Arial" w:cs="Arial"/>
          <w:b/>
          <w:bCs/>
          <w:color w:val="000000" w:themeColor="text1"/>
          <w:kern w:val="0"/>
          <w:lang w:eastAsia="pl-PL" w:bidi="ar-SA"/>
        </w:rPr>
      </w:pPr>
      <w:r w:rsidRPr="00BC5E3F">
        <w:rPr>
          <w:rFonts w:ascii="Arial" w:eastAsia="Times New Roman" w:hAnsi="Arial" w:cs="Arial"/>
          <w:b/>
          <w:bCs/>
          <w:color w:val="000000" w:themeColor="text1"/>
          <w:kern w:val="0"/>
          <w:lang w:eastAsia="pl-PL" w:bidi="ar-SA"/>
        </w:rPr>
        <w:t>na terenie Zakładu Unieszkodliwiania Odpadów Komunalnych Spytkowo</w:t>
      </w:r>
      <w:r w:rsidRPr="00F10336">
        <w:rPr>
          <w:rFonts w:ascii="Arial" w:eastAsia="Times New Roman" w:hAnsi="Arial" w:cs="Arial"/>
          <w:b/>
          <w:bCs/>
          <w:color w:val="000000" w:themeColor="text1"/>
          <w:kern w:val="0"/>
          <w:lang w:eastAsia="pl-PL" w:bidi="ar-SA"/>
        </w:rPr>
        <w:t xml:space="preserve"> Sp. z  o.o. </w:t>
      </w:r>
    </w:p>
    <w:p w14:paraId="3226ED8D" w14:textId="77777777" w:rsidR="00B66236" w:rsidRPr="00F10336" w:rsidRDefault="00B66236" w:rsidP="00F10336">
      <w:pPr>
        <w:widowControl/>
        <w:spacing w:line="360" w:lineRule="auto"/>
        <w:textAlignment w:val="auto"/>
        <w:rPr>
          <w:rFonts w:ascii="Arial" w:hAnsi="Arial" w:cs="Arial"/>
          <w:color w:val="000000" w:themeColor="text1"/>
        </w:rPr>
      </w:pPr>
    </w:p>
    <w:p w14:paraId="4D291B26" w14:textId="5508D32C" w:rsidR="00B66236" w:rsidRPr="00F10336" w:rsidRDefault="008E44C7" w:rsidP="008E44C7">
      <w:pPr>
        <w:pStyle w:val="NormalnyWeb"/>
        <w:spacing w:before="0" w:after="0" w:line="360" w:lineRule="auto"/>
        <w:rPr>
          <w:rFonts w:ascii="Arial" w:hAnsi="Arial" w:cs="Arial"/>
          <w:color w:val="000000" w:themeColor="text1"/>
        </w:rPr>
      </w:pPr>
      <w:r>
        <w:rPr>
          <w:rStyle w:val="Domylnaczcionkaakapitu3"/>
          <w:rFonts w:ascii="Arial" w:hAnsi="Arial" w:cs="Arial"/>
          <w:b/>
          <w:bCs/>
          <w:color w:val="000000" w:themeColor="text1"/>
        </w:rPr>
        <w:t xml:space="preserve">I.  </w:t>
      </w:r>
      <w:r w:rsidR="00B66236" w:rsidRPr="00F10336">
        <w:rPr>
          <w:rStyle w:val="Domylnaczcionkaakapitu3"/>
          <w:rFonts w:ascii="Arial" w:hAnsi="Arial" w:cs="Arial"/>
          <w:b/>
          <w:bCs/>
          <w:color w:val="000000" w:themeColor="text1"/>
        </w:rPr>
        <w:t>WYKONAWCA:</w:t>
      </w:r>
    </w:p>
    <w:p w14:paraId="3D035F24" w14:textId="7DE6DECE"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Niniejsza oferta zostaje złożona przez:</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6240"/>
        <w:gridCol w:w="2835"/>
      </w:tblGrid>
      <w:tr w:rsidR="007A7E8D" w:rsidRPr="00F10336" w14:paraId="4925BA25" w14:textId="77777777" w:rsidTr="007A7E8D">
        <w:tc>
          <w:tcPr>
            <w:tcW w:w="502" w:type="dxa"/>
            <w:shd w:val="clear" w:color="auto" w:fill="auto"/>
            <w:tcMar>
              <w:top w:w="57" w:type="dxa"/>
              <w:left w:w="57" w:type="dxa"/>
              <w:bottom w:w="57" w:type="dxa"/>
              <w:right w:w="57" w:type="dxa"/>
            </w:tcMar>
          </w:tcPr>
          <w:p w14:paraId="4565B5DB" w14:textId="77777777" w:rsidR="007A7E8D" w:rsidRPr="00F10336" w:rsidRDefault="007A7E8D" w:rsidP="00F10336">
            <w:pPr>
              <w:pStyle w:val="Normalny2"/>
              <w:spacing w:line="360" w:lineRule="auto"/>
              <w:jc w:val="center"/>
              <w:rPr>
                <w:rFonts w:ascii="Arial" w:hAnsi="Arial" w:cs="Arial"/>
                <w:color w:val="000000" w:themeColor="text1"/>
              </w:rPr>
            </w:pPr>
            <w:proofErr w:type="spellStart"/>
            <w:r w:rsidRPr="00F10336">
              <w:rPr>
                <w:rFonts w:ascii="Arial" w:hAnsi="Arial" w:cs="Arial"/>
                <w:color w:val="000000" w:themeColor="text1"/>
              </w:rPr>
              <w:t>Lp</w:t>
            </w:r>
            <w:proofErr w:type="spellEnd"/>
          </w:p>
        </w:tc>
        <w:tc>
          <w:tcPr>
            <w:tcW w:w="6240" w:type="dxa"/>
            <w:shd w:val="clear" w:color="auto" w:fill="auto"/>
            <w:tcMar>
              <w:top w:w="57" w:type="dxa"/>
              <w:left w:w="57" w:type="dxa"/>
              <w:bottom w:w="57" w:type="dxa"/>
              <w:right w:w="57" w:type="dxa"/>
            </w:tcMar>
          </w:tcPr>
          <w:p w14:paraId="69FE5ADD" w14:textId="77777777" w:rsidR="007A7E8D" w:rsidRPr="00F10336" w:rsidRDefault="007A7E8D" w:rsidP="00F10336">
            <w:pPr>
              <w:pStyle w:val="Normalny2"/>
              <w:spacing w:line="360" w:lineRule="auto"/>
              <w:jc w:val="center"/>
              <w:rPr>
                <w:rFonts w:ascii="Arial" w:hAnsi="Arial" w:cs="Arial"/>
                <w:color w:val="000000" w:themeColor="text1"/>
              </w:rPr>
            </w:pPr>
            <w:r w:rsidRPr="00F10336">
              <w:rPr>
                <w:rFonts w:ascii="Arial" w:hAnsi="Arial" w:cs="Arial"/>
                <w:color w:val="000000" w:themeColor="text1"/>
              </w:rPr>
              <w:t>Nazwa(y) Wykonawcy(ów)</w:t>
            </w:r>
          </w:p>
        </w:tc>
        <w:tc>
          <w:tcPr>
            <w:tcW w:w="2835" w:type="dxa"/>
            <w:shd w:val="clear" w:color="auto" w:fill="auto"/>
            <w:tcMar>
              <w:top w:w="57" w:type="dxa"/>
              <w:left w:w="57" w:type="dxa"/>
              <w:bottom w:w="57" w:type="dxa"/>
              <w:right w:w="57" w:type="dxa"/>
            </w:tcMar>
          </w:tcPr>
          <w:p w14:paraId="5DF0B4FD" w14:textId="77777777" w:rsidR="007A7E8D" w:rsidRPr="00F10336" w:rsidRDefault="007A7E8D" w:rsidP="00F10336">
            <w:pPr>
              <w:pStyle w:val="Normalny2"/>
              <w:spacing w:line="360" w:lineRule="auto"/>
              <w:jc w:val="center"/>
              <w:rPr>
                <w:rFonts w:ascii="Arial" w:hAnsi="Arial" w:cs="Arial"/>
                <w:color w:val="000000" w:themeColor="text1"/>
              </w:rPr>
            </w:pPr>
            <w:r w:rsidRPr="00F10336">
              <w:rPr>
                <w:rFonts w:ascii="Arial" w:hAnsi="Arial" w:cs="Arial"/>
                <w:color w:val="000000" w:themeColor="text1"/>
              </w:rPr>
              <w:t>NIP</w:t>
            </w:r>
          </w:p>
        </w:tc>
      </w:tr>
      <w:tr w:rsidR="007A7E8D" w:rsidRPr="00F10336" w14:paraId="1450A29F" w14:textId="77777777" w:rsidTr="007A7E8D">
        <w:trPr>
          <w:trHeight w:val="392"/>
        </w:trPr>
        <w:tc>
          <w:tcPr>
            <w:tcW w:w="502" w:type="dxa"/>
            <w:shd w:val="clear" w:color="auto" w:fill="auto"/>
            <w:tcMar>
              <w:top w:w="0" w:type="dxa"/>
              <w:left w:w="57" w:type="dxa"/>
              <w:bottom w:w="57" w:type="dxa"/>
              <w:right w:w="57" w:type="dxa"/>
            </w:tcMar>
          </w:tcPr>
          <w:p w14:paraId="4762FBC7" w14:textId="77777777" w:rsidR="007A7E8D" w:rsidRPr="00F10336" w:rsidRDefault="007A7E8D" w:rsidP="00F10336">
            <w:pPr>
              <w:pStyle w:val="Normalny2"/>
              <w:snapToGrid w:val="0"/>
              <w:spacing w:line="360" w:lineRule="auto"/>
              <w:rPr>
                <w:rFonts w:ascii="Arial" w:hAnsi="Arial" w:cs="Arial"/>
                <w:color w:val="000000" w:themeColor="text1"/>
              </w:rPr>
            </w:pPr>
          </w:p>
        </w:tc>
        <w:tc>
          <w:tcPr>
            <w:tcW w:w="6240" w:type="dxa"/>
            <w:shd w:val="clear" w:color="auto" w:fill="auto"/>
            <w:tcMar>
              <w:top w:w="0" w:type="dxa"/>
              <w:left w:w="57" w:type="dxa"/>
              <w:bottom w:w="57" w:type="dxa"/>
              <w:right w:w="57" w:type="dxa"/>
            </w:tcMar>
          </w:tcPr>
          <w:p w14:paraId="3B61CF12" w14:textId="77777777" w:rsidR="007A7E8D" w:rsidRPr="00F10336" w:rsidRDefault="007A7E8D" w:rsidP="00F10336">
            <w:pPr>
              <w:pStyle w:val="Normalny2"/>
              <w:snapToGrid w:val="0"/>
              <w:spacing w:line="360" w:lineRule="auto"/>
              <w:rPr>
                <w:rFonts w:ascii="Arial" w:hAnsi="Arial" w:cs="Arial"/>
                <w:color w:val="000000" w:themeColor="text1"/>
              </w:rPr>
            </w:pPr>
          </w:p>
        </w:tc>
        <w:tc>
          <w:tcPr>
            <w:tcW w:w="2835" w:type="dxa"/>
            <w:shd w:val="clear" w:color="auto" w:fill="auto"/>
            <w:tcMar>
              <w:top w:w="0" w:type="dxa"/>
              <w:left w:w="57" w:type="dxa"/>
              <w:bottom w:w="57" w:type="dxa"/>
              <w:right w:w="57" w:type="dxa"/>
            </w:tcMar>
          </w:tcPr>
          <w:p w14:paraId="3251ADD9" w14:textId="77777777" w:rsidR="007A7E8D" w:rsidRPr="00F10336" w:rsidRDefault="007A7E8D" w:rsidP="00F10336">
            <w:pPr>
              <w:pStyle w:val="Normalny2"/>
              <w:snapToGrid w:val="0"/>
              <w:spacing w:line="360" w:lineRule="auto"/>
              <w:rPr>
                <w:rFonts w:ascii="Arial" w:hAnsi="Arial" w:cs="Arial"/>
                <w:color w:val="000000" w:themeColor="text1"/>
              </w:rPr>
            </w:pPr>
          </w:p>
        </w:tc>
      </w:tr>
    </w:tbl>
    <w:p w14:paraId="747B710C" w14:textId="77777777" w:rsidR="00B66236" w:rsidRPr="00F10336" w:rsidRDefault="00B66236" w:rsidP="00F10336">
      <w:pPr>
        <w:pStyle w:val="NormalnyWeb"/>
        <w:spacing w:before="0" w:after="0" w:line="360" w:lineRule="auto"/>
        <w:rPr>
          <w:rFonts w:ascii="Arial" w:hAnsi="Arial" w:cs="Arial"/>
          <w:b/>
          <w:bCs/>
          <w:color w:val="000000" w:themeColor="text1"/>
        </w:rPr>
      </w:pPr>
    </w:p>
    <w:p w14:paraId="3EACCE8C" w14:textId="388C735B" w:rsidR="00B66236" w:rsidRPr="00F10336" w:rsidRDefault="008E44C7" w:rsidP="00F10336">
      <w:pPr>
        <w:pStyle w:val="NormalnyWeb"/>
        <w:spacing w:before="0" w:after="0" w:line="360" w:lineRule="auto"/>
        <w:rPr>
          <w:rFonts w:ascii="Arial" w:hAnsi="Arial" w:cs="Arial"/>
          <w:color w:val="000000" w:themeColor="text1"/>
        </w:rPr>
      </w:pPr>
      <w:r>
        <w:rPr>
          <w:rFonts w:ascii="Arial" w:hAnsi="Arial" w:cs="Arial"/>
          <w:b/>
          <w:bCs/>
          <w:color w:val="000000" w:themeColor="text1"/>
        </w:rPr>
        <w:t xml:space="preserve">I.1.  </w:t>
      </w:r>
      <w:r w:rsidR="007A7E8D">
        <w:rPr>
          <w:rFonts w:ascii="Arial" w:hAnsi="Arial" w:cs="Arial"/>
          <w:b/>
          <w:bCs/>
          <w:color w:val="000000" w:themeColor="text1"/>
        </w:rPr>
        <w:t>WYKONAWCA</w:t>
      </w:r>
      <w:r>
        <w:rPr>
          <w:rFonts w:ascii="Arial" w:hAnsi="Arial" w:cs="Arial"/>
          <w:b/>
          <w:bCs/>
          <w:color w:val="000000" w:themeColor="text1"/>
        </w:rPr>
        <w:t>(Y)</w:t>
      </w:r>
      <w:r w:rsidR="007A7E8D">
        <w:rPr>
          <w:rFonts w:ascii="Arial" w:hAnsi="Arial" w:cs="Arial"/>
          <w:b/>
          <w:bCs/>
          <w:color w:val="000000" w:themeColor="text1"/>
        </w:rPr>
        <w:t xml:space="preserve"> ADRES</w:t>
      </w:r>
      <w:r w:rsidR="00B66236" w:rsidRPr="00F10336">
        <w:rPr>
          <w:rFonts w:ascii="Arial" w:hAnsi="Arial" w:cs="Arial"/>
          <w:b/>
          <w:bCs/>
          <w:color w:val="000000" w:themeColor="text1"/>
        </w:rPr>
        <w:t>:</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15"/>
        <w:gridCol w:w="6745"/>
      </w:tblGrid>
      <w:tr w:rsidR="00B66236" w:rsidRPr="00F10336" w14:paraId="4663ED9B" w14:textId="77777777" w:rsidTr="007A7E8D">
        <w:tc>
          <w:tcPr>
            <w:tcW w:w="2915" w:type="dxa"/>
            <w:shd w:val="clear" w:color="auto" w:fill="auto"/>
            <w:tcMar>
              <w:top w:w="0" w:type="dxa"/>
              <w:left w:w="57" w:type="dxa"/>
              <w:bottom w:w="57" w:type="dxa"/>
              <w:right w:w="57" w:type="dxa"/>
            </w:tcMar>
          </w:tcPr>
          <w:p w14:paraId="067CAE00" w14:textId="4B9BA4D1" w:rsidR="00B66236" w:rsidRPr="00F10336" w:rsidRDefault="007A7E8D" w:rsidP="007A7E8D">
            <w:pPr>
              <w:pStyle w:val="Normalny2"/>
              <w:spacing w:line="360" w:lineRule="auto"/>
              <w:rPr>
                <w:rFonts w:ascii="Arial" w:hAnsi="Arial" w:cs="Arial"/>
                <w:color w:val="000000" w:themeColor="text1"/>
              </w:rPr>
            </w:pPr>
            <w:r>
              <w:rPr>
                <w:rFonts w:ascii="Arial" w:hAnsi="Arial" w:cs="Arial"/>
                <w:color w:val="000000" w:themeColor="text1"/>
              </w:rPr>
              <w:t>Ulica:</w:t>
            </w:r>
          </w:p>
        </w:tc>
        <w:tc>
          <w:tcPr>
            <w:tcW w:w="6745" w:type="dxa"/>
            <w:shd w:val="clear" w:color="auto" w:fill="auto"/>
            <w:tcMar>
              <w:top w:w="0" w:type="dxa"/>
              <w:left w:w="57" w:type="dxa"/>
              <w:bottom w:w="57" w:type="dxa"/>
              <w:right w:w="57" w:type="dxa"/>
            </w:tcMar>
          </w:tcPr>
          <w:p w14:paraId="782BE101" w14:textId="77777777" w:rsidR="00B66236" w:rsidRPr="00F10336" w:rsidRDefault="00B66236" w:rsidP="00F10336">
            <w:pPr>
              <w:pStyle w:val="Normalny2"/>
              <w:snapToGrid w:val="0"/>
              <w:spacing w:line="360" w:lineRule="auto"/>
              <w:rPr>
                <w:rFonts w:ascii="Arial" w:hAnsi="Arial" w:cs="Arial"/>
                <w:color w:val="000000" w:themeColor="text1"/>
              </w:rPr>
            </w:pPr>
          </w:p>
        </w:tc>
      </w:tr>
      <w:tr w:rsidR="007A7E8D" w:rsidRPr="00F10336" w14:paraId="6180206D" w14:textId="77777777" w:rsidTr="007A7E8D">
        <w:tc>
          <w:tcPr>
            <w:tcW w:w="2915" w:type="dxa"/>
            <w:shd w:val="clear" w:color="auto" w:fill="auto"/>
            <w:tcMar>
              <w:top w:w="0" w:type="dxa"/>
              <w:left w:w="57" w:type="dxa"/>
              <w:bottom w:w="57" w:type="dxa"/>
              <w:right w:w="57" w:type="dxa"/>
            </w:tcMar>
          </w:tcPr>
          <w:p w14:paraId="5DC48B31" w14:textId="74C6E515" w:rsidR="007A7E8D" w:rsidRPr="00F10336" w:rsidRDefault="007A7E8D" w:rsidP="007A7E8D">
            <w:pPr>
              <w:pStyle w:val="Normalny2"/>
              <w:spacing w:line="360" w:lineRule="auto"/>
              <w:rPr>
                <w:rFonts w:ascii="Arial" w:hAnsi="Arial" w:cs="Arial"/>
                <w:color w:val="000000" w:themeColor="text1"/>
              </w:rPr>
            </w:pPr>
            <w:r>
              <w:rPr>
                <w:rFonts w:ascii="Arial" w:hAnsi="Arial" w:cs="Arial"/>
                <w:color w:val="000000" w:themeColor="text1"/>
              </w:rPr>
              <w:t>Miejscowość:</w:t>
            </w:r>
          </w:p>
        </w:tc>
        <w:tc>
          <w:tcPr>
            <w:tcW w:w="6745" w:type="dxa"/>
            <w:shd w:val="clear" w:color="auto" w:fill="auto"/>
            <w:tcMar>
              <w:top w:w="0" w:type="dxa"/>
              <w:left w:w="57" w:type="dxa"/>
              <w:bottom w:w="57" w:type="dxa"/>
              <w:right w:w="57" w:type="dxa"/>
            </w:tcMar>
          </w:tcPr>
          <w:p w14:paraId="581CBCB4" w14:textId="77777777" w:rsidR="007A7E8D" w:rsidRPr="00F10336" w:rsidRDefault="007A7E8D" w:rsidP="00F10336">
            <w:pPr>
              <w:pStyle w:val="Normalny2"/>
              <w:snapToGrid w:val="0"/>
              <w:spacing w:line="360" w:lineRule="auto"/>
              <w:rPr>
                <w:rFonts w:ascii="Arial" w:hAnsi="Arial" w:cs="Arial"/>
                <w:color w:val="000000" w:themeColor="text1"/>
              </w:rPr>
            </w:pPr>
          </w:p>
        </w:tc>
      </w:tr>
      <w:tr w:rsidR="007A7E8D" w:rsidRPr="00F10336" w14:paraId="73666120" w14:textId="77777777" w:rsidTr="007A7E8D">
        <w:tc>
          <w:tcPr>
            <w:tcW w:w="2915" w:type="dxa"/>
            <w:shd w:val="clear" w:color="auto" w:fill="auto"/>
            <w:tcMar>
              <w:top w:w="0" w:type="dxa"/>
              <w:left w:w="57" w:type="dxa"/>
              <w:bottom w:w="57" w:type="dxa"/>
              <w:right w:w="57" w:type="dxa"/>
            </w:tcMar>
          </w:tcPr>
          <w:p w14:paraId="0C79F300" w14:textId="58B1BE70" w:rsidR="007A7E8D" w:rsidRPr="00F10336" w:rsidRDefault="007A7E8D" w:rsidP="007A7E8D">
            <w:pPr>
              <w:pStyle w:val="Normalny2"/>
              <w:spacing w:line="360" w:lineRule="auto"/>
              <w:rPr>
                <w:rFonts w:ascii="Arial" w:hAnsi="Arial" w:cs="Arial"/>
                <w:color w:val="000000" w:themeColor="text1"/>
              </w:rPr>
            </w:pPr>
            <w:r>
              <w:rPr>
                <w:rFonts w:ascii="Arial" w:hAnsi="Arial" w:cs="Arial"/>
                <w:color w:val="000000" w:themeColor="text1"/>
              </w:rPr>
              <w:t>Kod pocztowy:</w:t>
            </w:r>
          </w:p>
        </w:tc>
        <w:tc>
          <w:tcPr>
            <w:tcW w:w="6745" w:type="dxa"/>
            <w:shd w:val="clear" w:color="auto" w:fill="auto"/>
            <w:tcMar>
              <w:top w:w="0" w:type="dxa"/>
              <w:left w:w="57" w:type="dxa"/>
              <w:bottom w:w="57" w:type="dxa"/>
              <w:right w:w="57" w:type="dxa"/>
            </w:tcMar>
          </w:tcPr>
          <w:p w14:paraId="3D6C00C5" w14:textId="77777777" w:rsidR="007A7E8D" w:rsidRPr="00F10336" w:rsidRDefault="007A7E8D" w:rsidP="00F10336">
            <w:pPr>
              <w:pStyle w:val="Normalny2"/>
              <w:snapToGrid w:val="0"/>
              <w:spacing w:line="360" w:lineRule="auto"/>
              <w:rPr>
                <w:rFonts w:ascii="Arial" w:hAnsi="Arial" w:cs="Arial"/>
                <w:color w:val="000000" w:themeColor="text1"/>
              </w:rPr>
            </w:pPr>
          </w:p>
        </w:tc>
      </w:tr>
      <w:tr w:rsidR="00B66236" w:rsidRPr="00F10336" w14:paraId="44A55A7F" w14:textId="77777777" w:rsidTr="007A7E8D">
        <w:tc>
          <w:tcPr>
            <w:tcW w:w="2915" w:type="dxa"/>
            <w:shd w:val="clear" w:color="auto" w:fill="auto"/>
            <w:tcMar>
              <w:top w:w="0" w:type="dxa"/>
              <w:left w:w="57" w:type="dxa"/>
              <w:bottom w:w="57" w:type="dxa"/>
              <w:right w:w="57" w:type="dxa"/>
            </w:tcMar>
          </w:tcPr>
          <w:p w14:paraId="029F3219" w14:textId="0F0B31BD" w:rsidR="00B66236" w:rsidRPr="00F10336" w:rsidRDefault="007A7E8D" w:rsidP="007A7E8D">
            <w:pPr>
              <w:pStyle w:val="Normalny2"/>
              <w:spacing w:line="360" w:lineRule="auto"/>
              <w:rPr>
                <w:rFonts w:ascii="Arial" w:hAnsi="Arial" w:cs="Arial"/>
                <w:color w:val="000000" w:themeColor="text1"/>
              </w:rPr>
            </w:pPr>
            <w:r>
              <w:rPr>
                <w:rFonts w:ascii="Arial" w:hAnsi="Arial" w:cs="Arial"/>
                <w:color w:val="000000" w:themeColor="text1"/>
              </w:rPr>
              <w:t xml:space="preserve">Województwo: </w:t>
            </w:r>
          </w:p>
        </w:tc>
        <w:tc>
          <w:tcPr>
            <w:tcW w:w="6745" w:type="dxa"/>
            <w:shd w:val="clear" w:color="auto" w:fill="auto"/>
            <w:tcMar>
              <w:top w:w="0" w:type="dxa"/>
              <w:left w:w="57" w:type="dxa"/>
              <w:bottom w:w="57" w:type="dxa"/>
              <w:right w:w="57" w:type="dxa"/>
            </w:tcMar>
          </w:tcPr>
          <w:p w14:paraId="305193F1" w14:textId="77777777" w:rsidR="00B66236" w:rsidRPr="00F10336" w:rsidRDefault="00B66236" w:rsidP="00F10336">
            <w:pPr>
              <w:pStyle w:val="Normalny2"/>
              <w:snapToGrid w:val="0"/>
              <w:spacing w:line="360" w:lineRule="auto"/>
              <w:rPr>
                <w:rFonts w:ascii="Arial" w:hAnsi="Arial" w:cs="Arial"/>
                <w:color w:val="000000" w:themeColor="text1"/>
              </w:rPr>
            </w:pPr>
          </w:p>
        </w:tc>
      </w:tr>
      <w:tr w:rsidR="00B66236" w:rsidRPr="00F10336" w14:paraId="6E82E571" w14:textId="77777777" w:rsidTr="007A7E8D">
        <w:tc>
          <w:tcPr>
            <w:tcW w:w="2915" w:type="dxa"/>
            <w:shd w:val="clear" w:color="auto" w:fill="auto"/>
            <w:tcMar>
              <w:top w:w="0" w:type="dxa"/>
              <w:left w:w="57" w:type="dxa"/>
              <w:bottom w:w="57" w:type="dxa"/>
              <w:right w:w="57" w:type="dxa"/>
            </w:tcMar>
          </w:tcPr>
          <w:p w14:paraId="168D91BB" w14:textId="134CF1C0" w:rsidR="00B66236" w:rsidRPr="00F10336" w:rsidRDefault="007A7E8D" w:rsidP="007A7E8D">
            <w:pPr>
              <w:pStyle w:val="Normalny2"/>
              <w:spacing w:line="360" w:lineRule="auto"/>
              <w:rPr>
                <w:rFonts w:ascii="Arial" w:hAnsi="Arial" w:cs="Arial"/>
                <w:color w:val="000000" w:themeColor="text1"/>
              </w:rPr>
            </w:pPr>
            <w:r>
              <w:rPr>
                <w:rFonts w:ascii="Arial" w:hAnsi="Arial" w:cs="Arial"/>
                <w:color w:val="000000" w:themeColor="text1"/>
              </w:rPr>
              <w:t>Kraj:</w:t>
            </w:r>
          </w:p>
        </w:tc>
        <w:tc>
          <w:tcPr>
            <w:tcW w:w="6745" w:type="dxa"/>
            <w:shd w:val="clear" w:color="auto" w:fill="auto"/>
            <w:tcMar>
              <w:top w:w="0" w:type="dxa"/>
              <w:left w:w="57" w:type="dxa"/>
              <w:bottom w:w="57" w:type="dxa"/>
              <w:right w:w="57" w:type="dxa"/>
            </w:tcMar>
          </w:tcPr>
          <w:p w14:paraId="501C735F" w14:textId="77777777" w:rsidR="00B66236" w:rsidRPr="00F10336" w:rsidRDefault="00B66236" w:rsidP="00F10336">
            <w:pPr>
              <w:pStyle w:val="Normalny2"/>
              <w:snapToGrid w:val="0"/>
              <w:spacing w:line="360" w:lineRule="auto"/>
              <w:rPr>
                <w:rFonts w:ascii="Arial" w:hAnsi="Arial" w:cs="Arial"/>
                <w:color w:val="000000" w:themeColor="text1"/>
              </w:rPr>
            </w:pPr>
          </w:p>
        </w:tc>
      </w:tr>
      <w:tr w:rsidR="00B66236" w:rsidRPr="00F10336" w14:paraId="490F73FF" w14:textId="77777777" w:rsidTr="007A7E8D">
        <w:tc>
          <w:tcPr>
            <w:tcW w:w="2915" w:type="dxa"/>
            <w:shd w:val="clear" w:color="auto" w:fill="auto"/>
            <w:tcMar>
              <w:top w:w="0" w:type="dxa"/>
              <w:left w:w="57" w:type="dxa"/>
              <w:bottom w:w="57" w:type="dxa"/>
              <w:right w:w="57" w:type="dxa"/>
            </w:tcMar>
          </w:tcPr>
          <w:p w14:paraId="2EA90967" w14:textId="4CD2F9B5" w:rsidR="00B66236" w:rsidRPr="00F10336" w:rsidRDefault="00B66236" w:rsidP="007A7E8D">
            <w:pPr>
              <w:pStyle w:val="Normalny2"/>
              <w:spacing w:line="360" w:lineRule="auto"/>
              <w:rPr>
                <w:rFonts w:ascii="Arial" w:hAnsi="Arial" w:cs="Arial"/>
                <w:color w:val="000000" w:themeColor="text1"/>
              </w:rPr>
            </w:pPr>
            <w:r w:rsidRPr="00F10336">
              <w:rPr>
                <w:rFonts w:ascii="Arial" w:hAnsi="Arial" w:cs="Arial"/>
                <w:color w:val="000000" w:themeColor="text1"/>
              </w:rPr>
              <w:t>Email</w:t>
            </w:r>
            <w:r w:rsidR="007A7E8D">
              <w:rPr>
                <w:rFonts w:ascii="Arial" w:hAnsi="Arial" w:cs="Arial"/>
                <w:color w:val="000000" w:themeColor="text1"/>
              </w:rPr>
              <w:t>:</w:t>
            </w:r>
          </w:p>
        </w:tc>
        <w:tc>
          <w:tcPr>
            <w:tcW w:w="6745" w:type="dxa"/>
            <w:shd w:val="clear" w:color="auto" w:fill="auto"/>
            <w:tcMar>
              <w:top w:w="0" w:type="dxa"/>
              <w:left w:w="57" w:type="dxa"/>
              <w:bottom w:w="57" w:type="dxa"/>
              <w:right w:w="57" w:type="dxa"/>
            </w:tcMar>
          </w:tcPr>
          <w:p w14:paraId="25DA76E2" w14:textId="77777777" w:rsidR="00B66236" w:rsidRPr="00F10336" w:rsidRDefault="00B66236" w:rsidP="00F10336">
            <w:pPr>
              <w:pStyle w:val="Normalny2"/>
              <w:snapToGrid w:val="0"/>
              <w:spacing w:line="360" w:lineRule="auto"/>
              <w:rPr>
                <w:rFonts w:ascii="Arial" w:hAnsi="Arial" w:cs="Arial"/>
                <w:color w:val="000000" w:themeColor="text1"/>
              </w:rPr>
            </w:pPr>
          </w:p>
        </w:tc>
      </w:tr>
      <w:tr w:rsidR="007A7E8D" w:rsidRPr="00F10336" w14:paraId="4A1A688A" w14:textId="77777777" w:rsidTr="007A7E8D">
        <w:tc>
          <w:tcPr>
            <w:tcW w:w="2915" w:type="dxa"/>
            <w:shd w:val="clear" w:color="auto" w:fill="auto"/>
            <w:tcMar>
              <w:top w:w="0" w:type="dxa"/>
              <w:left w:w="57" w:type="dxa"/>
              <w:bottom w:w="57" w:type="dxa"/>
              <w:right w:w="57" w:type="dxa"/>
            </w:tcMar>
          </w:tcPr>
          <w:p w14:paraId="352C0715" w14:textId="4BB55E47" w:rsidR="007A7E8D" w:rsidRPr="00F10336" w:rsidRDefault="007A7E8D" w:rsidP="007A7E8D">
            <w:pPr>
              <w:pStyle w:val="Normalny2"/>
              <w:spacing w:line="360" w:lineRule="auto"/>
              <w:rPr>
                <w:rFonts w:ascii="Arial" w:hAnsi="Arial" w:cs="Arial"/>
                <w:color w:val="000000" w:themeColor="text1"/>
              </w:rPr>
            </w:pPr>
            <w:r>
              <w:rPr>
                <w:rFonts w:ascii="Arial" w:hAnsi="Arial" w:cs="Arial"/>
                <w:color w:val="000000" w:themeColor="text1"/>
              </w:rPr>
              <w:t>Telefon:</w:t>
            </w:r>
          </w:p>
        </w:tc>
        <w:tc>
          <w:tcPr>
            <w:tcW w:w="6745" w:type="dxa"/>
            <w:shd w:val="clear" w:color="auto" w:fill="auto"/>
            <w:tcMar>
              <w:top w:w="0" w:type="dxa"/>
              <w:left w:w="57" w:type="dxa"/>
              <w:bottom w:w="57" w:type="dxa"/>
              <w:right w:w="57" w:type="dxa"/>
            </w:tcMar>
          </w:tcPr>
          <w:p w14:paraId="75188E5C" w14:textId="77777777" w:rsidR="007A7E8D" w:rsidRPr="00F10336" w:rsidRDefault="007A7E8D" w:rsidP="00F10336">
            <w:pPr>
              <w:pStyle w:val="Normalny2"/>
              <w:snapToGrid w:val="0"/>
              <w:spacing w:line="360" w:lineRule="auto"/>
              <w:rPr>
                <w:rFonts w:ascii="Arial" w:hAnsi="Arial" w:cs="Arial"/>
                <w:color w:val="000000" w:themeColor="text1"/>
              </w:rPr>
            </w:pPr>
          </w:p>
        </w:tc>
      </w:tr>
      <w:tr w:rsidR="007A7E8D" w:rsidRPr="00F10336" w14:paraId="6B31F119" w14:textId="77777777" w:rsidTr="007A7E8D">
        <w:tc>
          <w:tcPr>
            <w:tcW w:w="2915" w:type="dxa"/>
            <w:shd w:val="clear" w:color="auto" w:fill="auto"/>
            <w:tcMar>
              <w:top w:w="0" w:type="dxa"/>
              <w:left w:w="57" w:type="dxa"/>
              <w:bottom w:w="57" w:type="dxa"/>
              <w:right w:w="57" w:type="dxa"/>
            </w:tcMar>
          </w:tcPr>
          <w:p w14:paraId="0842F849" w14:textId="23F3596F" w:rsidR="007A7E8D" w:rsidRDefault="007A7E8D" w:rsidP="007A7E8D">
            <w:pPr>
              <w:pStyle w:val="Normalny2"/>
              <w:spacing w:line="360" w:lineRule="auto"/>
              <w:rPr>
                <w:rFonts w:ascii="Arial" w:hAnsi="Arial" w:cs="Arial"/>
                <w:color w:val="000000" w:themeColor="text1"/>
              </w:rPr>
            </w:pPr>
            <w:r>
              <w:rPr>
                <w:rFonts w:ascii="Arial" w:hAnsi="Arial" w:cs="Arial"/>
                <w:color w:val="000000" w:themeColor="text1"/>
              </w:rPr>
              <w:t>Adres strony internetowej:</w:t>
            </w:r>
          </w:p>
        </w:tc>
        <w:tc>
          <w:tcPr>
            <w:tcW w:w="6745" w:type="dxa"/>
            <w:shd w:val="clear" w:color="auto" w:fill="auto"/>
            <w:tcMar>
              <w:top w:w="0" w:type="dxa"/>
              <w:left w:w="57" w:type="dxa"/>
              <w:bottom w:w="57" w:type="dxa"/>
              <w:right w:w="57" w:type="dxa"/>
            </w:tcMar>
          </w:tcPr>
          <w:p w14:paraId="0C3BBF98" w14:textId="77777777" w:rsidR="007A7E8D" w:rsidRPr="00F10336" w:rsidRDefault="007A7E8D" w:rsidP="00F10336">
            <w:pPr>
              <w:pStyle w:val="Normalny2"/>
              <w:snapToGrid w:val="0"/>
              <w:spacing w:line="360" w:lineRule="auto"/>
              <w:rPr>
                <w:rFonts w:ascii="Arial" w:hAnsi="Arial" w:cs="Arial"/>
                <w:color w:val="000000" w:themeColor="text1"/>
              </w:rPr>
            </w:pPr>
          </w:p>
        </w:tc>
      </w:tr>
    </w:tbl>
    <w:p w14:paraId="1B0EB6F0" w14:textId="579F80BB" w:rsidR="007A7E8D" w:rsidRDefault="00B66236" w:rsidP="00F10336">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br/>
      </w:r>
      <w:r w:rsidR="008E44C7">
        <w:rPr>
          <w:rFonts w:ascii="Arial" w:hAnsi="Arial" w:cs="Arial"/>
          <w:b/>
          <w:bCs/>
          <w:color w:val="000000" w:themeColor="text1"/>
        </w:rPr>
        <w:t xml:space="preserve">I.2. </w:t>
      </w:r>
      <w:r w:rsidR="007A7E8D">
        <w:rPr>
          <w:rFonts w:ascii="Arial" w:hAnsi="Arial" w:cs="Arial"/>
          <w:b/>
          <w:bCs/>
          <w:color w:val="000000" w:themeColor="text1"/>
        </w:rPr>
        <w:t>WYKONAWCA</w:t>
      </w:r>
      <w:r w:rsidR="008E44C7">
        <w:rPr>
          <w:rFonts w:ascii="Arial" w:hAnsi="Arial" w:cs="Arial"/>
          <w:b/>
          <w:bCs/>
          <w:color w:val="000000" w:themeColor="text1"/>
        </w:rPr>
        <w:t>(Y)</w:t>
      </w:r>
      <w:r w:rsidR="007A7E8D">
        <w:rPr>
          <w:rFonts w:ascii="Arial" w:hAnsi="Arial" w:cs="Arial"/>
          <w:b/>
          <w:bCs/>
          <w:color w:val="000000" w:themeColor="text1"/>
        </w:rPr>
        <w:t xml:space="preserve"> Osoba do kontaktu</w:t>
      </w:r>
      <w:r w:rsidR="008E44C7">
        <w:rPr>
          <w:rFonts w:ascii="Arial" w:hAnsi="Arial" w:cs="Arial"/>
          <w:b/>
          <w:bCs/>
          <w:color w:val="000000" w:themeColor="text1"/>
        </w:rPr>
        <w:t>:</w:t>
      </w:r>
    </w:p>
    <w:tbl>
      <w:tblPr>
        <w:tblStyle w:val="Tabela-Siatka"/>
        <w:tblW w:w="0" w:type="auto"/>
        <w:tblLook w:val="04A0" w:firstRow="1" w:lastRow="0" w:firstColumn="1" w:lastColumn="0" w:noHBand="0" w:noVBand="1"/>
      </w:tblPr>
      <w:tblGrid>
        <w:gridCol w:w="2263"/>
        <w:gridCol w:w="7364"/>
      </w:tblGrid>
      <w:tr w:rsidR="007A7E8D" w14:paraId="20F8F6BD" w14:textId="77777777" w:rsidTr="007A7E8D">
        <w:tc>
          <w:tcPr>
            <w:tcW w:w="2263" w:type="dxa"/>
          </w:tcPr>
          <w:p w14:paraId="1887DD95" w14:textId="66A002CD" w:rsidR="007A7E8D" w:rsidRPr="007A7E8D" w:rsidRDefault="007A7E8D" w:rsidP="00F10336">
            <w:pPr>
              <w:pStyle w:val="NormalnyWeb"/>
              <w:spacing w:before="0" w:after="0" w:line="360" w:lineRule="auto"/>
              <w:rPr>
                <w:rFonts w:ascii="Arial" w:hAnsi="Arial" w:cs="Arial"/>
                <w:color w:val="000000" w:themeColor="text1"/>
              </w:rPr>
            </w:pPr>
            <w:r w:rsidRPr="007A7E8D">
              <w:rPr>
                <w:rFonts w:ascii="Arial" w:hAnsi="Arial" w:cs="Arial"/>
                <w:color w:val="000000" w:themeColor="text1"/>
              </w:rPr>
              <w:t>Imię i nazwisko:</w:t>
            </w:r>
          </w:p>
        </w:tc>
        <w:tc>
          <w:tcPr>
            <w:tcW w:w="7364" w:type="dxa"/>
          </w:tcPr>
          <w:p w14:paraId="2F4C662F" w14:textId="77777777" w:rsidR="007A7E8D" w:rsidRDefault="007A7E8D" w:rsidP="00F10336">
            <w:pPr>
              <w:pStyle w:val="NormalnyWeb"/>
              <w:spacing w:before="0" w:after="0" w:line="360" w:lineRule="auto"/>
              <w:rPr>
                <w:rFonts w:ascii="Arial" w:hAnsi="Arial" w:cs="Arial"/>
                <w:b/>
                <w:bCs/>
                <w:color w:val="000000" w:themeColor="text1"/>
              </w:rPr>
            </w:pPr>
          </w:p>
        </w:tc>
      </w:tr>
      <w:tr w:rsidR="007A7E8D" w14:paraId="4FE2C483" w14:textId="77777777" w:rsidTr="007A7E8D">
        <w:tc>
          <w:tcPr>
            <w:tcW w:w="2263" w:type="dxa"/>
          </w:tcPr>
          <w:p w14:paraId="0A1E6616" w14:textId="0AADE911" w:rsidR="007A7E8D" w:rsidRPr="007A7E8D" w:rsidRDefault="007A7E8D" w:rsidP="00F10336">
            <w:pPr>
              <w:pStyle w:val="NormalnyWeb"/>
              <w:spacing w:before="0" w:after="0" w:line="360" w:lineRule="auto"/>
              <w:rPr>
                <w:rFonts w:ascii="Arial" w:hAnsi="Arial" w:cs="Arial"/>
                <w:color w:val="000000" w:themeColor="text1"/>
              </w:rPr>
            </w:pPr>
            <w:r w:rsidRPr="007A7E8D">
              <w:rPr>
                <w:rFonts w:ascii="Arial" w:hAnsi="Arial" w:cs="Arial"/>
                <w:color w:val="000000" w:themeColor="text1"/>
              </w:rPr>
              <w:t>Email:</w:t>
            </w:r>
          </w:p>
        </w:tc>
        <w:tc>
          <w:tcPr>
            <w:tcW w:w="7364" w:type="dxa"/>
          </w:tcPr>
          <w:p w14:paraId="4B3F2106" w14:textId="77777777" w:rsidR="007A7E8D" w:rsidRDefault="007A7E8D" w:rsidP="00F10336">
            <w:pPr>
              <w:pStyle w:val="NormalnyWeb"/>
              <w:spacing w:before="0" w:after="0" w:line="360" w:lineRule="auto"/>
              <w:rPr>
                <w:rFonts w:ascii="Arial" w:hAnsi="Arial" w:cs="Arial"/>
                <w:b/>
                <w:bCs/>
                <w:color w:val="000000" w:themeColor="text1"/>
              </w:rPr>
            </w:pPr>
          </w:p>
        </w:tc>
      </w:tr>
      <w:tr w:rsidR="007A7E8D" w14:paraId="5A3528F9" w14:textId="77777777" w:rsidTr="007A7E8D">
        <w:tc>
          <w:tcPr>
            <w:tcW w:w="2263" w:type="dxa"/>
          </w:tcPr>
          <w:p w14:paraId="4999AD8E" w14:textId="43D934F9" w:rsidR="007A7E8D" w:rsidRPr="007A7E8D" w:rsidRDefault="007A7E8D" w:rsidP="00F10336">
            <w:pPr>
              <w:pStyle w:val="NormalnyWeb"/>
              <w:spacing w:before="0" w:after="0" w:line="360" w:lineRule="auto"/>
              <w:rPr>
                <w:rFonts w:ascii="Arial" w:hAnsi="Arial" w:cs="Arial"/>
                <w:color w:val="000000" w:themeColor="text1"/>
              </w:rPr>
            </w:pPr>
            <w:r>
              <w:rPr>
                <w:rFonts w:ascii="Arial" w:hAnsi="Arial" w:cs="Arial"/>
                <w:color w:val="000000" w:themeColor="text1"/>
              </w:rPr>
              <w:t>Telefon:</w:t>
            </w:r>
          </w:p>
        </w:tc>
        <w:tc>
          <w:tcPr>
            <w:tcW w:w="7364" w:type="dxa"/>
          </w:tcPr>
          <w:p w14:paraId="27A403DE" w14:textId="77777777" w:rsidR="007A7E8D" w:rsidRDefault="007A7E8D" w:rsidP="00F10336">
            <w:pPr>
              <w:pStyle w:val="NormalnyWeb"/>
              <w:spacing w:before="0" w:after="0" w:line="360" w:lineRule="auto"/>
              <w:rPr>
                <w:rFonts w:ascii="Arial" w:hAnsi="Arial" w:cs="Arial"/>
                <w:b/>
                <w:bCs/>
                <w:color w:val="000000" w:themeColor="text1"/>
              </w:rPr>
            </w:pPr>
          </w:p>
        </w:tc>
      </w:tr>
    </w:tbl>
    <w:p w14:paraId="782DCCD6" w14:textId="77777777" w:rsidR="007A7E8D" w:rsidRDefault="007A7E8D" w:rsidP="00F10336">
      <w:pPr>
        <w:pStyle w:val="NormalnyWeb"/>
        <w:spacing w:before="0" w:after="0" w:line="360" w:lineRule="auto"/>
        <w:rPr>
          <w:rFonts w:ascii="Arial" w:hAnsi="Arial" w:cs="Arial"/>
          <w:b/>
          <w:bCs/>
          <w:color w:val="000000" w:themeColor="text1"/>
        </w:rPr>
      </w:pPr>
    </w:p>
    <w:p w14:paraId="25F9D3A1" w14:textId="7C8F6D5A" w:rsidR="00B66236" w:rsidRPr="00E24AEE" w:rsidRDefault="008E44C7" w:rsidP="00F10336">
      <w:pPr>
        <w:pStyle w:val="NormalnyWeb"/>
        <w:spacing w:before="0" w:after="0" w:line="360" w:lineRule="auto"/>
        <w:rPr>
          <w:rFonts w:ascii="Arial" w:hAnsi="Arial" w:cs="Arial"/>
          <w:b/>
          <w:bCs/>
          <w:color w:val="000000" w:themeColor="text1"/>
        </w:rPr>
      </w:pPr>
      <w:r>
        <w:rPr>
          <w:rFonts w:ascii="Arial" w:hAnsi="Arial" w:cs="Arial"/>
          <w:b/>
          <w:bCs/>
          <w:color w:val="000000" w:themeColor="text1"/>
        </w:rPr>
        <w:t>II</w:t>
      </w:r>
      <w:r w:rsidR="00B66236" w:rsidRPr="00F10336">
        <w:rPr>
          <w:rFonts w:ascii="Arial" w:hAnsi="Arial" w:cs="Arial"/>
          <w:b/>
          <w:bCs/>
          <w:color w:val="000000" w:themeColor="text1"/>
        </w:rPr>
        <w:t>. Ja (my) niżej podpisany (i), działając w imieniu i na rzecz Wykonawcy składającego niniejszą ofertę oświadczam(y), że:</w:t>
      </w:r>
    </w:p>
    <w:p w14:paraId="7C388573"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1) Zapoznałem(liśmy) się z treścią SWZ oraz jej załączników dla niniejszego postępowania o zamówienie publiczne i akceptuję (jemy) ją w całości bez zastrzeżeń.</w:t>
      </w:r>
    </w:p>
    <w:p w14:paraId="1F64954D"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lastRenderedPageBreak/>
        <w:t xml:space="preserve">2) Gwarantuje(my) wykonanie </w:t>
      </w:r>
      <w:r w:rsidRPr="00F10336">
        <w:rPr>
          <w:rFonts w:ascii="Arial" w:hAnsi="Arial" w:cs="Arial"/>
          <w:color w:val="000000" w:themeColor="text1"/>
          <w:u w:val="single"/>
        </w:rPr>
        <w:t>całości przedmiotu niniejszego zamówienia publicznego</w:t>
      </w:r>
      <w:r w:rsidRPr="00F10336">
        <w:rPr>
          <w:rFonts w:ascii="Arial" w:hAnsi="Arial" w:cs="Arial"/>
          <w:color w:val="000000" w:themeColor="text1"/>
        </w:rPr>
        <w:t>, zgodnie z wymaganiami Zamawiającego określonymi w SWZ.</w:t>
      </w:r>
    </w:p>
    <w:p w14:paraId="3555E5AB" w14:textId="3FAC9B9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 xml:space="preserve">3) Gwarantuje(my) termin wykonania zamówienia zgodny z zapisami SWZ. </w:t>
      </w:r>
    </w:p>
    <w:p w14:paraId="3B58A724" w14:textId="786C1350" w:rsidR="00B66236" w:rsidRPr="00F10336" w:rsidRDefault="00675381" w:rsidP="00F10336">
      <w:pPr>
        <w:pStyle w:val="Bezodstpw"/>
        <w:spacing w:line="360" w:lineRule="auto"/>
        <w:rPr>
          <w:rFonts w:ascii="Arial" w:hAnsi="Arial" w:cs="Arial"/>
          <w:color w:val="000000" w:themeColor="text1"/>
          <w:szCs w:val="24"/>
        </w:rPr>
      </w:pPr>
      <w:r w:rsidRPr="00F10336">
        <w:rPr>
          <w:rFonts w:ascii="Arial" w:hAnsi="Arial" w:cs="Arial"/>
          <w:color w:val="000000" w:themeColor="text1"/>
          <w:szCs w:val="24"/>
        </w:rPr>
        <w:t>4</w:t>
      </w:r>
      <w:r w:rsidR="00B66236" w:rsidRPr="00F10336">
        <w:rPr>
          <w:rFonts w:ascii="Arial" w:hAnsi="Arial" w:cs="Arial"/>
          <w:color w:val="000000" w:themeColor="text1"/>
          <w:szCs w:val="24"/>
        </w:rPr>
        <w:t>) C</w:t>
      </w:r>
      <w:r w:rsidR="00B66236" w:rsidRPr="00F10336">
        <w:rPr>
          <w:rStyle w:val="Domylnaczcionkaakapitu3"/>
          <w:rFonts w:ascii="Arial" w:hAnsi="Arial" w:cs="Arial"/>
          <w:color w:val="000000" w:themeColor="text1"/>
          <w:szCs w:val="24"/>
        </w:rPr>
        <w:t xml:space="preserve">ena mojej (naszej) oferty za realizację całego zamówienia wynosi </w:t>
      </w:r>
      <w:r w:rsidR="00B66236" w:rsidRPr="00F10336">
        <w:rPr>
          <w:rStyle w:val="Domylnaczcionkaakapitu3"/>
          <w:rFonts w:ascii="Arial" w:hAnsi="Arial" w:cs="Arial"/>
          <w:b/>
          <w:bCs/>
          <w:color w:val="000000" w:themeColor="text1"/>
          <w:szCs w:val="24"/>
        </w:rPr>
        <w:t>.........</w:t>
      </w:r>
      <w:r w:rsidR="00BB0694">
        <w:rPr>
          <w:rStyle w:val="Domylnaczcionkaakapitu3"/>
          <w:rFonts w:ascii="Arial" w:hAnsi="Arial" w:cs="Arial"/>
          <w:b/>
          <w:bCs/>
          <w:color w:val="000000" w:themeColor="text1"/>
          <w:szCs w:val="24"/>
        </w:rPr>
        <w:t>..</w:t>
      </w:r>
      <w:r w:rsidR="00B66236" w:rsidRPr="00F10336">
        <w:rPr>
          <w:rStyle w:val="Domylnaczcionkaakapitu3"/>
          <w:rFonts w:ascii="Arial" w:hAnsi="Arial" w:cs="Arial"/>
          <w:b/>
          <w:bCs/>
          <w:color w:val="000000" w:themeColor="text1"/>
          <w:szCs w:val="24"/>
        </w:rPr>
        <w:t>..............</w:t>
      </w:r>
      <w:r w:rsidR="00B66236" w:rsidRPr="00F10336">
        <w:rPr>
          <w:rStyle w:val="Domylnaczcionkaakapitu3"/>
          <w:rFonts w:ascii="Arial" w:hAnsi="Arial" w:cs="Arial"/>
          <w:color w:val="000000" w:themeColor="text1"/>
          <w:szCs w:val="24"/>
        </w:rPr>
        <w:t xml:space="preserve">PLN brutto, </w:t>
      </w:r>
    </w:p>
    <w:p w14:paraId="51CD2E2A" w14:textId="5141D889" w:rsidR="00BA73E6" w:rsidRPr="008E44C7" w:rsidRDefault="00B66236" w:rsidP="00BA73E6">
      <w:pPr>
        <w:pStyle w:val="Bezodstpw"/>
        <w:spacing w:line="360" w:lineRule="auto"/>
        <w:rPr>
          <w:rStyle w:val="Domylnaczcionkaakapitu3"/>
          <w:rFonts w:ascii="Arial" w:hAnsi="Arial" w:cs="Arial"/>
          <w:b/>
          <w:bCs/>
          <w:color w:val="000000" w:themeColor="text1"/>
          <w:szCs w:val="24"/>
          <w:shd w:val="clear" w:color="auto" w:fill="FFFFFF"/>
        </w:rPr>
      </w:pPr>
      <w:r w:rsidRPr="00F10336">
        <w:rPr>
          <w:rStyle w:val="Domylnaczcionkaakapitu3"/>
          <w:rFonts w:ascii="Arial" w:hAnsi="Arial" w:cs="Arial"/>
          <w:color w:val="000000" w:themeColor="text1"/>
          <w:szCs w:val="24"/>
          <w:shd w:val="clear" w:color="auto" w:fill="FFFFFF"/>
        </w:rPr>
        <w:t xml:space="preserve">Stawka VAT: </w:t>
      </w:r>
      <w:r w:rsidRPr="008E44C7">
        <w:rPr>
          <w:rStyle w:val="Domylnaczcionkaakapitu3"/>
          <w:rFonts w:ascii="Arial" w:hAnsi="Arial" w:cs="Arial"/>
          <w:b/>
          <w:bCs/>
          <w:color w:val="000000" w:themeColor="text1"/>
          <w:szCs w:val="24"/>
          <w:shd w:val="clear" w:color="auto" w:fill="FFFFFF"/>
        </w:rPr>
        <w:t>………</w:t>
      </w:r>
      <w:r w:rsidR="00BB0694">
        <w:rPr>
          <w:rStyle w:val="Domylnaczcionkaakapitu3"/>
          <w:rFonts w:ascii="Arial" w:hAnsi="Arial" w:cs="Arial"/>
          <w:b/>
          <w:bCs/>
          <w:color w:val="000000" w:themeColor="text1"/>
          <w:szCs w:val="24"/>
          <w:shd w:val="clear" w:color="auto" w:fill="FFFFFF"/>
        </w:rPr>
        <w:t>…</w:t>
      </w:r>
      <w:r w:rsidRPr="008E44C7">
        <w:rPr>
          <w:rStyle w:val="Domylnaczcionkaakapitu3"/>
          <w:rFonts w:ascii="Arial" w:hAnsi="Arial" w:cs="Arial"/>
          <w:b/>
          <w:bCs/>
          <w:color w:val="000000" w:themeColor="text1"/>
          <w:szCs w:val="24"/>
          <w:shd w:val="clear" w:color="auto" w:fill="FFFFFF"/>
        </w:rPr>
        <w:t>…….%</w:t>
      </w:r>
    </w:p>
    <w:p w14:paraId="20446147" w14:textId="42304B7F" w:rsidR="00675381" w:rsidRPr="00BA73E6" w:rsidRDefault="00BA73E6" w:rsidP="00BA73E6">
      <w:pPr>
        <w:pStyle w:val="Bezodstpw"/>
        <w:spacing w:line="360" w:lineRule="auto"/>
        <w:rPr>
          <w:rStyle w:val="Domylnaczcionkaakapitu3"/>
          <w:rFonts w:ascii="Arial" w:hAnsi="Arial" w:cs="Arial"/>
          <w:color w:val="000000" w:themeColor="text1"/>
          <w:szCs w:val="24"/>
        </w:rPr>
      </w:pPr>
      <w:r w:rsidRPr="00BA73E6">
        <w:rPr>
          <w:rStyle w:val="Domylnaczcionkaakapitu3"/>
          <w:rFonts w:ascii="Arial" w:hAnsi="Arial" w:cs="Arial"/>
          <w:b/>
          <w:bCs/>
          <w:color w:val="000000" w:themeColor="text1"/>
          <w:shd w:val="clear" w:color="auto" w:fill="FFFFFF"/>
        </w:rPr>
        <w:t xml:space="preserve"> </w:t>
      </w:r>
    </w:p>
    <w:p w14:paraId="46C298B2" w14:textId="47C65F5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b/>
          <w:bCs/>
          <w:color w:val="000000" w:themeColor="text1"/>
          <w:shd w:val="clear" w:color="auto" w:fill="FFFFFF"/>
        </w:rPr>
        <w:t>Uwaga</w:t>
      </w:r>
      <w:r w:rsidRPr="00F10336">
        <w:rPr>
          <w:rStyle w:val="Domylnaczcionkaakapitu3"/>
          <w:rFonts w:ascii="Arial" w:hAnsi="Arial" w:cs="Arial"/>
          <w:color w:val="000000" w:themeColor="text1"/>
          <w:shd w:val="clear" w:color="auto" w:fill="FFFFFF"/>
        </w:rPr>
        <w:t>: Ceny należy podać w zaokrągleniu do dwóch miejsc po przecinku.</w:t>
      </w:r>
    </w:p>
    <w:p w14:paraId="3268D00A" w14:textId="77777777" w:rsidR="00B66236" w:rsidRPr="00F10336" w:rsidRDefault="00B66236" w:rsidP="00F10336">
      <w:pPr>
        <w:pStyle w:val="NormalnyWeb"/>
        <w:spacing w:before="0" w:after="0" w:line="360" w:lineRule="auto"/>
        <w:rPr>
          <w:rStyle w:val="Domylnaczcionkaakapitu3"/>
          <w:rFonts w:ascii="Arial" w:hAnsi="Arial" w:cs="Arial"/>
          <w:color w:val="000000" w:themeColor="text1"/>
        </w:rPr>
      </w:pPr>
    </w:p>
    <w:p w14:paraId="7A01CE45" w14:textId="4E2ACFEB" w:rsidR="00B66236" w:rsidRPr="00F10336" w:rsidRDefault="00BA73E6" w:rsidP="00F10336">
      <w:pPr>
        <w:pStyle w:val="NormalnyWeb"/>
        <w:spacing w:before="0" w:after="0" w:line="360" w:lineRule="auto"/>
        <w:rPr>
          <w:rFonts w:ascii="Arial" w:hAnsi="Arial" w:cs="Arial"/>
          <w:color w:val="000000" w:themeColor="text1"/>
        </w:rPr>
      </w:pPr>
      <w:r>
        <w:rPr>
          <w:rStyle w:val="Domylnaczcionkaakapitu3"/>
          <w:rFonts w:ascii="Arial" w:hAnsi="Arial" w:cs="Arial"/>
          <w:color w:val="000000" w:themeColor="text1"/>
        </w:rPr>
        <w:t>5</w:t>
      </w:r>
      <w:r w:rsidR="00B66236" w:rsidRPr="00F10336">
        <w:rPr>
          <w:rStyle w:val="Domylnaczcionkaakapitu3"/>
          <w:rFonts w:ascii="Arial" w:hAnsi="Arial" w:cs="Arial"/>
          <w:color w:val="000000" w:themeColor="text1"/>
        </w:rPr>
        <w:t>) Akceptuje(my) bez zastrzeżeń wzór umowy przedstawiony w Części III SWZ.</w:t>
      </w:r>
    </w:p>
    <w:p w14:paraId="32532793" w14:textId="0BE4E1BF" w:rsidR="00B66236" w:rsidRPr="006F4885" w:rsidRDefault="00BA73E6" w:rsidP="006F4885">
      <w:pPr>
        <w:pStyle w:val="NormalnyWeb"/>
        <w:spacing w:before="0" w:after="0" w:line="360" w:lineRule="auto"/>
        <w:rPr>
          <w:rFonts w:ascii="Arial" w:hAnsi="Arial" w:cs="Arial"/>
          <w:color w:val="000000" w:themeColor="text1"/>
        </w:rPr>
      </w:pPr>
      <w:r w:rsidRPr="006F4885">
        <w:rPr>
          <w:rFonts w:ascii="Arial" w:hAnsi="Arial" w:cs="Arial"/>
          <w:color w:val="000000" w:themeColor="text1"/>
        </w:rPr>
        <w:t>6</w:t>
      </w:r>
      <w:r w:rsidR="00B66236" w:rsidRPr="006F4885">
        <w:rPr>
          <w:rFonts w:ascii="Arial" w:hAnsi="Arial" w:cs="Arial"/>
          <w:color w:val="000000" w:themeColor="text1"/>
        </w:rPr>
        <w:t>) W przypadku uznania mojej(naszej) oferty za najkorzystniejszą, umowę zobowiązuję(my) się zawrzeć w miejscu i terminie jakie zostaną wskazane przez Zamawiającego.</w:t>
      </w:r>
    </w:p>
    <w:p w14:paraId="1ACCFE97" w14:textId="7F557124" w:rsidR="008E44C7" w:rsidRPr="00B114F7" w:rsidRDefault="008E44C7" w:rsidP="00B114F7">
      <w:pPr>
        <w:widowControl/>
        <w:suppressAutoHyphens w:val="0"/>
        <w:autoSpaceDE w:val="0"/>
        <w:adjustRightInd w:val="0"/>
        <w:spacing w:line="360" w:lineRule="auto"/>
        <w:textAlignment w:val="auto"/>
        <w:rPr>
          <w:rFonts w:ascii="Arial" w:hAnsi="Arial" w:cs="Arial"/>
          <w:kern w:val="0"/>
          <w:lang w:eastAsia="zh-CN" w:bidi="ar-SA"/>
        </w:rPr>
      </w:pPr>
      <w:r w:rsidRPr="006F4885">
        <w:rPr>
          <w:rFonts w:ascii="Arial" w:hAnsi="Arial" w:cs="Arial"/>
          <w:color w:val="000000" w:themeColor="text1"/>
        </w:rPr>
        <w:t xml:space="preserve">7) </w:t>
      </w:r>
      <w:r w:rsidRPr="006F4885">
        <w:rPr>
          <w:rFonts w:ascii="Arial" w:hAnsi="Arial" w:cs="Arial"/>
          <w:kern w:val="0"/>
          <w:lang w:eastAsia="zh-CN" w:bidi="ar-SA"/>
        </w:rPr>
        <w:t xml:space="preserve">Adresy bezpłatnych i ogólnodostępnych baz danych, w szczególności rejestrów </w:t>
      </w:r>
      <w:r w:rsidRPr="00B114F7">
        <w:rPr>
          <w:rFonts w:ascii="Arial" w:hAnsi="Arial" w:cs="Arial"/>
          <w:kern w:val="0"/>
          <w:lang w:eastAsia="zh-CN" w:bidi="ar-SA"/>
        </w:rPr>
        <w:t>publicznych w rozumieniu ustawy z dnia 17 lutego 2005r. o informatyzacji działalności podmiotów realizujących zadania publiczne, gdzie można uzyskać oświadczenia lub inne dokumenty dotyczące wykonawcy</w:t>
      </w:r>
      <w:r w:rsidR="006F4885" w:rsidRPr="00B114F7">
        <w:rPr>
          <w:rFonts w:ascii="Arial" w:hAnsi="Arial" w:cs="Arial"/>
          <w:kern w:val="0"/>
          <w:lang w:eastAsia="zh-CN" w:bidi="ar-SA"/>
        </w:rPr>
        <w:t xml:space="preserve"> </w:t>
      </w:r>
      <w:r w:rsidR="006F4885" w:rsidRPr="00B114F7">
        <w:rPr>
          <w:rFonts w:ascii="Arial" w:hAnsi="Arial" w:cs="Arial"/>
          <w:b/>
          <w:bCs/>
          <w:i/>
          <w:iCs/>
          <w:color w:val="000000" w:themeColor="text1"/>
        </w:rPr>
        <w:t>(należy zaznaczyć właściwy kwadrat):</w:t>
      </w:r>
    </w:p>
    <w:p w14:paraId="506657E4" w14:textId="760A1144" w:rsidR="006F4885" w:rsidRPr="00B114F7" w:rsidRDefault="008E44C7" w:rsidP="00B114F7">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00B114F7" w:rsidRPr="00B114F7">
        <w:rPr>
          <w:rFonts w:ascii="Arial" w:hAnsi="Arial" w:cs="Arial"/>
          <w:color w:val="0000EF"/>
          <w:kern w:val="0"/>
          <w:lang w:eastAsia="zh-CN" w:bidi="ar-SA"/>
        </w:rPr>
        <w:t>https://prod.ceidg.gov.pl/CEIDG/CEIDG.Public.UI/Search.aspx</w:t>
      </w:r>
    </w:p>
    <w:p w14:paraId="6373EEA2" w14:textId="30467D66" w:rsidR="008E44C7" w:rsidRPr="008E44C7" w:rsidRDefault="008E44C7" w:rsidP="00B114F7">
      <w:pPr>
        <w:widowControl/>
        <w:suppressAutoHyphens w:val="0"/>
        <w:autoSpaceDE w:val="0"/>
        <w:adjustRightInd w:val="0"/>
        <w:spacing w:line="360" w:lineRule="auto"/>
        <w:textAlignment w:val="auto"/>
        <w:rPr>
          <w:rFonts w:ascii="Arial" w:hAnsi="Arial" w:cs="Arial"/>
          <w:color w:val="0000EF"/>
          <w:kern w:val="0"/>
          <w:lang w:eastAsia="zh-CN" w:bidi="ar-SA"/>
        </w:rPr>
      </w:pPr>
      <w:r w:rsidRPr="008E44C7">
        <w:rPr>
          <w:rFonts w:ascii="Arial" w:hAnsi="Arial" w:cs="Arial"/>
          <w:color w:val="000000"/>
          <w:kern w:val="0"/>
          <w:lang w:eastAsia="zh-CN" w:bidi="ar-SA"/>
        </w:rPr>
        <w:t xml:space="preserve"> </w:t>
      </w:r>
      <w:r w:rsidR="00B114F7" w:rsidRPr="00B114F7">
        <w:rPr>
          <w:rFonts w:ascii="Arial" w:hAnsi="Arial" w:cs="Arial"/>
          <w:color w:val="0000EF"/>
          <w:kern w:val="0"/>
          <w:lang w:eastAsia="zh-CN" w:bidi="ar-SA"/>
        </w:rPr>
        <w:t>https://ekrs.ms.gov.pl/web/wyszukiwarka-krs/stronaglowna/index.html</w:t>
      </w:r>
    </w:p>
    <w:p w14:paraId="03E028CC" w14:textId="7196B7A8" w:rsidR="008E44C7" w:rsidRPr="00B114F7" w:rsidRDefault="008E44C7" w:rsidP="00B114F7">
      <w:pPr>
        <w:widowControl/>
        <w:suppressAutoHyphens w:val="0"/>
        <w:autoSpaceDE w:val="0"/>
        <w:adjustRightInd w:val="0"/>
        <w:spacing w:line="360" w:lineRule="auto"/>
        <w:textAlignment w:val="auto"/>
        <w:rPr>
          <w:rFonts w:ascii="Arial" w:hAnsi="Arial" w:cs="Arial"/>
          <w:color w:val="000000"/>
          <w:kern w:val="0"/>
          <w:lang w:eastAsia="zh-CN" w:bidi="ar-SA"/>
        </w:rPr>
      </w:pPr>
      <w:r w:rsidRPr="00B114F7">
        <w:rPr>
          <w:rFonts w:ascii="Arial" w:hAnsi="Arial" w:cs="Arial"/>
          <w:color w:val="000000"/>
          <w:kern w:val="0"/>
          <w:lang w:eastAsia="zh-CN" w:bidi="ar-SA"/>
        </w:rPr>
        <w:t> inny rejestr (wskazać adres): ………………………………..</w:t>
      </w:r>
    </w:p>
    <w:p w14:paraId="0B8D1BAE" w14:textId="77777777" w:rsidR="006F4885" w:rsidRPr="006F4885" w:rsidRDefault="006F4885" w:rsidP="006F4885">
      <w:pPr>
        <w:widowControl/>
        <w:suppressAutoHyphens w:val="0"/>
        <w:autoSpaceDE w:val="0"/>
        <w:adjustRightInd w:val="0"/>
        <w:spacing w:line="360" w:lineRule="auto"/>
        <w:textAlignment w:val="auto"/>
        <w:rPr>
          <w:rFonts w:ascii="Arial" w:hAnsi="Arial" w:cs="Arial"/>
          <w:kern w:val="0"/>
          <w:lang w:eastAsia="zh-CN" w:bidi="ar-SA"/>
        </w:rPr>
      </w:pPr>
    </w:p>
    <w:p w14:paraId="77D4DCBA" w14:textId="1F3A5D04" w:rsidR="00B66236" w:rsidRPr="00F10336" w:rsidRDefault="006F4885" w:rsidP="006F4885">
      <w:pPr>
        <w:pStyle w:val="NormalnyWeb"/>
        <w:spacing w:before="0" w:after="0" w:line="360" w:lineRule="auto"/>
        <w:rPr>
          <w:rFonts w:ascii="Arial" w:hAnsi="Arial" w:cs="Arial"/>
          <w:color w:val="000000" w:themeColor="text1"/>
        </w:rPr>
      </w:pPr>
      <w:r>
        <w:rPr>
          <w:rFonts w:ascii="Arial" w:hAnsi="Arial" w:cs="Arial"/>
          <w:color w:val="000000" w:themeColor="text1"/>
        </w:rPr>
        <w:t>8</w:t>
      </w:r>
      <w:r w:rsidR="00B66236" w:rsidRPr="006F4885">
        <w:rPr>
          <w:rFonts w:ascii="Arial" w:hAnsi="Arial" w:cs="Arial"/>
          <w:color w:val="000000" w:themeColor="text1"/>
        </w:rPr>
        <w:t>) Części zamówienia, których wykonanie wykonawca</w:t>
      </w:r>
      <w:r w:rsidR="00B66236" w:rsidRPr="00F10336">
        <w:rPr>
          <w:rFonts w:ascii="Arial" w:hAnsi="Arial" w:cs="Arial"/>
          <w:color w:val="000000" w:themeColor="text1"/>
        </w:rPr>
        <w:t xml:space="preserve"> zamierza powierzyć podwykonawcom:</w:t>
      </w:r>
    </w:p>
    <w:tbl>
      <w:tblPr>
        <w:tblW w:w="9660" w:type="dxa"/>
        <w:tblInd w:w="57" w:type="dxa"/>
        <w:tblLayout w:type="fixed"/>
        <w:tblCellMar>
          <w:left w:w="10" w:type="dxa"/>
          <w:right w:w="10" w:type="dxa"/>
        </w:tblCellMar>
        <w:tblLook w:val="0000" w:firstRow="0" w:lastRow="0" w:firstColumn="0" w:lastColumn="0" w:noHBand="0" w:noVBand="0"/>
      </w:tblPr>
      <w:tblGrid>
        <w:gridCol w:w="4815"/>
        <w:gridCol w:w="4845"/>
      </w:tblGrid>
      <w:tr w:rsidR="00B66236" w:rsidRPr="00F10336" w14:paraId="47A401FB" w14:textId="77777777" w:rsidTr="00BD7C79">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3C24BD89" w14:textId="77777777" w:rsidR="00B66236" w:rsidRPr="00F10336" w:rsidRDefault="00B66236" w:rsidP="00F10336">
            <w:pPr>
              <w:pStyle w:val="Normalny2"/>
              <w:spacing w:line="360" w:lineRule="auto"/>
              <w:rPr>
                <w:rFonts w:ascii="Arial" w:hAnsi="Arial" w:cs="Arial"/>
                <w:color w:val="000000" w:themeColor="text1"/>
              </w:rPr>
            </w:pPr>
            <w:r w:rsidRPr="00F10336">
              <w:rPr>
                <w:rFonts w:ascii="Arial" w:hAnsi="Arial" w:cs="Arial"/>
                <w:color w:val="000000" w:themeColor="text1"/>
              </w:rPr>
              <w:t>Nazwa części zamówienia</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6888153F" w14:textId="77777777" w:rsidR="00B66236" w:rsidRPr="00F10336" w:rsidRDefault="00B66236" w:rsidP="00F10336">
            <w:pPr>
              <w:pStyle w:val="Normalny2"/>
              <w:spacing w:line="360" w:lineRule="auto"/>
              <w:rPr>
                <w:rFonts w:ascii="Arial" w:hAnsi="Arial" w:cs="Arial"/>
                <w:color w:val="000000" w:themeColor="text1"/>
              </w:rPr>
            </w:pPr>
            <w:r w:rsidRPr="00F10336">
              <w:rPr>
                <w:rFonts w:ascii="Arial" w:hAnsi="Arial" w:cs="Arial"/>
                <w:color w:val="000000" w:themeColor="text1"/>
              </w:rPr>
              <w:t>Nazwa firm podwykonawców</w:t>
            </w:r>
          </w:p>
        </w:tc>
      </w:tr>
      <w:tr w:rsidR="00B66236" w:rsidRPr="00F10336" w14:paraId="2261329B" w14:textId="77777777" w:rsidTr="00BD7C79">
        <w:tc>
          <w:tcPr>
            <w:tcW w:w="4815" w:type="dxa"/>
            <w:tcBorders>
              <w:top w:val="single" w:sz="6" w:space="0" w:color="000000"/>
              <w:left w:val="single" w:sz="6" w:space="0" w:color="000000"/>
              <w:bottom w:val="single" w:sz="6" w:space="0" w:color="000000"/>
            </w:tcBorders>
            <w:shd w:val="clear" w:color="auto" w:fill="auto"/>
            <w:tcMar>
              <w:top w:w="57" w:type="dxa"/>
              <w:left w:w="57" w:type="dxa"/>
              <w:bottom w:w="57" w:type="dxa"/>
              <w:right w:w="57" w:type="dxa"/>
            </w:tcMar>
          </w:tcPr>
          <w:p w14:paraId="79ECC9D4" w14:textId="77777777" w:rsidR="00B66236" w:rsidRPr="00F10336" w:rsidRDefault="00B66236" w:rsidP="00F10336">
            <w:pPr>
              <w:pStyle w:val="Normalny2"/>
              <w:spacing w:line="360" w:lineRule="auto"/>
              <w:rPr>
                <w:rFonts w:ascii="Arial" w:hAnsi="Arial" w:cs="Arial"/>
                <w:color w:val="000000" w:themeColor="text1"/>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tcPr>
          <w:p w14:paraId="0C07CD71" w14:textId="77777777" w:rsidR="00B66236" w:rsidRPr="00F10336" w:rsidRDefault="00B66236" w:rsidP="00F10336">
            <w:pPr>
              <w:pStyle w:val="Normalny2"/>
              <w:spacing w:line="360" w:lineRule="auto"/>
              <w:rPr>
                <w:rFonts w:ascii="Arial" w:hAnsi="Arial" w:cs="Arial"/>
                <w:color w:val="000000" w:themeColor="text1"/>
              </w:rPr>
            </w:pPr>
          </w:p>
        </w:tc>
      </w:tr>
    </w:tbl>
    <w:p w14:paraId="05DF33E3" w14:textId="77777777" w:rsidR="00B66236" w:rsidRPr="00F10336" w:rsidRDefault="00B66236" w:rsidP="00F10336">
      <w:pPr>
        <w:pStyle w:val="NormalnyWeb"/>
        <w:spacing w:before="0" w:after="0" w:line="360" w:lineRule="auto"/>
        <w:rPr>
          <w:rFonts w:ascii="Arial" w:hAnsi="Arial" w:cs="Arial"/>
          <w:color w:val="000000" w:themeColor="text1"/>
        </w:rPr>
      </w:pPr>
    </w:p>
    <w:p w14:paraId="198767B3" w14:textId="77777777" w:rsidR="00622751" w:rsidRPr="00B114F7" w:rsidRDefault="00622751" w:rsidP="00622751">
      <w:pPr>
        <w:widowControl/>
        <w:suppressAutoHyphens w:val="0"/>
        <w:autoSpaceDE w:val="0"/>
        <w:adjustRightInd w:val="0"/>
        <w:spacing w:line="360" w:lineRule="auto"/>
        <w:textAlignment w:val="auto"/>
        <w:rPr>
          <w:rFonts w:ascii="Arial" w:hAnsi="Arial" w:cs="Arial"/>
          <w:kern w:val="0"/>
          <w:lang w:eastAsia="zh-CN" w:bidi="ar-SA"/>
        </w:rPr>
      </w:pPr>
      <w:r>
        <w:rPr>
          <w:rFonts w:ascii="Arial" w:hAnsi="Arial" w:cs="Arial"/>
          <w:color w:val="000000" w:themeColor="text1"/>
        </w:rPr>
        <w:t xml:space="preserve">9) Czy </w:t>
      </w:r>
      <w:r>
        <w:rPr>
          <w:rFonts w:ascii="ArialMT" w:hAnsi="ArialMT" w:cs="ArialMT"/>
          <w:kern w:val="0"/>
          <w:sz w:val="23"/>
          <w:szCs w:val="23"/>
          <w:lang w:eastAsia="zh-CN" w:bidi="ar-SA"/>
        </w:rPr>
        <w:t xml:space="preserve">Wykonawca w celu wykazania spełniania warunków udziału w postępowaniu polega na zasobach innych podmiotów </w:t>
      </w:r>
      <w:r w:rsidRPr="00B114F7">
        <w:rPr>
          <w:rFonts w:ascii="Arial" w:hAnsi="Arial" w:cs="Arial"/>
          <w:b/>
          <w:bCs/>
          <w:i/>
          <w:iCs/>
          <w:color w:val="000000" w:themeColor="text1"/>
        </w:rPr>
        <w:t>(należy zaznaczyć właściwy kwadrat):</w:t>
      </w:r>
    </w:p>
    <w:p w14:paraId="42458A6A" w14:textId="7AA1F9D1" w:rsidR="00622751" w:rsidRPr="00622751" w:rsidRDefault="00622751" w:rsidP="00622751">
      <w:pPr>
        <w:widowControl/>
        <w:suppressAutoHyphens w:val="0"/>
        <w:autoSpaceDE w:val="0"/>
        <w:adjustRightInd w:val="0"/>
        <w:textAlignment w:val="auto"/>
        <w:rPr>
          <w:rFonts w:ascii="ArialMT" w:hAnsi="ArialMT" w:cs="ArialMT"/>
          <w:kern w:val="0"/>
          <w:sz w:val="23"/>
          <w:szCs w:val="23"/>
          <w:lang w:eastAsia="zh-CN" w:bidi="ar-SA"/>
        </w:rPr>
      </w:pPr>
    </w:p>
    <w:p w14:paraId="0B362D4E" w14:textId="736ADE0D" w:rsidR="00622751" w:rsidRDefault="00622751" w:rsidP="00622751">
      <w:pPr>
        <w:pStyle w:val="NormalnyWeb"/>
        <w:spacing w:before="0" w:after="0" w:line="360" w:lineRule="auto"/>
        <w:ind w:left="2127" w:firstLine="709"/>
        <w:rPr>
          <w:rFonts w:ascii="Arial" w:hAnsi="Arial" w:cs="Arial"/>
          <w:color w:val="000000"/>
          <w:kern w:val="0"/>
          <w:lang w:bidi="ar-SA"/>
        </w:rPr>
      </w:pPr>
      <w:r w:rsidRPr="008E44C7">
        <w:rPr>
          <w:rFonts w:ascii="Arial" w:hAnsi="Arial" w:cs="Arial"/>
          <w:color w:val="000000"/>
          <w:kern w:val="0"/>
          <w:lang w:bidi="ar-SA"/>
        </w:rPr>
        <w:t></w:t>
      </w:r>
      <w:r>
        <w:rPr>
          <w:rFonts w:ascii="Arial" w:hAnsi="Arial" w:cs="Arial"/>
          <w:color w:val="000000"/>
          <w:kern w:val="0"/>
          <w:lang w:bidi="ar-SA"/>
        </w:rPr>
        <w:t xml:space="preserve"> TAK</w:t>
      </w:r>
      <w:r>
        <w:rPr>
          <w:rFonts w:ascii="Arial" w:hAnsi="Arial" w:cs="Arial"/>
          <w:color w:val="000000"/>
          <w:kern w:val="0"/>
          <w:lang w:bidi="ar-SA"/>
        </w:rPr>
        <w:tab/>
      </w:r>
      <w:r>
        <w:rPr>
          <w:rFonts w:ascii="Arial" w:hAnsi="Arial" w:cs="Arial"/>
          <w:color w:val="000000"/>
          <w:kern w:val="0"/>
          <w:lang w:bidi="ar-SA"/>
        </w:rPr>
        <w:tab/>
      </w:r>
      <w:r w:rsidRPr="008E44C7">
        <w:rPr>
          <w:rFonts w:ascii="Arial" w:hAnsi="Arial" w:cs="Arial"/>
          <w:color w:val="000000"/>
          <w:kern w:val="0"/>
          <w:lang w:bidi="ar-SA"/>
        </w:rPr>
        <w:t></w:t>
      </w:r>
      <w:r>
        <w:rPr>
          <w:rFonts w:ascii="Arial" w:hAnsi="Arial" w:cs="Arial"/>
          <w:color w:val="000000"/>
          <w:kern w:val="0"/>
          <w:lang w:bidi="ar-SA"/>
        </w:rPr>
        <w:t xml:space="preserve"> NIE</w:t>
      </w:r>
    </w:p>
    <w:p w14:paraId="4CD19F6F" w14:textId="661CCF44" w:rsidR="00622751" w:rsidRPr="00097054" w:rsidRDefault="00BB0694" w:rsidP="00622751">
      <w:pPr>
        <w:pStyle w:val="NormalnyWeb"/>
        <w:spacing w:before="0" w:after="0" w:line="360" w:lineRule="auto"/>
        <w:rPr>
          <w:rFonts w:ascii="Arial" w:hAnsi="Arial" w:cs="Arial"/>
          <w:i/>
          <w:iCs/>
          <w:color w:val="000000"/>
          <w:kern w:val="0"/>
          <w:lang w:bidi="ar-SA"/>
        </w:rPr>
      </w:pPr>
      <w:r>
        <w:rPr>
          <w:rFonts w:ascii="Arial" w:hAnsi="Arial" w:cs="Arial"/>
          <w:i/>
          <w:iCs/>
          <w:color w:val="000000"/>
          <w:kern w:val="0"/>
          <w:lang w:bidi="ar-SA"/>
        </w:rPr>
        <w:t>*</w:t>
      </w:r>
      <w:r w:rsidR="00097054" w:rsidRPr="00097054">
        <w:rPr>
          <w:rFonts w:ascii="Arial" w:hAnsi="Arial" w:cs="Arial"/>
          <w:i/>
          <w:iCs/>
          <w:color w:val="000000"/>
          <w:kern w:val="0"/>
          <w:lang w:bidi="ar-SA"/>
        </w:rPr>
        <w:t xml:space="preserve">W przypadku udzielenia odpowiedzi TAK wykonawca wraz z ofertą składa dokumenty, o których mowa </w:t>
      </w:r>
      <w:r w:rsidR="00097054" w:rsidRPr="00097054">
        <w:rPr>
          <w:rFonts w:ascii="Arial" w:hAnsi="Arial" w:cs="Arial"/>
          <w:i/>
          <w:iCs/>
        </w:rPr>
        <w:t>w pkt. 12 SWZ.</w:t>
      </w:r>
    </w:p>
    <w:p w14:paraId="07E52E8C" w14:textId="77777777" w:rsidR="00622751" w:rsidRDefault="00622751" w:rsidP="00622751">
      <w:pPr>
        <w:pStyle w:val="NormalnyWeb"/>
        <w:spacing w:before="0" w:after="0" w:line="360" w:lineRule="auto"/>
        <w:ind w:left="2127" w:firstLine="709"/>
        <w:rPr>
          <w:rFonts w:ascii="Arial" w:hAnsi="Arial" w:cs="Arial"/>
          <w:color w:val="000000" w:themeColor="text1"/>
        </w:rPr>
      </w:pPr>
    </w:p>
    <w:p w14:paraId="5ED63B31" w14:textId="4C79F8B2" w:rsidR="00B66236" w:rsidRPr="00F10336" w:rsidRDefault="00BB0694" w:rsidP="00F10336">
      <w:pPr>
        <w:pStyle w:val="NormalnyWeb"/>
        <w:spacing w:before="0" w:after="0" w:line="360" w:lineRule="auto"/>
        <w:rPr>
          <w:rFonts w:ascii="Arial" w:hAnsi="Arial" w:cs="Arial"/>
          <w:color w:val="000000" w:themeColor="text1"/>
        </w:rPr>
      </w:pPr>
      <w:r>
        <w:rPr>
          <w:rFonts w:ascii="Arial" w:hAnsi="Arial" w:cs="Arial"/>
          <w:color w:val="000000" w:themeColor="text1"/>
        </w:rPr>
        <w:lastRenderedPageBreak/>
        <w:t>10</w:t>
      </w:r>
      <w:r w:rsidR="00B66236" w:rsidRPr="00F10336">
        <w:rPr>
          <w:rFonts w:ascii="Arial" w:hAnsi="Arial" w:cs="Arial"/>
          <w:color w:val="000000" w:themeColor="text1"/>
        </w:rPr>
        <w:t>) Inne oświadczenia:</w:t>
      </w:r>
    </w:p>
    <w:p w14:paraId="5BA9BBB0" w14:textId="77777777" w:rsidR="00B66236" w:rsidRDefault="00B66236" w:rsidP="00F10336">
      <w:pPr>
        <w:pStyle w:val="Akapitzlist"/>
        <w:spacing w:line="360" w:lineRule="auto"/>
        <w:ind w:left="284" w:hanging="284"/>
        <w:rPr>
          <w:rFonts w:ascii="Arial" w:hAnsi="Arial" w:cs="Arial"/>
          <w:color w:val="000000" w:themeColor="text1"/>
          <w:szCs w:val="24"/>
        </w:rPr>
      </w:pPr>
      <w:r w:rsidRPr="00F10336">
        <w:rPr>
          <w:rFonts w:ascii="Arial" w:hAnsi="Arial" w:cs="Arial"/>
          <w:color w:val="000000" w:themeColor="text1"/>
          <w:szCs w:val="24"/>
        </w:rPr>
        <w:t>a) Oświadczam(y), że wypełniłem(liśmy) obowiązki informacyjne przewidziane w art. 13 lub art. 14 RODO wobec osób fizycznych, od których dane osobowe bezpośrednio lub pośrednio pozyskałem(liśmy) w celu ubiegania się o udzielenie zamówienia publicznego w niniejszym postępowaniu.*</w:t>
      </w:r>
    </w:p>
    <w:p w14:paraId="70B0B5E1" w14:textId="77777777" w:rsidR="00BA73E6" w:rsidRPr="00F10336" w:rsidRDefault="00BA73E6" w:rsidP="00F10336">
      <w:pPr>
        <w:pStyle w:val="Akapitzlist"/>
        <w:spacing w:line="360" w:lineRule="auto"/>
        <w:ind w:left="284" w:hanging="284"/>
        <w:rPr>
          <w:rFonts w:ascii="Arial" w:hAnsi="Arial" w:cs="Arial"/>
          <w:color w:val="000000" w:themeColor="text1"/>
          <w:szCs w:val="24"/>
        </w:rPr>
      </w:pPr>
    </w:p>
    <w:p w14:paraId="19923691" w14:textId="77777777" w:rsidR="00B66236" w:rsidRPr="00BA73E6" w:rsidRDefault="00B66236" w:rsidP="00F10336">
      <w:pPr>
        <w:pStyle w:val="NormalnyWeb"/>
        <w:spacing w:before="0" w:after="0" w:line="360" w:lineRule="auto"/>
        <w:jc w:val="both"/>
        <w:rPr>
          <w:rFonts w:ascii="Arial" w:hAnsi="Arial" w:cs="Arial"/>
          <w:color w:val="000000" w:themeColor="text1"/>
          <w:sz w:val="22"/>
          <w:szCs w:val="22"/>
        </w:rPr>
      </w:pPr>
      <w:r w:rsidRPr="00F10336">
        <w:rPr>
          <w:rFonts w:ascii="Arial" w:hAnsi="Arial" w:cs="Arial"/>
          <w:i/>
          <w:iCs/>
          <w:color w:val="000000" w:themeColor="text1"/>
        </w:rPr>
        <w:t xml:space="preserve">* </w:t>
      </w:r>
      <w:r w:rsidRPr="00BA73E6">
        <w:rPr>
          <w:rFonts w:ascii="Arial" w:hAnsi="Arial" w:cs="Arial"/>
          <w:i/>
          <w:iCs/>
          <w:color w:val="000000" w:themeColor="text1"/>
          <w:sz w:val="21"/>
          <w:szCs w:val="21"/>
        </w:rPr>
        <w:t>W przypadku gdy wykonawca nie przekazuje danych osobowych innych niż bezpośrednio jego dotyczących lub zachodzi wyłączenie stosowania obowiązku informacyjnego, stosownie do art. 13 ust. 4 lub art. 14 ust</w:t>
      </w:r>
      <w:r w:rsidRPr="00BA73E6">
        <w:rPr>
          <w:rFonts w:ascii="Arial" w:hAnsi="Arial" w:cs="Arial"/>
          <w:color w:val="000000" w:themeColor="text1"/>
          <w:sz w:val="21"/>
          <w:szCs w:val="21"/>
        </w:rPr>
        <w:t>. 5 RODO treści oświadczenia wykonawca nie składa (usunięcie treści oświadczenia np. przez jego wykreślenie).</w:t>
      </w:r>
    </w:p>
    <w:p w14:paraId="612EFB49" w14:textId="77777777" w:rsidR="00BA73E6" w:rsidRPr="00F10336" w:rsidRDefault="00BA73E6" w:rsidP="00F10336">
      <w:pPr>
        <w:pStyle w:val="NormalnyWeb"/>
        <w:spacing w:before="0" w:after="0" w:line="360" w:lineRule="auto"/>
        <w:jc w:val="both"/>
        <w:rPr>
          <w:rFonts w:ascii="Arial" w:hAnsi="Arial" w:cs="Arial"/>
          <w:color w:val="000000" w:themeColor="text1"/>
        </w:rPr>
      </w:pPr>
    </w:p>
    <w:p w14:paraId="1944142C" w14:textId="77777777" w:rsidR="00B66236" w:rsidRPr="00F10336" w:rsidRDefault="00B66236" w:rsidP="00F10336">
      <w:pPr>
        <w:widowControl/>
        <w:suppressAutoHyphens w:val="0"/>
        <w:spacing w:line="360" w:lineRule="auto"/>
        <w:textAlignment w:val="auto"/>
        <w:rPr>
          <w:rFonts w:ascii="Arial" w:hAnsi="Arial" w:cs="Arial"/>
          <w:color w:val="000000" w:themeColor="text1"/>
        </w:rPr>
      </w:pPr>
      <w:r w:rsidRPr="00F10336">
        <w:rPr>
          <w:rFonts w:ascii="Arial" w:hAnsi="Arial" w:cs="Arial"/>
          <w:color w:val="000000" w:themeColor="text1"/>
        </w:rPr>
        <w:t xml:space="preserve">b) W myśl </w:t>
      </w:r>
      <w:r w:rsidRPr="00F10336">
        <w:rPr>
          <w:rFonts w:ascii="Arial" w:hAnsi="Arial" w:cs="Arial"/>
          <w:iCs/>
          <w:color w:val="000000" w:themeColor="text1"/>
        </w:rPr>
        <w:t xml:space="preserve">art. 225 </w:t>
      </w:r>
      <w:proofErr w:type="spellStart"/>
      <w:r w:rsidRPr="00F10336">
        <w:rPr>
          <w:rFonts w:ascii="Arial" w:hAnsi="Arial" w:cs="Arial"/>
          <w:iCs/>
          <w:color w:val="000000" w:themeColor="text1"/>
        </w:rPr>
        <w:t>u.p.z.p</w:t>
      </w:r>
      <w:proofErr w:type="spellEnd"/>
      <w:r w:rsidRPr="00F10336">
        <w:rPr>
          <w:rFonts w:ascii="Arial" w:hAnsi="Arial" w:cs="Arial"/>
          <w:color w:val="000000" w:themeColor="text1"/>
        </w:rPr>
        <w:t xml:space="preserve"> informuję(my), że zgodnie z przepisami o podatku od towarów i usług wybór mojej/ naszej oferty </w:t>
      </w:r>
      <w:r w:rsidRPr="00F10336">
        <w:rPr>
          <w:rFonts w:ascii="Arial" w:hAnsi="Arial" w:cs="Arial"/>
          <w:b/>
          <w:bCs/>
          <w:i/>
          <w:iCs/>
          <w:color w:val="000000" w:themeColor="text1"/>
        </w:rPr>
        <w:t>(należy zaznaczyć właściwy kwadrat):</w:t>
      </w:r>
    </w:p>
    <w:p w14:paraId="63C69800" w14:textId="77777777" w:rsidR="00B66236" w:rsidRPr="00F10336" w:rsidRDefault="00B66236" w:rsidP="00F10336">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nie będzie</w:t>
      </w:r>
      <w:r w:rsidRPr="00F10336">
        <w:rPr>
          <w:rFonts w:ascii="Arial" w:hAnsi="Arial" w:cs="Arial"/>
          <w:color w:val="000000" w:themeColor="text1"/>
        </w:rPr>
        <w:t xml:space="preserve"> prowadzić do powstania u zamawiającego obowiązku podatkowego.</w:t>
      </w:r>
    </w:p>
    <w:p w14:paraId="54C224CC" w14:textId="77777777" w:rsidR="00B66236" w:rsidRPr="00F10336" w:rsidRDefault="00B66236" w:rsidP="00F10336">
      <w:pPr>
        <w:widowControl/>
        <w:suppressAutoHyphens w:val="0"/>
        <w:spacing w:line="360" w:lineRule="auto"/>
        <w:ind w:left="709"/>
        <w:jc w:val="both"/>
        <w:textAlignment w:val="auto"/>
        <w:rPr>
          <w:rFonts w:ascii="Arial" w:hAnsi="Arial" w:cs="Arial"/>
          <w:color w:val="000000" w:themeColor="text1"/>
        </w:rPr>
      </w:pPr>
      <w:r w:rsidRPr="00F10336">
        <w:rPr>
          <w:rFonts w:ascii="Arial" w:eastAsia="Symbol" w:hAnsi="Arial" w:cs="Arial"/>
          <w:bCs/>
          <w:color w:val="000000" w:themeColor="text1"/>
          <w:lang w:val="en-GB"/>
        </w:rPr>
        <w:t></w:t>
      </w:r>
      <w:r w:rsidRPr="00F10336">
        <w:rPr>
          <w:rFonts w:ascii="Arial" w:hAnsi="Arial" w:cs="Arial"/>
          <w:bCs/>
          <w:color w:val="000000" w:themeColor="text1"/>
        </w:rPr>
        <w:t xml:space="preserve">  </w:t>
      </w:r>
      <w:r w:rsidRPr="00F10336">
        <w:rPr>
          <w:rFonts w:ascii="Arial" w:hAnsi="Arial" w:cs="Arial"/>
          <w:b/>
          <w:color w:val="000000" w:themeColor="text1"/>
        </w:rPr>
        <w:t>będzie</w:t>
      </w:r>
      <w:r w:rsidRPr="00F10336">
        <w:rPr>
          <w:rFonts w:ascii="Arial" w:hAnsi="Arial" w:cs="Arial"/>
          <w:color w:val="000000" w:themeColor="text1"/>
        </w:rPr>
        <w:t xml:space="preserve"> prowadzić do powstania u zamawiającego obowiązku podatkowego w następującym zakresie:</w:t>
      </w:r>
    </w:p>
    <w:tbl>
      <w:tblPr>
        <w:tblW w:w="9469" w:type="dxa"/>
        <w:tblInd w:w="-5" w:type="dxa"/>
        <w:tblCellMar>
          <w:left w:w="10" w:type="dxa"/>
          <w:right w:w="10" w:type="dxa"/>
        </w:tblCellMar>
        <w:tblLook w:val="0000" w:firstRow="0" w:lastRow="0" w:firstColumn="0" w:lastColumn="0" w:noHBand="0" w:noVBand="0"/>
      </w:tblPr>
      <w:tblGrid>
        <w:gridCol w:w="3544"/>
        <w:gridCol w:w="3119"/>
        <w:gridCol w:w="2806"/>
      </w:tblGrid>
      <w:tr w:rsidR="00B66236" w:rsidRPr="00F10336" w14:paraId="43473895" w14:textId="77777777" w:rsidTr="00BA73E6">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A760F" w14:textId="77777777" w:rsidR="00B66236" w:rsidRPr="00BA73E6" w:rsidRDefault="00B66236" w:rsidP="00F10336">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Nazwa (rodzaj) towaru lub usług których dostawa lub świadczenie będą prowadziły do powstania obowiązku podatkowego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FF006" w14:textId="77777777" w:rsidR="00B66236" w:rsidRPr="00BA73E6" w:rsidRDefault="00B66236" w:rsidP="00F10336">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Wartość towaru lub usługi objętego obowiązkiem podatkowym zamawiającego, bez kwoty podatku</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D01A" w14:textId="77777777" w:rsidR="00B66236" w:rsidRPr="00BA73E6" w:rsidRDefault="00B66236" w:rsidP="00F10336">
            <w:pPr>
              <w:pStyle w:val="Tekstpodstawowy3"/>
              <w:spacing w:after="0" w:line="360" w:lineRule="auto"/>
              <w:jc w:val="center"/>
              <w:rPr>
                <w:rFonts w:ascii="Arial" w:hAnsi="Arial" w:cs="Arial"/>
                <w:color w:val="000000" w:themeColor="text1"/>
                <w:sz w:val="22"/>
                <w:szCs w:val="22"/>
              </w:rPr>
            </w:pPr>
            <w:r w:rsidRPr="00BA73E6">
              <w:rPr>
                <w:rFonts w:ascii="Arial" w:hAnsi="Arial" w:cs="Arial"/>
                <w:color w:val="000000" w:themeColor="text1"/>
                <w:sz w:val="22"/>
                <w:szCs w:val="22"/>
              </w:rPr>
              <w:t>Stawka podatku od towarów i usług, która zgodnie z wiedzą wykonawcy, będzie miała zastosowanie.</w:t>
            </w:r>
          </w:p>
        </w:tc>
      </w:tr>
      <w:tr w:rsidR="00B66236" w:rsidRPr="00F10336" w14:paraId="4BB37F7D" w14:textId="77777777" w:rsidTr="00BA73E6">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7C61" w14:textId="77777777" w:rsidR="00B66236" w:rsidRPr="00F10336" w:rsidRDefault="00B66236" w:rsidP="00F10336">
            <w:pPr>
              <w:pStyle w:val="Tekstpodstawowy3"/>
              <w:spacing w:after="0" w:line="360" w:lineRule="auto"/>
              <w:rPr>
                <w:rFonts w:ascii="Arial" w:hAnsi="Arial" w:cs="Arial"/>
                <w:color w:val="000000" w:themeColor="text1"/>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5D51" w14:textId="77777777" w:rsidR="00B66236" w:rsidRPr="00F10336" w:rsidRDefault="00B66236" w:rsidP="00F10336">
            <w:pPr>
              <w:pStyle w:val="Tekstpodstawowy3"/>
              <w:spacing w:after="0" w:line="360" w:lineRule="auto"/>
              <w:rPr>
                <w:rFonts w:ascii="Arial" w:hAnsi="Arial" w:cs="Arial"/>
                <w:color w:val="000000" w:themeColor="text1"/>
                <w:sz w:val="24"/>
                <w:szCs w:val="24"/>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E297" w14:textId="77777777" w:rsidR="00B66236" w:rsidRPr="00F10336" w:rsidRDefault="00B66236" w:rsidP="00F10336">
            <w:pPr>
              <w:pStyle w:val="Tekstpodstawowy3"/>
              <w:spacing w:after="0" w:line="360" w:lineRule="auto"/>
              <w:rPr>
                <w:rFonts w:ascii="Arial" w:hAnsi="Arial" w:cs="Arial"/>
                <w:color w:val="000000" w:themeColor="text1"/>
                <w:sz w:val="24"/>
                <w:szCs w:val="24"/>
              </w:rPr>
            </w:pPr>
          </w:p>
        </w:tc>
      </w:tr>
    </w:tbl>
    <w:p w14:paraId="20697E09" w14:textId="77777777" w:rsidR="00E56044" w:rsidRDefault="00E56044" w:rsidP="00F10336">
      <w:pPr>
        <w:pStyle w:val="NormalnyWeb"/>
        <w:spacing w:before="0" w:after="0" w:line="360" w:lineRule="auto"/>
        <w:rPr>
          <w:rFonts w:ascii="Arial" w:hAnsi="Arial" w:cs="Arial"/>
          <w:color w:val="000000" w:themeColor="text1"/>
        </w:rPr>
      </w:pPr>
    </w:p>
    <w:p w14:paraId="60B9C372" w14:textId="77777777" w:rsidR="00E56044" w:rsidRDefault="00E56044" w:rsidP="00F10336">
      <w:pPr>
        <w:pStyle w:val="NormalnyWeb"/>
        <w:spacing w:before="0" w:after="0" w:line="360" w:lineRule="auto"/>
        <w:rPr>
          <w:rFonts w:ascii="Arial" w:hAnsi="Arial" w:cs="Arial"/>
          <w:color w:val="000000" w:themeColor="text1"/>
        </w:rPr>
      </w:pPr>
    </w:p>
    <w:p w14:paraId="402EC6EF" w14:textId="0A14F2F8"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c) Wykonawca oświadcza iż jest </w:t>
      </w:r>
      <w:r w:rsidRPr="00F10336">
        <w:rPr>
          <w:rFonts w:ascii="Arial" w:hAnsi="Arial" w:cs="Arial"/>
          <w:b/>
          <w:bCs/>
          <w:i/>
          <w:iCs/>
          <w:color w:val="000000" w:themeColor="text1"/>
        </w:rPr>
        <w:t>(należy zaznaczyć właściwy kwadrat):</w:t>
      </w:r>
      <w:r w:rsidRPr="00F10336">
        <w:rPr>
          <w:rFonts w:ascii="Arial" w:hAnsi="Arial" w:cs="Arial"/>
          <w:color w:val="000000" w:themeColor="text1"/>
        </w:rPr>
        <w:t xml:space="preserve"> </w:t>
      </w:r>
    </w:p>
    <w:p w14:paraId="5D92A793"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Mikro przedsiębiorstwem</w:t>
      </w:r>
    </w:p>
    <w:p w14:paraId="5E3389B1"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Małym przedsiębiorstwem</w:t>
      </w:r>
    </w:p>
    <w:p w14:paraId="7A363C97"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Średnim przedsiębiorstwem</w:t>
      </w:r>
    </w:p>
    <w:p w14:paraId="0DBF5F46"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r w:rsidRPr="00F10336">
        <w:rPr>
          <w:rFonts w:ascii="Arial" w:eastAsia="Symbol" w:hAnsi="Arial" w:cs="Arial"/>
          <w:color w:val="000000" w:themeColor="text1"/>
        </w:rPr>
        <w:t></w:t>
      </w:r>
      <w:r w:rsidRPr="00F10336">
        <w:rPr>
          <w:rFonts w:ascii="Arial" w:hAnsi="Arial" w:cs="Arial"/>
          <w:color w:val="000000" w:themeColor="text1"/>
        </w:rPr>
        <w:t xml:space="preserve"> Dużym przedsiębiorstwem</w:t>
      </w:r>
    </w:p>
    <w:p w14:paraId="01B6C1FF" w14:textId="77777777" w:rsidR="00B66236" w:rsidRPr="00F10336" w:rsidRDefault="00B66236" w:rsidP="00F10336">
      <w:pPr>
        <w:pStyle w:val="NormalnyWeb"/>
        <w:spacing w:before="0" w:after="0" w:line="360" w:lineRule="auto"/>
        <w:rPr>
          <w:rFonts w:ascii="Arial" w:hAnsi="Arial" w:cs="Arial"/>
          <w:color w:val="000000" w:themeColor="text1"/>
        </w:rPr>
      </w:pPr>
    </w:p>
    <w:p w14:paraId="5B3D04A3" w14:textId="77777777" w:rsidR="00B66236" w:rsidRPr="00F10336" w:rsidRDefault="00B66236" w:rsidP="00F10336">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xml:space="preserve">* zaznaczyć właściwe - Por. zalecenie Komisji z dnia 6 maja 2003 r. dotyczące definicji mikroprzedsiębiorstw oraz małych, średnich i dużych przedsiębiorstw (Dz.U. L 124 z 20.5.2003, s. 36). </w:t>
      </w:r>
    </w:p>
    <w:p w14:paraId="4EE7D97A" w14:textId="77777777" w:rsidR="00B66236" w:rsidRPr="00F10336" w:rsidRDefault="00B66236" w:rsidP="00F10336">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lastRenderedPageBreak/>
        <w:t>W przypadku konsorcjum wymaganą informację należy podać w odniesieniu do lidera konsorcjum.</w:t>
      </w:r>
    </w:p>
    <w:p w14:paraId="2F8EFC41" w14:textId="77777777" w:rsidR="00B66236" w:rsidRPr="00F10336" w:rsidRDefault="00B66236" w:rsidP="00F10336">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Mikro przedsiębiorstwo: przedsiębiorstwo zatrudnia mniej niż 10 pracowników a jego roczny obrót nie przekracza (lub/i jego całkowity bilans roczny) 2 milionów EUR.</w:t>
      </w:r>
    </w:p>
    <w:p w14:paraId="1B7028C6" w14:textId="77777777" w:rsidR="00B66236" w:rsidRPr="00F10336" w:rsidRDefault="00B66236" w:rsidP="00F10336">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Małe przedsiębiorstwo: przedsiębiorstwo, które zatrudnia mniej niż 50 osób i którego roczny obrót lub roczna suma bilansowa nie przekracza 10 milionów EUR.</w:t>
      </w:r>
    </w:p>
    <w:p w14:paraId="38D901A2" w14:textId="77777777" w:rsidR="00B66236" w:rsidRPr="00F10336" w:rsidRDefault="00B66236" w:rsidP="00F10336">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8206530" w14:textId="77777777" w:rsidR="00B66236" w:rsidRPr="00F10336" w:rsidRDefault="00B66236" w:rsidP="00F10336">
      <w:pPr>
        <w:pStyle w:val="NormalnyWeb"/>
        <w:spacing w:before="0" w:after="0" w:line="360" w:lineRule="auto"/>
        <w:rPr>
          <w:rFonts w:ascii="Arial" w:hAnsi="Arial" w:cs="Arial"/>
          <w:i/>
          <w:iCs/>
          <w:color w:val="000000" w:themeColor="text1"/>
        </w:rPr>
      </w:pPr>
      <w:r w:rsidRPr="00F10336">
        <w:rPr>
          <w:rFonts w:ascii="Arial" w:hAnsi="Arial" w:cs="Arial"/>
          <w:i/>
          <w:iCs/>
          <w:color w:val="000000" w:themeColor="text1"/>
        </w:rPr>
        <w:t>- Duże przedsiębiorstwo: jest to przedsiębiorstwo, które nie kwalifikuje się do żadnej z ww. kategorii przedsiębiorstw.</w:t>
      </w:r>
    </w:p>
    <w:p w14:paraId="0DD6CB44" w14:textId="77777777" w:rsidR="00B66236" w:rsidRDefault="00B66236" w:rsidP="00F10336">
      <w:pPr>
        <w:pStyle w:val="NormalnyWeb"/>
        <w:spacing w:before="0" w:after="0" w:line="360" w:lineRule="auto"/>
        <w:rPr>
          <w:rFonts w:ascii="Arial" w:hAnsi="Arial" w:cs="Arial"/>
          <w:b/>
          <w:bCs/>
          <w:color w:val="000000" w:themeColor="text1"/>
        </w:rPr>
      </w:pPr>
    </w:p>
    <w:p w14:paraId="6334FB34" w14:textId="77777777" w:rsidR="005A4C6B" w:rsidRDefault="005A4C6B" w:rsidP="00F10336">
      <w:pPr>
        <w:pStyle w:val="NormalnyWeb"/>
        <w:spacing w:before="0" w:after="0" w:line="360" w:lineRule="auto"/>
        <w:rPr>
          <w:rFonts w:ascii="Arial" w:hAnsi="Arial" w:cs="Arial"/>
          <w:b/>
          <w:bCs/>
          <w:color w:val="000000" w:themeColor="text1"/>
        </w:rPr>
      </w:pPr>
    </w:p>
    <w:p w14:paraId="4AD6E85C" w14:textId="77777777" w:rsidR="005A4C6B" w:rsidRDefault="005A4C6B" w:rsidP="00F10336">
      <w:pPr>
        <w:pStyle w:val="NormalnyWeb"/>
        <w:spacing w:before="0" w:after="0" w:line="360" w:lineRule="auto"/>
        <w:rPr>
          <w:rFonts w:ascii="Arial" w:hAnsi="Arial" w:cs="Arial"/>
          <w:b/>
          <w:bCs/>
          <w:color w:val="000000" w:themeColor="text1"/>
        </w:rPr>
      </w:pPr>
    </w:p>
    <w:p w14:paraId="6EEB7021" w14:textId="77777777" w:rsidR="005A4C6B" w:rsidRDefault="005A4C6B" w:rsidP="00F10336">
      <w:pPr>
        <w:pStyle w:val="NormalnyWeb"/>
        <w:spacing w:before="0" w:after="0" w:line="360" w:lineRule="auto"/>
        <w:rPr>
          <w:rFonts w:ascii="Arial" w:hAnsi="Arial" w:cs="Arial"/>
          <w:b/>
          <w:bCs/>
          <w:color w:val="000000" w:themeColor="text1"/>
        </w:rPr>
      </w:pPr>
    </w:p>
    <w:p w14:paraId="44927F72" w14:textId="77777777" w:rsidR="00BB0694" w:rsidRDefault="00BB0694" w:rsidP="00F10336">
      <w:pPr>
        <w:pStyle w:val="NormalnyWeb"/>
        <w:spacing w:before="0" w:after="0" w:line="360" w:lineRule="auto"/>
        <w:rPr>
          <w:rFonts w:ascii="Arial" w:hAnsi="Arial" w:cs="Arial"/>
          <w:b/>
          <w:bCs/>
          <w:color w:val="000000" w:themeColor="text1"/>
        </w:rPr>
      </w:pPr>
    </w:p>
    <w:p w14:paraId="283E8202" w14:textId="77777777" w:rsidR="00BB0694" w:rsidRDefault="00BB0694" w:rsidP="00F10336">
      <w:pPr>
        <w:pStyle w:val="NormalnyWeb"/>
        <w:spacing w:before="0" w:after="0" w:line="360" w:lineRule="auto"/>
        <w:rPr>
          <w:rFonts w:ascii="Arial" w:hAnsi="Arial" w:cs="Arial"/>
          <w:b/>
          <w:bCs/>
          <w:color w:val="000000" w:themeColor="text1"/>
        </w:rPr>
      </w:pPr>
    </w:p>
    <w:p w14:paraId="10CE3D9F" w14:textId="77777777" w:rsidR="005A4C6B" w:rsidRPr="00F10336" w:rsidRDefault="005A4C6B" w:rsidP="00F10336">
      <w:pPr>
        <w:pStyle w:val="NormalnyWeb"/>
        <w:spacing w:before="0" w:after="0" w:line="360" w:lineRule="auto"/>
        <w:rPr>
          <w:rFonts w:ascii="Arial" w:hAnsi="Arial" w:cs="Arial"/>
          <w:b/>
          <w:bCs/>
          <w:color w:val="000000" w:themeColor="text1"/>
        </w:rPr>
      </w:pPr>
    </w:p>
    <w:p w14:paraId="0440A7AE" w14:textId="77777777" w:rsidR="00B66236" w:rsidRPr="00F10336" w:rsidRDefault="00B66236" w:rsidP="00F10336">
      <w:pPr>
        <w:pStyle w:val="NormalnyWeb"/>
        <w:spacing w:before="0" w:after="0" w:line="360" w:lineRule="auto"/>
        <w:rPr>
          <w:rFonts w:ascii="Arial" w:hAnsi="Arial" w:cs="Arial"/>
          <w:b/>
          <w:bCs/>
          <w:color w:val="000000" w:themeColor="text1"/>
        </w:rPr>
      </w:pPr>
      <w:r w:rsidRPr="00F10336">
        <w:rPr>
          <w:rFonts w:ascii="Arial" w:hAnsi="Arial" w:cs="Arial"/>
          <w:b/>
          <w:bCs/>
          <w:color w:val="000000" w:themeColor="text1"/>
        </w:rPr>
        <w:t>UWAGA:</w:t>
      </w:r>
    </w:p>
    <w:p w14:paraId="3F6D65A0" w14:textId="77777777" w:rsidR="00B66236" w:rsidRPr="005A4C6B" w:rsidRDefault="00B66236" w:rsidP="005A4C6B">
      <w:pPr>
        <w:pStyle w:val="rozdzia"/>
      </w:pPr>
      <w:r w:rsidRPr="005A4C6B">
        <w:t>Dokument należy wypełnić i podpisać kwalifikowanym podpisem elektronicznym lub podpisem zaufanym lub podpisem osobistym.</w:t>
      </w:r>
    </w:p>
    <w:p w14:paraId="62E0736E" w14:textId="77777777" w:rsidR="00B66236" w:rsidRPr="00F10336" w:rsidRDefault="00B66236" w:rsidP="005A4C6B">
      <w:pPr>
        <w:pStyle w:val="rozdzia"/>
      </w:pPr>
    </w:p>
    <w:p w14:paraId="57B927AA" w14:textId="77777777" w:rsidR="00B66236" w:rsidRPr="00F10336" w:rsidRDefault="00B66236" w:rsidP="00F10336">
      <w:pPr>
        <w:pStyle w:val="NormalnyWeb"/>
        <w:spacing w:before="0" w:after="0" w:line="360" w:lineRule="auto"/>
        <w:rPr>
          <w:rFonts w:ascii="Arial" w:hAnsi="Arial" w:cs="Arial"/>
          <w:i/>
          <w:iCs/>
          <w:color w:val="000000" w:themeColor="text1"/>
        </w:rPr>
      </w:pPr>
    </w:p>
    <w:p w14:paraId="54447CFA" w14:textId="77777777" w:rsidR="00B66236" w:rsidRPr="00F10336" w:rsidRDefault="00B66236" w:rsidP="00F10336">
      <w:pPr>
        <w:pStyle w:val="NormalnyWeb"/>
        <w:spacing w:before="0" w:after="0" w:line="360" w:lineRule="auto"/>
        <w:rPr>
          <w:rFonts w:ascii="Arial" w:hAnsi="Arial" w:cs="Arial"/>
          <w:i/>
          <w:iCs/>
          <w:color w:val="000000" w:themeColor="text1"/>
        </w:rPr>
      </w:pPr>
    </w:p>
    <w:p w14:paraId="627B6127" w14:textId="77777777" w:rsidR="00B66236" w:rsidRPr="00F10336" w:rsidRDefault="00B66236" w:rsidP="00F10336">
      <w:pPr>
        <w:pStyle w:val="NormalnyWeb"/>
        <w:spacing w:before="0" w:after="0" w:line="360" w:lineRule="auto"/>
        <w:rPr>
          <w:rFonts w:ascii="Arial" w:hAnsi="Arial" w:cs="Arial"/>
          <w:i/>
          <w:iCs/>
          <w:color w:val="000000" w:themeColor="text1"/>
        </w:rPr>
      </w:pPr>
    </w:p>
    <w:p w14:paraId="069159D6" w14:textId="77777777" w:rsidR="00B66236" w:rsidRPr="00F10336" w:rsidRDefault="00B66236" w:rsidP="00F10336">
      <w:pPr>
        <w:pStyle w:val="NormalnyWeb"/>
        <w:spacing w:before="0" w:after="0" w:line="360" w:lineRule="auto"/>
        <w:jc w:val="right"/>
        <w:rPr>
          <w:rFonts w:ascii="Arial" w:hAnsi="Arial" w:cs="Arial"/>
          <w:color w:val="000000" w:themeColor="text1"/>
        </w:rPr>
      </w:pPr>
    </w:p>
    <w:p w14:paraId="113018B9" w14:textId="77777777" w:rsidR="00B66236" w:rsidRDefault="00B66236" w:rsidP="00F10336">
      <w:pPr>
        <w:pStyle w:val="NormalnyWeb"/>
        <w:spacing w:before="0" w:after="0" w:line="360" w:lineRule="auto"/>
        <w:jc w:val="right"/>
        <w:rPr>
          <w:rFonts w:ascii="Arial" w:hAnsi="Arial" w:cs="Arial"/>
          <w:color w:val="000000" w:themeColor="text1"/>
        </w:rPr>
      </w:pPr>
    </w:p>
    <w:p w14:paraId="1D9BC35F" w14:textId="77777777" w:rsidR="00BB0694" w:rsidRDefault="00BB0694" w:rsidP="00F10336">
      <w:pPr>
        <w:pStyle w:val="NormalnyWeb"/>
        <w:spacing w:before="0" w:after="0" w:line="360" w:lineRule="auto"/>
        <w:jc w:val="right"/>
        <w:rPr>
          <w:rFonts w:ascii="Arial" w:hAnsi="Arial" w:cs="Arial"/>
          <w:color w:val="000000" w:themeColor="text1"/>
        </w:rPr>
      </w:pPr>
    </w:p>
    <w:p w14:paraId="2F59ADD8" w14:textId="77777777" w:rsidR="00BB0694" w:rsidRDefault="00BB0694" w:rsidP="00F10336">
      <w:pPr>
        <w:pStyle w:val="NormalnyWeb"/>
        <w:spacing w:before="0" w:after="0" w:line="360" w:lineRule="auto"/>
        <w:jc w:val="right"/>
        <w:rPr>
          <w:rFonts w:ascii="Arial" w:hAnsi="Arial" w:cs="Arial"/>
          <w:color w:val="000000" w:themeColor="text1"/>
        </w:rPr>
      </w:pPr>
    </w:p>
    <w:p w14:paraId="2243400D" w14:textId="77777777" w:rsidR="00BB0694" w:rsidRDefault="00BB0694" w:rsidP="00F10336">
      <w:pPr>
        <w:pStyle w:val="NormalnyWeb"/>
        <w:spacing w:before="0" w:after="0" w:line="360" w:lineRule="auto"/>
        <w:jc w:val="right"/>
        <w:rPr>
          <w:rFonts w:ascii="Arial" w:hAnsi="Arial" w:cs="Arial"/>
          <w:color w:val="000000" w:themeColor="text1"/>
        </w:rPr>
      </w:pPr>
    </w:p>
    <w:p w14:paraId="6B9BE73A" w14:textId="77777777" w:rsidR="00BB0694" w:rsidRDefault="00BB0694" w:rsidP="00F10336">
      <w:pPr>
        <w:pStyle w:val="NormalnyWeb"/>
        <w:spacing w:before="0" w:after="0" w:line="360" w:lineRule="auto"/>
        <w:jc w:val="right"/>
        <w:rPr>
          <w:rFonts w:ascii="Arial" w:hAnsi="Arial" w:cs="Arial"/>
          <w:color w:val="000000" w:themeColor="text1"/>
        </w:rPr>
      </w:pPr>
    </w:p>
    <w:p w14:paraId="21984AE9" w14:textId="77777777" w:rsidR="00B66236" w:rsidRPr="00F10336" w:rsidRDefault="00B66236" w:rsidP="00F10336">
      <w:pPr>
        <w:pStyle w:val="NormalnyWeb"/>
        <w:spacing w:before="0" w:after="0" w:line="360" w:lineRule="auto"/>
        <w:rPr>
          <w:rFonts w:ascii="Arial" w:hAnsi="Arial" w:cs="Arial"/>
          <w:color w:val="000000" w:themeColor="text1"/>
        </w:rPr>
      </w:pPr>
    </w:p>
    <w:p w14:paraId="0FEC2BCF" w14:textId="6071237D" w:rsidR="00FC2EA6" w:rsidRPr="005A4C6B" w:rsidRDefault="00B66236" w:rsidP="005A4C6B">
      <w:pPr>
        <w:pStyle w:val="NormalnyWeb"/>
        <w:spacing w:before="0" w:after="0" w:line="360" w:lineRule="auto"/>
        <w:jc w:val="right"/>
        <w:rPr>
          <w:rFonts w:ascii="Arial" w:hAnsi="Arial" w:cs="Arial"/>
          <w:color w:val="000000" w:themeColor="text1"/>
        </w:rPr>
      </w:pPr>
      <w:r w:rsidRPr="00F10336">
        <w:rPr>
          <w:rFonts w:ascii="Arial" w:hAnsi="Arial" w:cs="Arial"/>
          <w:color w:val="000000" w:themeColor="text1"/>
        </w:rPr>
        <w:t>Załącznik nr 2 do SWZ</w:t>
      </w:r>
    </w:p>
    <w:p w14:paraId="139864D5" w14:textId="05D322D6"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b/>
          <w:bCs/>
          <w:color w:val="000000" w:themeColor="text1"/>
        </w:rPr>
        <w:t>Oświadczenie</w:t>
      </w:r>
      <w:r w:rsidRPr="00F10336">
        <w:rPr>
          <w:rFonts w:ascii="Arial" w:hAnsi="Arial" w:cs="Arial"/>
          <w:color w:val="000000" w:themeColor="text1"/>
        </w:rPr>
        <w:t xml:space="preserve"> </w:t>
      </w:r>
      <w:r w:rsidRPr="00F10336">
        <w:rPr>
          <w:rFonts w:ascii="Arial" w:hAnsi="Arial" w:cs="Arial"/>
          <w:b/>
          <w:bCs/>
          <w:color w:val="000000" w:themeColor="text1"/>
        </w:rPr>
        <w:t xml:space="preserve">składane na podstawie art. 125 ust. 1 </w:t>
      </w:r>
      <w:proofErr w:type="spellStart"/>
      <w:r w:rsidRPr="00F10336">
        <w:rPr>
          <w:rFonts w:ascii="Arial" w:hAnsi="Arial" w:cs="Arial"/>
          <w:b/>
          <w:bCs/>
          <w:color w:val="000000" w:themeColor="text1"/>
        </w:rPr>
        <w:t>u.p.z.p</w:t>
      </w:r>
      <w:proofErr w:type="spellEnd"/>
      <w:r w:rsidRPr="00F10336">
        <w:rPr>
          <w:rFonts w:ascii="Arial" w:hAnsi="Arial" w:cs="Arial"/>
          <w:b/>
          <w:bCs/>
          <w:color w:val="000000" w:themeColor="text1"/>
        </w:rPr>
        <w:t>.</w:t>
      </w:r>
    </w:p>
    <w:p w14:paraId="5860F0E8" w14:textId="77777777" w:rsidR="00B66236" w:rsidRPr="00F10336" w:rsidRDefault="00B66236" w:rsidP="00F10336">
      <w:pPr>
        <w:pStyle w:val="NormalnyWeb"/>
        <w:spacing w:before="0" w:after="0" w:line="360" w:lineRule="auto"/>
        <w:jc w:val="center"/>
        <w:rPr>
          <w:rFonts w:ascii="Arial" w:hAnsi="Arial" w:cs="Arial"/>
          <w:b/>
          <w:bCs/>
          <w:color w:val="000000" w:themeColor="text1"/>
        </w:rPr>
      </w:pPr>
      <w:r w:rsidRPr="00F10336">
        <w:rPr>
          <w:rFonts w:ascii="Arial" w:hAnsi="Arial" w:cs="Arial"/>
          <w:b/>
          <w:bCs/>
          <w:color w:val="000000" w:themeColor="text1"/>
        </w:rPr>
        <w:t>o niepodleganiu wykluczeniu</w:t>
      </w:r>
    </w:p>
    <w:p w14:paraId="6A42E579" w14:textId="77777777" w:rsidR="00FC2EA6" w:rsidRDefault="00FC2EA6" w:rsidP="00F10336">
      <w:pPr>
        <w:pStyle w:val="NormalnyWeb"/>
        <w:spacing w:before="0" w:after="0" w:line="360" w:lineRule="auto"/>
        <w:rPr>
          <w:rFonts w:ascii="Arial" w:hAnsi="Arial" w:cs="Arial"/>
          <w:color w:val="000000" w:themeColor="text1"/>
        </w:rPr>
      </w:pPr>
    </w:p>
    <w:p w14:paraId="446C16F2" w14:textId="77777777" w:rsidR="009045BC" w:rsidRPr="00F10336" w:rsidRDefault="009045BC" w:rsidP="00F10336">
      <w:pPr>
        <w:pStyle w:val="NormalnyWeb"/>
        <w:spacing w:before="0" w:after="0" w:line="360" w:lineRule="auto"/>
        <w:rPr>
          <w:rFonts w:ascii="Arial" w:hAnsi="Arial" w:cs="Arial"/>
          <w:color w:val="000000" w:themeColor="text1"/>
        </w:rPr>
      </w:pPr>
    </w:p>
    <w:p w14:paraId="668DEC9B" w14:textId="68463E42"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b/>
          <w:bCs/>
          <w:color w:val="000000" w:themeColor="text1"/>
        </w:rPr>
        <w:t>WYKONAWCA</w:t>
      </w:r>
      <w:r w:rsidR="00E56044">
        <w:rPr>
          <w:rFonts w:ascii="Arial" w:hAnsi="Arial" w:cs="Arial"/>
          <w:b/>
          <w:bCs/>
          <w:color w:val="000000" w:themeColor="text1"/>
        </w:rPr>
        <w:t xml:space="preserve"> (nazwa, NIP)</w:t>
      </w:r>
      <w:r w:rsidRPr="00F10336">
        <w:rPr>
          <w:rFonts w:ascii="Arial" w:hAnsi="Arial" w:cs="Arial"/>
          <w:b/>
          <w:bCs/>
          <w:color w:val="000000" w:themeColor="text1"/>
        </w:rPr>
        <w:t>: …………………………………….</w:t>
      </w:r>
      <w:r w:rsidRPr="00F10336">
        <w:rPr>
          <w:rFonts w:ascii="Arial" w:hAnsi="Arial" w:cs="Arial"/>
          <w:color w:val="000000" w:themeColor="text1"/>
        </w:rPr>
        <w:t xml:space="preserve"> </w:t>
      </w:r>
    </w:p>
    <w:p w14:paraId="337C2308" w14:textId="3C58AF38" w:rsidR="009045BC"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 xml:space="preserve">                                 </w:t>
      </w:r>
    </w:p>
    <w:p w14:paraId="42482B9E"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Pogrubienie"/>
          <w:rFonts w:ascii="Arial" w:hAnsi="Arial" w:cs="Arial"/>
          <w:color w:val="000000" w:themeColor="text1"/>
          <w:u w:val="single"/>
        </w:rPr>
        <w:t>OŚWIADCZAM, ŻE:</w:t>
      </w:r>
    </w:p>
    <w:p w14:paraId="65BE1E5E" w14:textId="314A9AB7" w:rsidR="00B66236" w:rsidRPr="00F10336" w:rsidRDefault="00B66236" w:rsidP="005E1451">
      <w:pPr>
        <w:pStyle w:val="NormalnyWeb"/>
        <w:numPr>
          <w:ilvl w:val="0"/>
          <w:numId w:val="32"/>
        </w:numPr>
        <w:spacing w:before="0" w:after="0" w:line="360" w:lineRule="auto"/>
        <w:rPr>
          <w:rFonts w:ascii="Arial" w:hAnsi="Arial" w:cs="Arial"/>
          <w:color w:val="000000" w:themeColor="text1"/>
        </w:rPr>
      </w:pPr>
      <w:r w:rsidRPr="00F10336">
        <w:rPr>
          <w:rFonts w:ascii="Arial" w:hAnsi="Arial" w:cs="Arial"/>
          <w:color w:val="000000" w:themeColor="text1"/>
        </w:rPr>
        <w:t xml:space="preserve">Nie podlegam wykluczeniu z postępowania na podstawie art. 108 ust 1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17FD2D40" w14:textId="4BDE03A7" w:rsidR="00B66236" w:rsidRDefault="00B66236" w:rsidP="00E56044">
      <w:pPr>
        <w:pStyle w:val="NormalnyWeb"/>
        <w:numPr>
          <w:ilvl w:val="0"/>
          <w:numId w:val="32"/>
        </w:numPr>
        <w:spacing w:before="0" w:after="0" w:line="360" w:lineRule="auto"/>
        <w:rPr>
          <w:rFonts w:ascii="Arial" w:hAnsi="Arial" w:cs="Arial"/>
          <w:color w:val="000000" w:themeColor="text1"/>
        </w:rPr>
      </w:pPr>
      <w:r w:rsidRPr="00E56044">
        <w:rPr>
          <w:rFonts w:ascii="Arial" w:hAnsi="Arial" w:cs="Arial"/>
          <w:color w:val="000000" w:themeColor="text1"/>
        </w:rPr>
        <w:t>Nie podlegam wykluczeniu z postępowania na podstawie art. 7 ust. 1 ustawy z dnia 13 kwietnia 2022r. o szczególnych rozwiązaniach przeciwdziałania wspieraniu agresji na Ukrainę oraz służących ochronie bezpieczeństwa narodowego</w:t>
      </w:r>
      <w:r w:rsidR="00E56044">
        <w:rPr>
          <w:rFonts w:ascii="Arial" w:hAnsi="Arial" w:cs="Arial"/>
          <w:color w:val="000000" w:themeColor="text1"/>
        </w:rPr>
        <w:t>.</w:t>
      </w:r>
    </w:p>
    <w:p w14:paraId="4FFD0D21" w14:textId="77777777" w:rsidR="00E56044" w:rsidRDefault="00E56044" w:rsidP="00E56044">
      <w:pPr>
        <w:pStyle w:val="NormalnyWeb"/>
        <w:spacing w:before="0" w:after="0" w:line="360" w:lineRule="auto"/>
        <w:ind w:left="360"/>
        <w:rPr>
          <w:rFonts w:ascii="Arial" w:hAnsi="Arial" w:cs="Arial"/>
          <w:color w:val="000000" w:themeColor="text1"/>
        </w:rPr>
      </w:pPr>
    </w:p>
    <w:p w14:paraId="66A07B1C" w14:textId="77777777" w:rsidR="00E56044" w:rsidRPr="00E56044" w:rsidRDefault="00E56044" w:rsidP="00E56044">
      <w:pPr>
        <w:pStyle w:val="NormalnyWeb"/>
        <w:spacing w:before="0" w:after="0" w:line="360" w:lineRule="auto"/>
        <w:ind w:left="360"/>
        <w:rPr>
          <w:rFonts w:ascii="Arial" w:hAnsi="Arial" w:cs="Arial"/>
          <w:color w:val="000000" w:themeColor="text1"/>
        </w:rPr>
      </w:pPr>
    </w:p>
    <w:p w14:paraId="7A68367B" w14:textId="0BE4B7F0" w:rsidR="00B66236" w:rsidRDefault="005A4C6B" w:rsidP="005A4C6B">
      <w:pPr>
        <w:pStyle w:val="NormalnyWeb"/>
        <w:spacing w:before="0" w:after="0" w:line="360" w:lineRule="auto"/>
        <w:jc w:val="center"/>
        <w:rPr>
          <w:rFonts w:ascii="Arial" w:hAnsi="Arial" w:cs="Arial"/>
          <w:color w:val="000000" w:themeColor="text1"/>
        </w:rPr>
      </w:pPr>
      <w:r w:rsidRPr="008A4032">
        <w:rPr>
          <w:rFonts w:ascii="Arial" w:hAnsi="Arial" w:cs="Arial"/>
          <w:i/>
          <w:iCs/>
          <w:color w:val="000000"/>
        </w:rPr>
        <w:t>Lub</w:t>
      </w:r>
    </w:p>
    <w:p w14:paraId="28AF9AA0" w14:textId="77777777" w:rsidR="005A4C6B" w:rsidRPr="008A4032" w:rsidRDefault="005A4C6B" w:rsidP="005A4C6B">
      <w:pPr>
        <w:pStyle w:val="NormalnyWeb"/>
        <w:spacing w:before="0" w:after="0" w:line="360" w:lineRule="auto"/>
        <w:jc w:val="center"/>
        <w:rPr>
          <w:rFonts w:ascii="Arial" w:hAnsi="Arial" w:cs="Arial"/>
        </w:rPr>
      </w:pPr>
      <w:r w:rsidRPr="008A4032">
        <w:rPr>
          <w:rStyle w:val="Pogrubienie"/>
          <w:rFonts w:ascii="Arial" w:hAnsi="Arial" w:cs="Arial"/>
          <w:color w:val="000000"/>
          <w:u w:val="single"/>
        </w:rPr>
        <w:t>OŚWIADCZAM, ŻE:</w:t>
      </w:r>
    </w:p>
    <w:p w14:paraId="4148B20A" w14:textId="6716206F" w:rsidR="005A4C6B" w:rsidRDefault="005A4C6B" w:rsidP="00F10336">
      <w:pPr>
        <w:pStyle w:val="NormalnyWeb"/>
        <w:spacing w:before="0" w:after="0" w:line="360" w:lineRule="auto"/>
        <w:rPr>
          <w:rFonts w:ascii="Arial" w:hAnsi="Arial" w:cs="Arial"/>
        </w:rPr>
      </w:pPr>
      <w:r w:rsidRPr="008A4032">
        <w:rPr>
          <w:rFonts w:ascii="Arial" w:hAnsi="Arial" w:cs="Arial"/>
          <w:color w:val="000000"/>
        </w:rPr>
        <w:t xml:space="preserve">Oświadczam, że zachodzą w stosunku do mnie podstawy wykluczenia z postępowania na podstawie art. …………. </w:t>
      </w:r>
      <w:proofErr w:type="spellStart"/>
      <w:r w:rsidR="00E56044">
        <w:rPr>
          <w:rFonts w:ascii="Arial" w:hAnsi="Arial" w:cs="Arial"/>
          <w:color w:val="000000"/>
        </w:rPr>
        <w:t>u.p.z.p</w:t>
      </w:r>
      <w:proofErr w:type="spellEnd"/>
      <w:r w:rsidR="00E56044">
        <w:rPr>
          <w:rFonts w:ascii="Arial" w:hAnsi="Arial" w:cs="Arial"/>
          <w:color w:val="000000"/>
        </w:rPr>
        <w:t>.</w:t>
      </w:r>
      <w:r w:rsidRPr="008A4032">
        <w:rPr>
          <w:rFonts w:ascii="Arial" w:hAnsi="Arial" w:cs="Arial"/>
          <w:color w:val="000000"/>
        </w:rPr>
        <w:t xml:space="preserve"> </w:t>
      </w:r>
      <w:r w:rsidRPr="008A4032">
        <w:rPr>
          <w:rFonts w:ascii="Arial" w:hAnsi="Arial" w:cs="Arial"/>
          <w:i/>
          <w:iCs/>
          <w:color w:val="000000"/>
        </w:rPr>
        <w:t>(podać mającą zastosowanie podstawę wykluczenia spośród wymienionych w art. 108 ust. 1 pkt 1, 2, 5).</w:t>
      </w:r>
      <w:r w:rsidRPr="008A4032">
        <w:rPr>
          <w:rFonts w:ascii="Arial" w:hAnsi="Arial" w:cs="Arial"/>
          <w:color w:val="000000"/>
        </w:rPr>
        <w:t xml:space="preserve"> Jednocześnie oświadczam, że w związku z ww. okolicznością, na podstawie art. 110 ust. 2 </w:t>
      </w:r>
      <w:proofErr w:type="spellStart"/>
      <w:r w:rsidRPr="008A4032">
        <w:rPr>
          <w:rFonts w:ascii="Arial" w:hAnsi="Arial" w:cs="Arial"/>
          <w:color w:val="000000"/>
        </w:rPr>
        <w:t>u</w:t>
      </w:r>
      <w:r w:rsidR="00E56044">
        <w:rPr>
          <w:rFonts w:ascii="Arial" w:hAnsi="Arial" w:cs="Arial"/>
          <w:color w:val="000000"/>
        </w:rPr>
        <w:t>.p.z.p</w:t>
      </w:r>
      <w:proofErr w:type="spellEnd"/>
      <w:r w:rsidR="00E56044">
        <w:rPr>
          <w:rFonts w:ascii="Arial" w:hAnsi="Arial" w:cs="Arial"/>
          <w:color w:val="000000"/>
        </w:rPr>
        <w:t>.</w:t>
      </w:r>
      <w:r w:rsidRPr="008A4032">
        <w:rPr>
          <w:rFonts w:ascii="Arial" w:hAnsi="Arial" w:cs="Arial"/>
          <w:color w:val="000000"/>
        </w:rPr>
        <w:t xml:space="preserve"> podjąłem następujące środki naprawcze: </w:t>
      </w:r>
      <w:r w:rsidR="00E56044">
        <w:rPr>
          <w:rFonts w:ascii="Arial" w:hAnsi="Arial" w:cs="Arial"/>
        </w:rPr>
        <w:t>…………………………………………………</w:t>
      </w:r>
    </w:p>
    <w:p w14:paraId="4DBB171A" w14:textId="77777777" w:rsidR="005A4C6B" w:rsidRDefault="005A4C6B" w:rsidP="00F10336">
      <w:pPr>
        <w:pStyle w:val="NormalnyWeb"/>
        <w:spacing w:before="0" w:after="0" w:line="360" w:lineRule="auto"/>
        <w:rPr>
          <w:rFonts w:ascii="Arial" w:hAnsi="Arial" w:cs="Arial"/>
        </w:rPr>
      </w:pPr>
    </w:p>
    <w:p w14:paraId="0AFF0805" w14:textId="1CE30ECA" w:rsidR="00B66236" w:rsidRPr="005A4C6B" w:rsidRDefault="00B66236" w:rsidP="00F10336">
      <w:pPr>
        <w:pStyle w:val="NormalnyWeb"/>
        <w:spacing w:before="0" w:after="0" w:line="360" w:lineRule="auto"/>
        <w:rPr>
          <w:rFonts w:ascii="Arial" w:hAnsi="Arial" w:cs="Arial"/>
        </w:rPr>
      </w:pPr>
      <w:r w:rsidRPr="00F10336">
        <w:rPr>
          <w:rFonts w:ascii="Arial" w:hAnsi="Arial" w:cs="Arial"/>
          <w:b/>
          <w:bCs/>
          <w:color w:val="000000" w:themeColor="text1"/>
          <w:spacing w:val="8"/>
        </w:rPr>
        <w:br/>
        <w:t>UWAGA:</w:t>
      </w:r>
    </w:p>
    <w:p w14:paraId="74E35AB1" w14:textId="77777777" w:rsidR="00B66236" w:rsidRPr="00F10336" w:rsidRDefault="00B66236" w:rsidP="00F10336">
      <w:pPr>
        <w:pStyle w:val="NormalnyWeb"/>
        <w:spacing w:before="0" w:after="0" w:line="360" w:lineRule="auto"/>
        <w:rPr>
          <w:rFonts w:ascii="Arial" w:hAnsi="Arial" w:cs="Arial"/>
          <w:i/>
          <w:iCs/>
          <w:color w:val="000000" w:themeColor="text1"/>
          <w:spacing w:val="8"/>
        </w:rPr>
      </w:pPr>
      <w:r w:rsidRPr="00F10336">
        <w:rPr>
          <w:rFonts w:ascii="Arial" w:hAnsi="Arial" w:cs="Arial"/>
          <w:i/>
          <w:iCs/>
          <w:color w:val="000000" w:themeColor="text1"/>
          <w:spacing w:val="8"/>
        </w:rPr>
        <w:t>1. W przypadku Wykonawców wspólnie ubiegających się o udzielenie zamówienia wymóg złożenia niniejszego oświadczenia dotyczy każdego z wykonawców</w:t>
      </w:r>
    </w:p>
    <w:p w14:paraId="511B1EF4" w14:textId="77777777" w:rsidR="00B66236" w:rsidRPr="00F10336" w:rsidRDefault="00B66236" w:rsidP="00F10336">
      <w:pPr>
        <w:pStyle w:val="NormalnyWeb"/>
        <w:spacing w:before="0" w:after="0" w:line="360" w:lineRule="auto"/>
        <w:rPr>
          <w:rFonts w:ascii="Arial" w:hAnsi="Arial" w:cs="Arial"/>
          <w:color w:val="000000" w:themeColor="text1"/>
          <w:spacing w:val="8"/>
        </w:rPr>
      </w:pPr>
      <w:r w:rsidRPr="00F10336">
        <w:rPr>
          <w:rFonts w:ascii="Arial" w:hAnsi="Arial" w:cs="Arial"/>
          <w:i/>
          <w:iCs/>
          <w:color w:val="000000" w:themeColor="text1"/>
          <w:spacing w:val="8"/>
        </w:rPr>
        <w:t>2. Dokument należy wypełnić i podpisać kwalifikowanym podpisem elektronicznym lub podpisem zaufanym lub podpisem osobistym</w:t>
      </w:r>
      <w:r w:rsidRPr="00F10336">
        <w:rPr>
          <w:rFonts w:ascii="Arial" w:hAnsi="Arial" w:cs="Arial"/>
          <w:color w:val="000000" w:themeColor="text1"/>
          <w:spacing w:val="8"/>
        </w:rPr>
        <w:t>.</w:t>
      </w:r>
    </w:p>
    <w:p w14:paraId="6664DA2F" w14:textId="77777777" w:rsidR="00B66236" w:rsidRDefault="00B66236" w:rsidP="00F10336">
      <w:pPr>
        <w:pStyle w:val="NormalnyWeb"/>
        <w:spacing w:before="0" w:after="0" w:line="360" w:lineRule="auto"/>
        <w:rPr>
          <w:rStyle w:val="Pogrubienie"/>
          <w:rFonts w:ascii="Arial" w:hAnsi="Arial" w:cs="Arial"/>
          <w:color w:val="000000" w:themeColor="text1"/>
        </w:rPr>
      </w:pPr>
    </w:p>
    <w:p w14:paraId="7E1BA74D" w14:textId="77777777" w:rsidR="00E56044" w:rsidRDefault="00E56044" w:rsidP="00F10336">
      <w:pPr>
        <w:pStyle w:val="NormalnyWeb"/>
        <w:spacing w:before="0" w:after="0" w:line="360" w:lineRule="auto"/>
        <w:rPr>
          <w:rStyle w:val="Pogrubienie"/>
          <w:rFonts w:ascii="Arial" w:hAnsi="Arial" w:cs="Arial"/>
          <w:color w:val="000000" w:themeColor="text1"/>
        </w:rPr>
      </w:pPr>
    </w:p>
    <w:p w14:paraId="1ED10D38" w14:textId="77777777" w:rsidR="00E56044" w:rsidRPr="00F10336" w:rsidRDefault="00E56044" w:rsidP="00F10336">
      <w:pPr>
        <w:pStyle w:val="NormalnyWeb"/>
        <w:spacing w:before="0" w:after="0" w:line="360" w:lineRule="auto"/>
        <w:rPr>
          <w:rStyle w:val="Pogrubienie"/>
          <w:rFonts w:ascii="Arial" w:hAnsi="Arial" w:cs="Arial"/>
          <w:color w:val="000000" w:themeColor="text1"/>
        </w:rPr>
      </w:pPr>
    </w:p>
    <w:p w14:paraId="2809A6FF" w14:textId="77777777" w:rsidR="005A4C6B" w:rsidRPr="008A4032" w:rsidRDefault="005A4C6B" w:rsidP="005A4C6B">
      <w:pPr>
        <w:pStyle w:val="Textbody"/>
        <w:spacing w:after="0" w:line="360" w:lineRule="auto"/>
        <w:jc w:val="right"/>
        <w:rPr>
          <w:rFonts w:ascii="Arial" w:hAnsi="Arial" w:cs="Arial"/>
        </w:rPr>
      </w:pPr>
      <w:r w:rsidRPr="008A4032">
        <w:rPr>
          <w:rStyle w:val="StrongEmphasis"/>
          <w:rFonts w:ascii="Arial" w:hAnsi="Arial" w:cs="Arial"/>
          <w:b w:val="0"/>
          <w:bCs w:val="0"/>
          <w:iCs/>
          <w:color w:val="000000"/>
        </w:rPr>
        <w:lastRenderedPageBreak/>
        <w:t xml:space="preserve">Załącznik </w:t>
      </w:r>
      <w:r w:rsidRPr="005A4C6B">
        <w:rPr>
          <w:rStyle w:val="Pogrubienie1"/>
          <w:rFonts w:ascii="Arial" w:hAnsi="Arial" w:cs="Arial"/>
          <w:b w:val="0"/>
          <w:bCs w:val="0"/>
          <w:color w:val="000000"/>
        </w:rPr>
        <w:t>nr 3 do SWZ</w:t>
      </w:r>
    </w:p>
    <w:p w14:paraId="15584A3F" w14:textId="77777777" w:rsidR="005A4C6B" w:rsidRPr="008A4032" w:rsidRDefault="005A4C6B" w:rsidP="005A4C6B">
      <w:pPr>
        <w:pStyle w:val="Textbody"/>
        <w:spacing w:after="0" w:line="360" w:lineRule="auto"/>
        <w:jc w:val="center"/>
        <w:rPr>
          <w:rFonts w:ascii="Arial" w:hAnsi="Arial" w:cs="Arial"/>
        </w:rPr>
      </w:pPr>
      <w:r w:rsidRPr="008A4032">
        <w:rPr>
          <w:rStyle w:val="StrongEmphasis"/>
          <w:rFonts w:ascii="Arial" w:hAnsi="Arial" w:cs="Arial"/>
          <w:color w:val="000000"/>
        </w:rPr>
        <w:t xml:space="preserve">Oświadczenie </w:t>
      </w:r>
      <w:r w:rsidRPr="008A4032">
        <w:rPr>
          <w:rFonts w:ascii="Arial" w:hAnsi="Arial" w:cs="Arial"/>
          <w:b/>
          <w:bCs/>
          <w:color w:val="000000"/>
        </w:rPr>
        <w:t>o spełnianiu warunków udziału w postępowaniu</w:t>
      </w:r>
    </w:p>
    <w:p w14:paraId="772522E8" w14:textId="77777777" w:rsidR="005A4C6B" w:rsidRPr="008A4032" w:rsidRDefault="005A4C6B" w:rsidP="005A4C6B">
      <w:pPr>
        <w:pStyle w:val="NormalnyWeb"/>
        <w:spacing w:before="0" w:after="0" w:line="360" w:lineRule="auto"/>
        <w:jc w:val="center"/>
        <w:rPr>
          <w:rFonts w:ascii="Arial" w:hAnsi="Arial" w:cs="Arial"/>
        </w:rPr>
      </w:pPr>
      <w:r w:rsidRPr="008A4032">
        <w:rPr>
          <w:rStyle w:val="Domylnaczcionkaakapitu3"/>
          <w:rFonts w:ascii="Arial" w:hAnsi="Arial" w:cs="Arial"/>
          <w:b/>
          <w:bCs/>
          <w:color w:val="000000"/>
        </w:rPr>
        <w:t xml:space="preserve">składane na podstawie art. 125 ust. 1 </w:t>
      </w:r>
      <w:proofErr w:type="spellStart"/>
      <w:r w:rsidRPr="008A4032">
        <w:rPr>
          <w:rStyle w:val="Domylnaczcionkaakapitu3"/>
          <w:rFonts w:ascii="Arial" w:hAnsi="Arial" w:cs="Arial"/>
          <w:b/>
          <w:bCs/>
          <w:color w:val="000000"/>
        </w:rPr>
        <w:t>u.p.z.p</w:t>
      </w:r>
      <w:proofErr w:type="spellEnd"/>
      <w:r w:rsidRPr="008A4032">
        <w:rPr>
          <w:rStyle w:val="Domylnaczcionkaakapitu3"/>
          <w:rFonts w:ascii="Arial" w:hAnsi="Arial" w:cs="Arial"/>
          <w:b/>
          <w:bCs/>
          <w:color w:val="000000"/>
        </w:rPr>
        <w:t>.</w:t>
      </w:r>
    </w:p>
    <w:p w14:paraId="66C7CD4F" w14:textId="77777777" w:rsidR="005A4C6B" w:rsidRPr="008A4032" w:rsidRDefault="005A4C6B" w:rsidP="005A4C6B">
      <w:pPr>
        <w:pStyle w:val="Standard"/>
        <w:spacing w:line="360" w:lineRule="auto"/>
        <w:rPr>
          <w:rFonts w:ascii="Arial" w:hAnsi="Arial" w:cs="Arial"/>
          <w:b/>
          <w:bCs/>
          <w:color w:val="000000"/>
        </w:rPr>
      </w:pPr>
    </w:p>
    <w:p w14:paraId="1A1C408B" w14:textId="5B1E2B49" w:rsidR="005A4C6B" w:rsidRPr="008A4032" w:rsidRDefault="005A4C6B" w:rsidP="005A4C6B">
      <w:pPr>
        <w:pStyle w:val="Standard"/>
        <w:spacing w:line="360" w:lineRule="auto"/>
        <w:rPr>
          <w:rFonts w:ascii="Arial" w:hAnsi="Arial" w:cs="Arial"/>
          <w:b/>
          <w:bCs/>
          <w:color w:val="000000"/>
        </w:rPr>
      </w:pPr>
      <w:r w:rsidRPr="008A4032">
        <w:rPr>
          <w:rFonts w:ascii="Arial" w:hAnsi="Arial" w:cs="Arial"/>
          <w:b/>
          <w:bCs/>
          <w:color w:val="000000"/>
        </w:rPr>
        <w:t>WYKONAWCA</w:t>
      </w:r>
      <w:r w:rsidR="00E56044">
        <w:rPr>
          <w:rFonts w:ascii="Arial" w:hAnsi="Arial" w:cs="Arial"/>
          <w:b/>
          <w:bCs/>
          <w:color w:val="000000"/>
        </w:rPr>
        <w:t xml:space="preserve"> (nazwa, NIP)</w:t>
      </w:r>
      <w:r w:rsidRPr="008A4032">
        <w:rPr>
          <w:rFonts w:ascii="Arial" w:hAnsi="Arial" w:cs="Arial"/>
          <w:b/>
          <w:bCs/>
          <w:color w:val="000000"/>
        </w:rPr>
        <w:t>: …………………………………………………</w:t>
      </w:r>
    </w:p>
    <w:p w14:paraId="48E4DD1A" w14:textId="77777777" w:rsidR="005A4C6B" w:rsidRDefault="005A4C6B" w:rsidP="005A4C6B">
      <w:pPr>
        <w:pStyle w:val="Standard"/>
        <w:spacing w:line="360" w:lineRule="auto"/>
        <w:rPr>
          <w:rFonts w:ascii="Arial" w:hAnsi="Arial" w:cs="Arial"/>
          <w:b/>
          <w:bCs/>
          <w:color w:val="000000"/>
        </w:rPr>
      </w:pPr>
    </w:p>
    <w:p w14:paraId="0F0308AA" w14:textId="77777777" w:rsidR="005A4C6B" w:rsidRDefault="005A4C6B" w:rsidP="005A4C6B">
      <w:pPr>
        <w:pStyle w:val="Standard"/>
        <w:spacing w:line="360" w:lineRule="auto"/>
        <w:rPr>
          <w:rFonts w:ascii="Arial" w:hAnsi="Arial" w:cs="Arial"/>
          <w:b/>
          <w:bCs/>
          <w:color w:val="000000"/>
        </w:rPr>
      </w:pPr>
    </w:p>
    <w:p w14:paraId="0270098C" w14:textId="77777777" w:rsidR="005A4C6B" w:rsidRPr="008A4032" w:rsidRDefault="005A4C6B" w:rsidP="005A4C6B">
      <w:pPr>
        <w:pStyle w:val="Standard"/>
        <w:spacing w:line="360" w:lineRule="auto"/>
        <w:rPr>
          <w:rFonts w:ascii="Arial" w:hAnsi="Arial" w:cs="Arial"/>
          <w:b/>
          <w:bCs/>
          <w:color w:val="000000"/>
        </w:rPr>
      </w:pPr>
    </w:p>
    <w:p w14:paraId="1F2B04A5" w14:textId="77777777" w:rsidR="005A4C6B" w:rsidRPr="008A4032" w:rsidRDefault="005A4C6B" w:rsidP="005A4C6B">
      <w:pPr>
        <w:pStyle w:val="Standard"/>
        <w:spacing w:line="360" w:lineRule="auto"/>
        <w:rPr>
          <w:rFonts w:ascii="Arial" w:hAnsi="Arial" w:cs="Arial"/>
          <w:color w:val="000000"/>
        </w:rPr>
      </w:pPr>
    </w:p>
    <w:p w14:paraId="505DFE0B" w14:textId="77777777" w:rsidR="005A4C6B" w:rsidRPr="008A4032" w:rsidRDefault="005A4C6B" w:rsidP="005A4C6B">
      <w:pPr>
        <w:pStyle w:val="Standard"/>
        <w:spacing w:line="360" w:lineRule="auto"/>
        <w:jc w:val="center"/>
        <w:rPr>
          <w:rFonts w:ascii="Arial" w:hAnsi="Arial" w:cs="Arial"/>
        </w:rPr>
      </w:pPr>
      <w:r w:rsidRPr="008A4032">
        <w:rPr>
          <w:rStyle w:val="StrongEmphasis"/>
          <w:rFonts w:ascii="Arial" w:hAnsi="Arial" w:cs="Arial"/>
          <w:color w:val="000000"/>
          <w:u w:val="single"/>
        </w:rPr>
        <w:t>OŚWIADCZAM, ŻE:</w:t>
      </w:r>
    </w:p>
    <w:p w14:paraId="40E7BD25" w14:textId="77777777" w:rsidR="005A4C6B" w:rsidRPr="008A4032" w:rsidRDefault="005A4C6B" w:rsidP="005A4C6B">
      <w:pPr>
        <w:pStyle w:val="Textbody"/>
        <w:spacing w:after="0" w:line="360" w:lineRule="auto"/>
        <w:rPr>
          <w:rFonts w:ascii="Arial" w:hAnsi="Arial" w:cs="Arial"/>
        </w:rPr>
      </w:pPr>
      <w:r w:rsidRPr="008A4032">
        <w:rPr>
          <w:rFonts w:ascii="Arial" w:hAnsi="Arial" w:cs="Arial"/>
          <w:color w:val="000000"/>
        </w:rPr>
        <w:t xml:space="preserve">Spełniam warunki udziału w postępowaniu określone przez zamawiającego w </w:t>
      </w:r>
      <w:r w:rsidRPr="008A4032">
        <w:rPr>
          <w:rFonts w:ascii="Arial" w:hAnsi="Arial" w:cs="Arial"/>
          <w:color w:val="000000" w:themeColor="text1"/>
        </w:rPr>
        <w:t>pkt 1</w:t>
      </w:r>
      <w:r>
        <w:rPr>
          <w:rFonts w:ascii="Arial" w:hAnsi="Arial" w:cs="Arial"/>
          <w:color w:val="000000" w:themeColor="text1"/>
        </w:rPr>
        <w:t>1</w:t>
      </w:r>
      <w:r w:rsidRPr="008A4032">
        <w:rPr>
          <w:rFonts w:ascii="Arial" w:hAnsi="Arial" w:cs="Arial"/>
          <w:color w:val="000000" w:themeColor="text1"/>
        </w:rPr>
        <w:t xml:space="preserve"> SWZ</w:t>
      </w:r>
      <w:r w:rsidRPr="008A4032">
        <w:rPr>
          <w:rFonts w:ascii="Arial" w:hAnsi="Arial" w:cs="Arial"/>
          <w:color w:val="000000"/>
        </w:rPr>
        <w:t>.</w:t>
      </w:r>
    </w:p>
    <w:p w14:paraId="1550036B" w14:textId="77777777" w:rsidR="005A4C6B" w:rsidRPr="008A4032" w:rsidRDefault="005A4C6B" w:rsidP="005A4C6B">
      <w:pPr>
        <w:pStyle w:val="Textbody"/>
        <w:spacing w:after="0" w:line="360" w:lineRule="auto"/>
        <w:rPr>
          <w:rFonts w:ascii="Arial" w:hAnsi="Arial" w:cs="Arial"/>
          <w:color w:val="000000"/>
        </w:rPr>
      </w:pPr>
    </w:p>
    <w:p w14:paraId="399FE495" w14:textId="77777777" w:rsidR="005A4C6B" w:rsidRPr="008A4032" w:rsidRDefault="005A4C6B" w:rsidP="005A4C6B">
      <w:pPr>
        <w:pStyle w:val="Textbody"/>
        <w:spacing w:after="0" w:line="360" w:lineRule="auto"/>
        <w:rPr>
          <w:rFonts w:ascii="Arial" w:hAnsi="Arial" w:cs="Arial"/>
          <w:color w:val="000000"/>
        </w:rPr>
      </w:pPr>
    </w:p>
    <w:p w14:paraId="4610F142" w14:textId="77777777" w:rsidR="005A4C6B" w:rsidRPr="008A4032" w:rsidRDefault="005A4C6B" w:rsidP="005A4C6B">
      <w:pPr>
        <w:pStyle w:val="Textbody"/>
        <w:spacing w:after="0" w:line="360" w:lineRule="auto"/>
        <w:rPr>
          <w:rFonts w:ascii="Arial" w:hAnsi="Arial" w:cs="Arial"/>
          <w:color w:val="000000"/>
        </w:rPr>
      </w:pPr>
    </w:p>
    <w:p w14:paraId="1304559C" w14:textId="77777777" w:rsidR="005A4C6B" w:rsidRPr="008A4032" w:rsidRDefault="005A4C6B" w:rsidP="005A4C6B">
      <w:pPr>
        <w:pStyle w:val="rozdzia"/>
      </w:pPr>
    </w:p>
    <w:p w14:paraId="2854F2FA" w14:textId="77777777" w:rsidR="005A4C6B" w:rsidRPr="008A4032" w:rsidRDefault="005A4C6B" w:rsidP="005A4C6B">
      <w:pPr>
        <w:pStyle w:val="rozdzia"/>
      </w:pPr>
    </w:p>
    <w:p w14:paraId="5DFA283A" w14:textId="77777777" w:rsidR="005A4C6B" w:rsidRPr="008A4032" w:rsidRDefault="005A4C6B" w:rsidP="005A4C6B">
      <w:pPr>
        <w:pStyle w:val="rozdzia"/>
      </w:pPr>
    </w:p>
    <w:p w14:paraId="60E616E1" w14:textId="77777777" w:rsidR="005A4C6B" w:rsidRPr="008A4032" w:rsidRDefault="005A4C6B" w:rsidP="005A4C6B">
      <w:pPr>
        <w:pStyle w:val="rozdzia"/>
      </w:pPr>
      <w:r w:rsidRPr="008A4032">
        <w:t>UWAGA:</w:t>
      </w:r>
    </w:p>
    <w:p w14:paraId="76089F76" w14:textId="77777777" w:rsidR="005A4C6B" w:rsidRPr="005A4C6B" w:rsidRDefault="005A4C6B" w:rsidP="005A4C6B">
      <w:pPr>
        <w:spacing w:line="360" w:lineRule="auto"/>
        <w:jc w:val="both"/>
        <w:rPr>
          <w:rFonts w:ascii="Arial" w:hAnsi="Arial" w:cs="Arial"/>
          <w:i/>
          <w:iCs/>
        </w:rPr>
      </w:pPr>
      <w:r w:rsidRPr="005A4C6B">
        <w:rPr>
          <w:rFonts w:ascii="Arial" w:hAnsi="Arial" w:cs="Arial"/>
          <w:i/>
          <w:iCs/>
        </w:rPr>
        <w:t>1. W przypadku Wykonawców wspólnie ubiegających się o udzielenie zamówienia wymóg złożenia niniejszego oświadczenia dotyczy każdego z wykonawców</w:t>
      </w:r>
    </w:p>
    <w:p w14:paraId="43DA5705" w14:textId="77777777" w:rsidR="005A4C6B" w:rsidRPr="005A4C6B" w:rsidRDefault="005A4C6B" w:rsidP="005A4C6B">
      <w:pPr>
        <w:spacing w:line="360" w:lineRule="auto"/>
        <w:jc w:val="both"/>
        <w:rPr>
          <w:rFonts w:ascii="Arial" w:hAnsi="Arial" w:cs="Arial"/>
          <w:i/>
          <w:iCs/>
        </w:rPr>
      </w:pPr>
      <w:r w:rsidRPr="005A4C6B">
        <w:rPr>
          <w:rFonts w:ascii="Arial" w:hAnsi="Arial" w:cs="Arial"/>
          <w:i/>
          <w:iCs/>
        </w:rPr>
        <w:t>2. Dokument należy wypełnić i podpisać kwalifikowanym podpisem elektronicznym lub podpisem zaufanym lub podpisem osobistym.</w:t>
      </w:r>
    </w:p>
    <w:p w14:paraId="2A493D0D" w14:textId="77777777" w:rsidR="005A4C6B" w:rsidRPr="008A4032" w:rsidRDefault="005A4C6B" w:rsidP="005A4C6B">
      <w:pPr>
        <w:pStyle w:val="NormalnyWeb"/>
        <w:spacing w:before="0" w:after="0" w:line="360" w:lineRule="auto"/>
        <w:rPr>
          <w:rStyle w:val="Pogrubienie"/>
          <w:rFonts w:ascii="Arial" w:hAnsi="Arial" w:cs="Arial"/>
          <w:b w:val="0"/>
          <w:i/>
          <w:iCs/>
        </w:rPr>
      </w:pPr>
    </w:p>
    <w:p w14:paraId="0F13BAEF" w14:textId="77777777" w:rsidR="00EE1485" w:rsidRPr="00F10336" w:rsidRDefault="00EE1485" w:rsidP="00F10336">
      <w:pPr>
        <w:pStyle w:val="NormalnyWeb"/>
        <w:spacing w:before="0" w:after="0" w:line="360" w:lineRule="auto"/>
        <w:rPr>
          <w:rStyle w:val="Pogrubienie"/>
          <w:rFonts w:ascii="Arial" w:hAnsi="Arial" w:cs="Arial"/>
          <w:color w:val="000000" w:themeColor="text1"/>
        </w:rPr>
      </w:pPr>
    </w:p>
    <w:p w14:paraId="5CB4D2EB" w14:textId="77777777" w:rsidR="00EE1485" w:rsidRPr="00F10336" w:rsidRDefault="00EE1485" w:rsidP="00F10336">
      <w:pPr>
        <w:pStyle w:val="NormalnyWeb"/>
        <w:spacing w:before="0" w:after="0" w:line="360" w:lineRule="auto"/>
        <w:rPr>
          <w:rStyle w:val="Pogrubienie"/>
          <w:rFonts w:ascii="Arial" w:hAnsi="Arial" w:cs="Arial"/>
          <w:color w:val="000000" w:themeColor="text1"/>
        </w:rPr>
      </w:pPr>
    </w:p>
    <w:p w14:paraId="176434A7" w14:textId="77777777" w:rsidR="00EE1485" w:rsidRPr="00F10336" w:rsidRDefault="00EE1485" w:rsidP="00F10336">
      <w:pPr>
        <w:pStyle w:val="NormalnyWeb"/>
        <w:spacing w:before="0" w:after="0" w:line="360" w:lineRule="auto"/>
        <w:rPr>
          <w:rStyle w:val="Pogrubienie"/>
          <w:rFonts w:ascii="Arial" w:hAnsi="Arial" w:cs="Arial"/>
          <w:color w:val="000000" w:themeColor="text1"/>
        </w:rPr>
      </w:pPr>
    </w:p>
    <w:p w14:paraId="3908B9DC" w14:textId="77777777" w:rsidR="00EE1485" w:rsidRDefault="00EE1485" w:rsidP="00F10336">
      <w:pPr>
        <w:pStyle w:val="NormalnyWeb"/>
        <w:spacing w:before="0" w:after="0" w:line="360" w:lineRule="auto"/>
        <w:rPr>
          <w:rStyle w:val="Pogrubienie"/>
          <w:rFonts w:ascii="Arial" w:hAnsi="Arial" w:cs="Arial"/>
          <w:color w:val="000000" w:themeColor="text1"/>
        </w:rPr>
      </w:pPr>
    </w:p>
    <w:p w14:paraId="28BF11CD" w14:textId="77777777" w:rsidR="00EA5330" w:rsidRDefault="00EA5330" w:rsidP="00F10336">
      <w:pPr>
        <w:pStyle w:val="NormalnyWeb"/>
        <w:spacing w:before="0" w:after="0" w:line="360" w:lineRule="auto"/>
        <w:rPr>
          <w:rStyle w:val="Pogrubienie"/>
          <w:rFonts w:ascii="Arial" w:hAnsi="Arial" w:cs="Arial"/>
          <w:color w:val="000000" w:themeColor="text1"/>
        </w:rPr>
      </w:pPr>
    </w:p>
    <w:p w14:paraId="2CB1A2AD" w14:textId="77777777" w:rsidR="00EA5330" w:rsidRDefault="00EA5330" w:rsidP="00F10336">
      <w:pPr>
        <w:pStyle w:val="NormalnyWeb"/>
        <w:spacing w:before="0" w:after="0" w:line="360" w:lineRule="auto"/>
        <w:rPr>
          <w:rStyle w:val="Pogrubienie"/>
          <w:rFonts w:ascii="Arial" w:hAnsi="Arial" w:cs="Arial"/>
          <w:color w:val="000000" w:themeColor="text1"/>
        </w:rPr>
      </w:pPr>
    </w:p>
    <w:p w14:paraId="4EAE3D74" w14:textId="77777777" w:rsidR="00E56044" w:rsidRDefault="00E56044" w:rsidP="00F10336">
      <w:pPr>
        <w:pStyle w:val="NormalnyWeb"/>
        <w:spacing w:before="0" w:after="0" w:line="360" w:lineRule="auto"/>
        <w:rPr>
          <w:rStyle w:val="Pogrubienie"/>
          <w:rFonts w:ascii="Arial" w:hAnsi="Arial" w:cs="Arial"/>
          <w:color w:val="000000" w:themeColor="text1"/>
        </w:rPr>
      </w:pPr>
    </w:p>
    <w:p w14:paraId="540C6D99" w14:textId="77777777" w:rsidR="00EA5330" w:rsidRPr="00F10336" w:rsidRDefault="00EA5330" w:rsidP="00F10336">
      <w:pPr>
        <w:pStyle w:val="NormalnyWeb"/>
        <w:spacing w:before="0" w:after="0" w:line="360" w:lineRule="auto"/>
        <w:rPr>
          <w:rStyle w:val="Pogrubienie"/>
          <w:rFonts w:ascii="Arial" w:hAnsi="Arial" w:cs="Arial"/>
          <w:color w:val="000000" w:themeColor="text1"/>
        </w:rPr>
      </w:pPr>
    </w:p>
    <w:p w14:paraId="46131CC2" w14:textId="77777777" w:rsidR="00B66236" w:rsidRPr="00F10336" w:rsidRDefault="00B66236" w:rsidP="002E291E">
      <w:pPr>
        <w:pStyle w:val="Textbody"/>
        <w:spacing w:after="0" w:line="360" w:lineRule="auto"/>
        <w:rPr>
          <w:rStyle w:val="StrongEmphasis"/>
          <w:rFonts w:ascii="Arial" w:hAnsi="Arial" w:cs="Arial"/>
          <w:b w:val="0"/>
          <w:bCs w:val="0"/>
          <w:iCs/>
          <w:color w:val="000000" w:themeColor="text1"/>
        </w:rPr>
      </w:pPr>
    </w:p>
    <w:p w14:paraId="069F25EF" w14:textId="76CA88C4" w:rsidR="00EE1485" w:rsidRPr="00F10336" w:rsidRDefault="00EE1485" w:rsidP="00F10336">
      <w:pPr>
        <w:pStyle w:val="NormalnyWeb"/>
        <w:spacing w:before="0" w:after="0" w:line="360" w:lineRule="auto"/>
        <w:jc w:val="right"/>
        <w:rPr>
          <w:rFonts w:ascii="Arial" w:hAnsi="Arial" w:cs="Arial"/>
          <w:color w:val="000000" w:themeColor="text1"/>
        </w:rPr>
      </w:pPr>
      <w:r w:rsidRPr="00F10336">
        <w:rPr>
          <w:rFonts w:ascii="Arial" w:hAnsi="Arial" w:cs="Arial"/>
          <w:color w:val="000000" w:themeColor="text1"/>
        </w:rPr>
        <w:lastRenderedPageBreak/>
        <w:t xml:space="preserve">Załącznik nr </w:t>
      </w:r>
      <w:r w:rsidR="005A4C6B">
        <w:rPr>
          <w:rFonts w:ascii="Arial" w:hAnsi="Arial" w:cs="Arial"/>
          <w:color w:val="000000" w:themeColor="text1"/>
        </w:rPr>
        <w:t>4</w:t>
      </w:r>
      <w:r w:rsidRPr="00F10336">
        <w:rPr>
          <w:rFonts w:ascii="Arial" w:hAnsi="Arial" w:cs="Arial"/>
          <w:color w:val="000000" w:themeColor="text1"/>
        </w:rPr>
        <w:t xml:space="preserve"> do SWZ</w:t>
      </w:r>
    </w:p>
    <w:p w14:paraId="31BD8CCF" w14:textId="77777777" w:rsidR="00EE1485" w:rsidRPr="00F10336" w:rsidRDefault="00EE1485" w:rsidP="00F10336">
      <w:pPr>
        <w:pStyle w:val="Textbody"/>
        <w:spacing w:after="0" w:line="360" w:lineRule="auto"/>
        <w:jc w:val="center"/>
        <w:rPr>
          <w:rFonts w:ascii="Arial" w:hAnsi="Arial" w:cs="Arial"/>
          <w:color w:val="000000"/>
        </w:rPr>
      </w:pPr>
    </w:p>
    <w:p w14:paraId="70557425" w14:textId="77777777" w:rsidR="00EE1485" w:rsidRPr="00F10336" w:rsidRDefault="00EE1485" w:rsidP="00F10336">
      <w:pPr>
        <w:pStyle w:val="Textbody"/>
        <w:spacing w:after="0" w:line="360" w:lineRule="auto"/>
        <w:jc w:val="center"/>
        <w:rPr>
          <w:rFonts w:ascii="Arial" w:hAnsi="Arial" w:cs="Arial"/>
          <w:color w:val="000000"/>
        </w:rPr>
      </w:pPr>
    </w:p>
    <w:p w14:paraId="0572D3C1" w14:textId="4FCFC215" w:rsidR="00EE1485" w:rsidRPr="00F10336" w:rsidRDefault="00EE1485" w:rsidP="00F10336">
      <w:pPr>
        <w:pStyle w:val="Textbody"/>
        <w:spacing w:after="0" w:line="360" w:lineRule="auto"/>
        <w:jc w:val="center"/>
        <w:rPr>
          <w:rFonts w:ascii="Arial" w:hAnsi="Arial" w:cs="Arial"/>
          <w:color w:val="000000"/>
        </w:rPr>
      </w:pPr>
      <w:r w:rsidRPr="00F10336">
        <w:rPr>
          <w:rFonts w:ascii="Arial" w:hAnsi="Arial" w:cs="Arial"/>
          <w:color w:val="000000"/>
        </w:rPr>
        <w:t>Oświadczenie podmiotu udostępniającego zasoby</w:t>
      </w:r>
    </w:p>
    <w:p w14:paraId="21323BE0" w14:textId="77777777" w:rsidR="00EE1485" w:rsidRDefault="00EE1485" w:rsidP="00F10336">
      <w:pPr>
        <w:pStyle w:val="Textbody"/>
        <w:spacing w:after="0" w:line="360" w:lineRule="auto"/>
        <w:jc w:val="center"/>
        <w:rPr>
          <w:rFonts w:ascii="Arial" w:hAnsi="Arial" w:cs="Arial"/>
          <w:color w:val="000000"/>
        </w:rPr>
      </w:pPr>
      <w:r w:rsidRPr="00F10336">
        <w:rPr>
          <w:rFonts w:ascii="Arial" w:hAnsi="Arial" w:cs="Arial"/>
          <w:color w:val="000000"/>
        </w:rPr>
        <w:t>……………………………………………………….</w:t>
      </w:r>
    </w:p>
    <w:p w14:paraId="0C288B5B" w14:textId="4D55FCC4" w:rsidR="00E06065" w:rsidRPr="00F10336" w:rsidRDefault="00E06065" w:rsidP="00F10336">
      <w:pPr>
        <w:pStyle w:val="Textbody"/>
        <w:spacing w:after="0" w:line="360" w:lineRule="auto"/>
        <w:jc w:val="center"/>
        <w:rPr>
          <w:rFonts w:ascii="Arial" w:hAnsi="Arial" w:cs="Arial"/>
          <w:color w:val="000000"/>
        </w:rPr>
      </w:pPr>
      <w:r>
        <w:rPr>
          <w:rFonts w:ascii="Arial" w:hAnsi="Arial" w:cs="Arial"/>
          <w:color w:val="000000"/>
        </w:rPr>
        <w:t>………………………………………………………...</w:t>
      </w:r>
    </w:p>
    <w:p w14:paraId="1F2FD306" w14:textId="4620F344" w:rsidR="00EE1485" w:rsidRPr="00F10336" w:rsidRDefault="00EE1485" w:rsidP="00F10336">
      <w:pPr>
        <w:pStyle w:val="NormalnyWeb"/>
        <w:spacing w:before="0" w:after="0" w:line="360" w:lineRule="auto"/>
        <w:jc w:val="center"/>
        <w:rPr>
          <w:rFonts w:ascii="Arial" w:hAnsi="Arial" w:cs="Arial"/>
          <w:i/>
          <w:iCs/>
          <w:color w:val="000000"/>
        </w:rPr>
      </w:pPr>
      <w:r w:rsidRPr="00F10336">
        <w:rPr>
          <w:rFonts w:ascii="Arial" w:hAnsi="Arial" w:cs="Arial"/>
          <w:i/>
          <w:iCs/>
          <w:color w:val="000000"/>
        </w:rPr>
        <w:t>(nazwa</w:t>
      </w:r>
      <w:r w:rsidR="00E06065">
        <w:rPr>
          <w:rFonts w:ascii="Arial" w:hAnsi="Arial" w:cs="Arial"/>
          <w:i/>
          <w:iCs/>
          <w:color w:val="000000"/>
        </w:rPr>
        <w:t xml:space="preserve">, </w:t>
      </w:r>
      <w:r w:rsidRPr="00F10336">
        <w:rPr>
          <w:rFonts w:ascii="Arial" w:hAnsi="Arial" w:cs="Arial"/>
          <w:i/>
          <w:iCs/>
          <w:color w:val="000000"/>
        </w:rPr>
        <w:t>adres</w:t>
      </w:r>
      <w:r w:rsidR="007C2330">
        <w:rPr>
          <w:rFonts w:ascii="Arial" w:hAnsi="Arial" w:cs="Arial"/>
          <w:i/>
          <w:iCs/>
          <w:color w:val="000000"/>
        </w:rPr>
        <w:t xml:space="preserve"> </w:t>
      </w:r>
      <w:r w:rsidR="00E06065">
        <w:rPr>
          <w:rFonts w:ascii="Arial" w:hAnsi="Arial" w:cs="Arial"/>
          <w:i/>
          <w:iCs/>
          <w:color w:val="000000"/>
        </w:rPr>
        <w:t xml:space="preserve">i NIP </w:t>
      </w:r>
      <w:r w:rsidR="007C2330">
        <w:rPr>
          <w:rFonts w:ascii="Arial" w:hAnsi="Arial" w:cs="Arial"/>
          <w:i/>
          <w:iCs/>
          <w:color w:val="000000"/>
        </w:rPr>
        <w:t>podmiotu</w:t>
      </w:r>
      <w:r w:rsidRPr="00F10336">
        <w:rPr>
          <w:rFonts w:ascii="Arial" w:hAnsi="Arial" w:cs="Arial"/>
          <w:i/>
          <w:iCs/>
          <w:color w:val="000000"/>
        </w:rPr>
        <w:t>)</w:t>
      </w:r>
    </w:p>
    <w:p w14:paraId="2C6A94D2" w14:textId="77777777" w:rsidR="00EE1485" w:rsidRPr="00F10336" w:rsidRDefault="00EE1485" w:rsidP="00F10336">
      <w:pPr>
        <w:pStyle w:val="NormalnyWeb"/>
        <w:spacing w:before="0" w:after="0" w:line="360" w:lineRule="auto"/>
        <w:rPr>
          <w:rStyle w:val="Pogrubienie"/>
          <w:rFonts w:ascii="Arial" w:hAnsi="Arial" w:cs="Arial"/>
          <w:color w:val="000000" w:themeColor="text1"/>
        </w:rPr>
      </w:pPr>
    </w:p>
    <w:p w14:paraId="2C771B9F" w14:textId="77777777" w:rsidR="00EE1485" w:rsidRPr="00F10336" w:rsidRDefault="00EE1485" w:rsidP="00F10336">
      <w:pPr>
        <w:pStyle w:val="NormalnyWeb"/>
        <w:spacing w:before="0" w:after="0" w:line="360" w:lineRule="auto"/>
        <w:rPr>
          <w:rStyle w:val="Pogrubienie"/>
          <w:rFonts w:ascii="Arial" w:hAnsi="Arial" w:cs="Arial"/>
          <w:color w:val="000000" w:themeColor="text1"/>
        </w:rPr>
      </w:pPr>
    </w:p>
    <w:p w14:paraId="2E526D67" w14:textId="77777777" w:rsidR="00EE1485" w:rsidRPr="00F10336" w:rsidRDefault="00EE1485" w:rsidP="00F10336">
      <w:pPr>
        <w:pStyle w:val="NormalnyWeb"/>
        <w:spacing w:before="0" w:after="0" w:line="360" w:lineRule="auto"/>
        <w:jc w:val="center"/>
        <w:rPr>
          <w:rFonts w:ascii="Arial" w:hAnsi="Arial" w:cs="Arial"/>
          <w:color w:val="000000" w:themeColor="text1"/>
        </w:rPr>
      </w:pPr>
      <w:r w:rsidRPr="00F10336">
        <w:rPr>
          <w:rStyle w:val="Pogrubienie"/>
          <w:rFonts w:ascii="Arial" w:hAnsi="Arial" w:cs="Arial"/>
          <w:color w:val="000000" w:themeColor="text1"/>
          <w:u w:val="single"/>
        </w:rPr>
        <w:t>OŚWIADCZAM, ŻE:</w:t>
      </w:r>
    </w:p>
    <w:p w14:paraId="2B3BDB71" w14:textId="77777777" w:rsidR="00EE1485" w:rsidRPr="00F10336" w:rsidRDefault="00EE1485" w:rsidP="005E1451">
      <w:pPr>
        <w:pStyle w:val="NormalnyWeb"/>
        <w:numPr>
          <w:ilvl w:val="0"/>
          <w:numId w:val="33"/>
        </w:numPr>
        <w:spacing w:before="0" w:after="0" w:line="360" w:lineRule="auto"/>
        <w:rPr>
          <w:rFonts w:ascii="Arial" w:hAnsi="Arial" w:cs="Arial"/>
          <w:color w:val="000000" w:themeColor="text1"/>
        </w:rPr>
      </w:pPr>
      <w:r w:rsidRPr="00F10336">
        <w:rPr>
          <w:rFonts w:ascii="Arial" w:hAnsi="Arial" w:cs="Arial"/>
          <w:color w:val="000000" w:themeColor="text1"/>
        </w:rPr>
        <w:t xml:space="preserve">Nie podlegam wykluczeniu z postępowania na podstawie art. 108 ust 1 </w:t>
      </w:r>
      <w:proofErr w:type="spellStart"/>
      <w:r w:rsidRPr="00F10336">
        <w:rPr>
          <w:rFonts w:ascii="Arial" w:hAnsi="Arial" w:cs="Arial"/>
          <w:color w:val="000000" w:themeColor="text1"/>
        </w:rPr>
        <w:t>u.p.z.p</w:t>
      </w:r>
      <w:proofErr w:type="spellEnd"/>
      <w:r w:rsidRPr="00F10336">
        <w:rPr>
          <w:rFonts w:ascii="Arial" w:hAnsi="Arial" w:cs="Arial"/>
          <w:color w:val="000000" w:themeColor="text1"/>
        </w:rPr>
        <w:t>.</w:t>
      </w:r>
    </w:p>
    <w:p w14:paraId="436C8736" w14:textId="54FC7636" w:rsidR="00564E32" w:rsidRDefault="00EE1485" w:rsidP="005E1451">
      <w:pPr>
        <w:pStyle w:val="NormalnyWeb"/>
        <w:numPr>
          <w:ilvl w:val="0"/>
          <w:numId w:val="32"/>
        </w:numPr>
        <w:spacing w:before="0" w:after="0" w:line="360" w:lineRule="auto"/>
        <w:rPr>
          <w:rFonts w:ascii="Arial" w:hAnsi="Arial" w:cs="Arial"/>
          <w:color w:val="000000" w:themeColor="text1"/>
        </w:rPr>
      </w:pPr>
      <w:r w:rsidRPr="00564E32">
        <w:rPr>
          <w:rFonts w:ascii="Arial" w:hAnsi="Arial" w:cs="Arial"/>
          <w:color w:val="000000" w:themeColor="text1"/>
        </w:rPr>
        <w:t>Nie podlegam wykluczeniu z postępowania na podstawie art. 7 ust. 1 ustawy z dnia 13 kwietnia 2022r. o szczególnych rozwiązaniach przeciwdziałania wspieraniu agresji na Ukrainę oraz służących ochronie bezpieczeństwa narodowego (</w:t>
      </w:r>
      <w:r w:rsidR="00564E32">
        <w:rPr>
          <w:rFonts w:ascii="Arial" w:hAnsi="Arial" w:cs="Arial"/>
          <w:color w:val="000000" w:themeColor="text1"/>
        </w:rPr>
        <w:t xml:space="preserve">tj. </w:t>
      </w:r>
      <w:r w:rsidR="00564E32" w:rsidRPr="00F10336">
        <w:rPr>
          <w:rFonts w:ascii="Arial" w:hAnsi="Arial" w:cs="Arial"/>
          <w:color w:val="000000" w:themeColor="text1"/>
        </w:rPr>
        <w:t>Dz. U. 202</w:t>
      </w:r>
      <w:r w:rsidR="00564E32">
        <w:rPr>
          <w:rFonts w:ascii="Arial" w:hAnsi="Arial" w:cs="Arial"/>
          <w:color w:val="000000" w:themeColor="text1"/>
        </w:rPr>
        <w:t>4</w:t>
      </w:r>
      <w:r w:rsidR="00564E32" w:rsidRPr="00F10336">
        <w:rPr>
          <w:rFonts w:ascii="Arial" w:hAnsi="Arial" w:cs="Arial"/>
          <w:color w:val="000000" w:themeColor="text1"/>
        </w:rPr>
        <w:t xml:space="preserve"> r., poz. </w:t>
      </w:r>
      <w:r w:rsidR="00564E32">
        <w:rPr>
          <w:rFonts w:ascii="Arial" w:hAnsi="Arial" w:cs="Arial"/>
          <w:color w:val="000000" w:themeColor="text1"/>
        </w:rPr>
        <w:t>507</w:t>
      </w:r>
      <w:r w:rsidR="00564E32" w:rsidRPr="00F10336">
        <w:rPr>
          <w:rFonts w:ascii="Arial" w:hAnsi="Arial" w:cs="Arial"/>
          <w:color w:val="000000" w:themeColor="text1"/>
        </w:rPr>
        <w:t>)</w:t>
      </w:r>
    </w:p>
    <w:p w14:paraId="785830EB" w14:textId="77777777" w:rsidR="00564E32" w:rsidRPr="008A4032" w:rsidRDefault="00564E32" w:rsidP="005E1451">
      <w:pPr>
        <w:pStyle w:val="Textbody"/>
        <w:numPr>
          <w:ilvl w:val="0"/>
          <w:numId w:val="32"/>
        </w:numPr>
        <w:spacing w:after="0" w:line="360" w:lineRule="auto"/>
        <w:rPr>
          <w:rFonts w:ascii="Arial" w:hAnsi="Arial" w:cs="Arial"/>
        </w:rPr>
      </w:pPr>
      <w:r w:rsidRPr="008A4032">
        <w:rPr>
          <w:rFonts w:ascii="Arial" w:hAnsi="Arial" w:cs="Arial"/>
          <w:color w:val="000000"/>
        </w:rPr>
        <w:t xml:space="preserve">Spełniam warunki udziału w postępowaniu określone przez zamawiającego w </w:t>
      </w:r>
      <w:r w:rsidRPr="008A4032">
        <w:rPr>
          <w:rFonts w:ascii="Arial" w:hAnsi="Arial" w:cs="Arial"/>
          <w:color w:val="000000" w:themeColor="text1"/>
        </w:rPr>
        <w:t>pkt 1</w:t>
      </w:r>
      <w:r>
        <w:rPr>
          <w:rFonts w:ascii="Arial" w:hAnsi="Arial" w:cs="Arial"/>
          <w:color w:val="000000" w:themeColor="text1"/>
        </w:rPr>
        <w:t>1</w:t>
      </w:r>
      <w:r w:rsidRPr="008A4032">
        <w:rPr>
          <w:rFonts w:ascii="Arial" w:hAnsi="Arial" w:cs="Arial"/>
          <w:color w:val="000000" w:themeColor="text1"/>
        </w:rPr>
        <w:t xml:space="preserve"> SWZ</w:t>
      </w:r>
      <w:r w:rsidRPr="008A4032">
        <w:rPr>
          <w:rFonts w:ascii="Arial" w:hAnsi="Arial" w:cs="Arial"/>
          <w:color w:val="000000"/>
        </w:rPr>
        <w:t>.</w:t>
      </w:r>
    </w:p>
    <w:p w14:paraId="35682B76" w14:textId="5BB43936" w:rsidR="00564E32" w:rsidRDefault="00564E32" w:rsidP="00564E32">
      <w:pPr>
        <w:pStyle w:val="NormalnyWeb"/>
        <w:spacing w:before="0" w:after="0" w:line="360" w:lineRule="auto"/>
        <w:ind w:left="360"/>
        <w:rPr>
          <w:rFonts w:ascii="Arial" w:hAnsi="Arial" w:cs="Arial"/>
          <w:color w:val="000000" w:themeColor="text1"/>
        </w:rPr>
      </w:pPr>
    </w:p>
    <w:p w14:paraId="2A3E667F" w14:textId="77777777" w:rsidR="00996E05" w:rsidRPr="00F10336" w:rsidRDefault="00996E05" w:rsidP="00564E32">
      <w:pPr>
        <w:pStyle w:val="NormalnyWeb"/>
        <w:spacing w:before="0" w:after="0" w:line="360" w:lineRule="auto"/>
        <w:ind w:left="360"/>
        <w:rPr>
          <w:rFonts w:ascii="Arial" w:hAnsi="Arial" w:cs="Arial"/>
          <w:color w:val="000000" w:themeColor="text1"/>
        </w:rPr>
      </w:pPr>
    </w:p>
    <w:p w14:paraId="5F61B470" w14:textId="358BF32B" w:rsidR="00EE1485" w:rsidRDefault="00EE1485" w:rsidP="00564E32">
      <w:pPr>
        <w:pStyle w:val="NormalnyWeb"/>
        <w:spacing w:before="0" w:after="0" w:line="360" w:lineRule="auto"/>
        <w:rPr>
          <w:rFonts w:ascii="Arial" w:hAnsi="Arial" w:cs="Arial"/>
          <w:color w:val="000000" w:themeColor="text1"/>
        </w:rPr>
      </w:pPr>
    </w:p>
    <w:p w14:paraId="0D818E57" w14:textId="77777777" w:rsidR="00996E05" w:rsidRDefault="00996E05" w:rsidP="00564E32">
      <w:pPr>
        <w:pStyle w:val="NormalnyWeb"/>
        <w:spacing w:before="0" w:after="0" w:line="360" w:lineRule="auto"/>
        <w:rPr>
          <w:rFonts w:ascii="Arial" w:hAnsi="Arial" w:cs="Arial"/>
          <w:color w:val="000000" w:themeColor="text1"/>
        </w:rPr>
      </w:pPr>
    </w:p>
    <w:p w14:paraId="78AFB6AB" w14:textId="77777777" w:rsidR="00996E05" w:rsidRDefault="00996E05" w:rsidP="00564E32">
      <w:pPr>
        <w:pStyle w:val="NormalnyWeb"/>
        <w:spacing w:before="0" w:after="0" w:line="360" w:lineRule="auto"/>
        <w:rPr>
          <w:rFonts w:ascii="Arial" w:hAnsi="Arial" w:cs="Arial"/>
          <w:color w:val="000000" w:themeColor="text1"/>
        </w:rPr>
      </w:pPr>
    </w:p>
    <w:p w14:paraId="7732BEF8" w14:textId="77777777" w:rsidR="00996E05" w:rsidRPr="00564E32" w:rsidRDefault="00996E05" w:rsidP="00564E32">
      <w:pPr>
        <w:pStyle w:val="NormalnyWeb"/>
        <w:spacing w:before="0" w:after="0" w:line="360" w:lineRule="auto"/>
        <w:rPr>
          <w:rFonts w:ascii="Arial" w:hAnsi="Arial" w:cs="Arial"/>
          <w:color w:val="000000" w:themeColor="text1"/>
        </w:rPr>
      </w:pPr>
    </w:p>
    <w:p w14:paraId="05F6E7F2" w14:textId="0B25BA24" w:rsidR="00EE1485" w:rsidRPr="007C2330" w:rsidRDefault="007C2330" w:rsidP="007C2330">
      <w:pPr>
        <w:spacing w:line="360" w:lineRule="auto"/>
        <w:rPr>
          <w:rStyle w:val="Pogrubienie"/>
          <w:rFonts w:ascii="Arial" w:hAnsi="Arial" w:cs="Arial"/>
          <w:lang w:eastAsia="ar-SA"/>
        </w:rPr>
      </w:pPr>
      <w:r w:rsidRPr="00F10336">
        <w:rPr>
          <w:rFonts w:ascii="Arial" w:hAnsi="Arial" w:cs="Arial"/>
          <w:b/>
          <w:bCs/>
          <w:lang w:eastAsia="ar-SA"/>
        </w:rPr>
        <w:t>Uwaga:</w:t>
      </w:r>
    </w:p>
    <w:p w14:paraId="53215414" w14:textId="03726AC6" w:rsidR="00EE1485" w:rsidRDefault="00EE1485" w:rsidP="00F10336">
      <w:pPr>
        <w:pStyle w:val="NormalnyWeb"/>
        <w:spacing w:before="0" w:after="0" w:line="360" w:lineRule="auto"/>
        <w:rPr>
          <w:rFonts w:ascii="Arial" w:hAnsi="Arial" w:cs="Arial"/>
          <w:color w:val="000000" w:themeColor="text1"/>
          <w:spacing w:val="8"/>
        </w:rPr>
      </w:pPr>
      <w:r w:rsidRPr="00996E05">
        <w:rPr>
          <w:rFonts w:ascii="Arial" w:hAnsi="Arial" w:cs="Arial"/>
          <w:color w:val="000000" w:themeColor="text1"/>
          <w:spacing w:val="8"/>
        </w:rPr>
        <w:t>Dokument należy wypełnić i podpisać kwalifikowanym podpisem elektronicznym lub podpisem zaufanym lub podpisem osobistym.</w:t>
      </w:r>
    </w:p>
    <w:p w14:paraId="2D0F8BC7" w14:textId="77777777" w:rsidR="006D7663" w:rsidRDefault="006D7663" w:rsidP="00F10336">
      <w:pPr>
        <w:pStyle w:val="NormalnyWeb"/>
        <w:spacing w:before="0" w:after="0" w:line="360" w:lineRule="auto"/>
        <w:rPr>
          <w:rFonts w:ascii="Arial" w:hAnsi="Arial" w:cs="Arial"/>
          <w:color w:val="000000" w:themeColor="text1"/>
          <w:spacing w:val="8"/>
        </w:rPr>
      </w:pPr>
    </w:p>
    <w:p w14:paraId="5ECB0A93" w14:textId="08848954" w:rsidR="006D7663" w:rsidRPr="00996E05" w:rsidRDefault="006D7663" w:rsidP="00F10336">
      <w:pPr>
        <w:pStyle w:val="NormalnyWeb"/>
        <w:spacing w:before="0" w:after="0" w:line="360" w:lineRule="auto"/>
        <w:rPr>
          <w:rFonts w:ascii="Arial" w:hAnsi="Arial" w:cs="Arial"/>
          <w:color w:val="000000" w:themeColor="text1"/>
          <w:spacing w:val="8"/>
        </w:rPr>
      </w:pPr>
      <w:r>
        <w:rPr>
          <w:rFonts w:ascii="Arial" w:hAnsi="Arial" w:cs="Arial"/>
          <w:color w:val="000000" w:themeColor="text1"/>
          <w:spacing w:val="8"/>
        </w:rPr>
        <w:t>Dokument należy wypełnić i podpisać</w:t>
      </w:r>
      <w:r w:rsidR="00E06065">
        <w:rPr>
          <w:rFonts w:ascii="Arial" w:hAnsi="Arial" w:cs="Arial"/>
          <w:color w:val="000000" w:themeColor="text1"/>
          <w:spacing w:val="8"/>
        </w:rPr>
        <w:t xml:space="preserve"> </w:t>
      </w:r>
      <w:r w:rsidR="00E06065" w:rsidRPr="008D4827">
        <w:rPr>
          <w:rFonts w:ascii="Arial" w:hAnsi="Arial" w:cs="Arial"/>
          <w:lang w:eastAsia="ar-SA"/>
        </w:rPr>
        <w:t>WYŁĄCZNIE</w:t>
      </w:r>
      <w:r>
        <w:rPr>
          <w:rFonts w:ascii="Arial" w:hAnsi="Arial" w:cs="Arial"/>
          <w:color w:val="000000" w:themeColor="text1"/>
          <w:spacing w:val="8"/>
        </w:rPr>
        <w:t>, gdy Wykonawca w c</w:t>
      </w:r>
      <w:r w:rsidR="00F7510A">
        <w:rPr>
          <w:rFonts w:ascii="Arial" w:hAnsi="Arial" w:cs="Arial"/>
          <w:color w:val="000000" w:themeColor="text1"/>
          <w:spacing w:val="8"/>
        </w:rPr>
        <w:t>e</w:t>
      </w:r>
      <w:r>
        <w:rPr>
          <w:rFonts w:ascii="Arial" w:hAnsi="Arial" w:cs="Arial"/>
          <w:color w:val="000000" w:themeColor="text1"/>
          <w:spacing w:val="8"/>
        </w:rPr>
        <w:t xml:space="preserve">lu potwierdzenia spełniania warunków udziału w postepowaniu polega na zdolnościach innego podmiotu (podmiotu udostepniającego swoje zasoby)  </w:t>
      </w:r>
    </w:p>
    <w:p w14:paraId="618D513F" w14:textId="77777777" w:rsidR="00EE1485" w:rsidRPr="00F10336" w:rsidRDefault="00EE1485" w:rsidP="00F10336">
      <w:pPr>
        <w:pStyle w:val="NormalnyWeb"/>
        <w:spacing w:before="0" w:after="0" w:line="360" w:lineRule="auto"/>
        <w:rPr>
          <w:rStyle w:val="Pogrubienie"/>
          <w:rFonts w:ascii="Arial" w:hAnsi="Arial" w:cs="Arial"/>
          <w:color w:val="000000" w:themeColor="text1"/>
        </w:rPr>
      </w:pPr>
    </w:p>
    <w:p w14:paraId="55742F46" w14:textId="77777777" w:rsidR="00EE1485" w:rsidRPr="00F10336" w:rsidRDefault="00EE1485" w:rsidP="00F10336">
      <w:pPr>
        <w:pStyle w:val="NormalnyWeb"/>
        <w:spacing w:before="0" w:after="0" w:line="360" w:lineRule="auto"/>
        <w:rPr>
          <w:rStyle w:val="Pogrubienie"/>
          <w:rFonts w:ascii="Arial" w:hAnsi="Arial" w:cs="Arial"/>
          <w:color w:val="000000" w:themeColor="text1"/>
        </w:rPr>
      </w:pPr>
    </w:p>
    <w:p w14:paraId="1D61BF60" w14:textId="4095B615" w:rsidR="00EE1485" w:rsidRPr="00564E32" w:rsidRDefault="00564E32" w:rsidP="00E06065">
      <w:pPr>
        <w:pStyle w:val="NormalnyWeb"/>
        <w:spacing w:before="0" w:after="0" w:line="360" w:lineRule="auto"/>
        <w:jc w:val="right"/>
        <w:rPr>
          <w:rStyle w:val="Pogrubienie"/>
          <w:rFonts w:ascii="Arial" w:hAnsi="Arial" w:cs="Arial"/>
          <w:b w:val="0"/>
          <w:bCs w:val="0"/>
          <w:color w:val="000000" w:themeColor="text1"/>
        </w:rPr>
      </w:pPr>
      <w:r w:rsidRPr="00564E32">
        <w:rPr>
          <w:rStyle w:val="Pogrubienie"/>
          <w:rFonts w:ascii="Arial" w:hAnsi="Arial" w:cs="Arial"/>
          <w:b w:val="0"/>
          <w:bCs w:val="0"/>
          <w:color w:val="000000" w:themeColor="text1"/>
        </w:rPr>
        <w:lastRenderedPageBreak/>
        <w:t>Załącznik nr 5 do SWZ</w:t>
      </w:r>
    </w:p>
    <w:p w14:paraId="6079FB0F" w14:textId="188FA84C" w:rsidR="00564E32" w:rsidRPr="00CA32B6" w:rsidRDefault="00564E32" w:rsidP="00CA32B6">
      <w:pPr>
        <w:pStyle w:val="NormalnyWeb"/>
        <w:spacing w:before="0" w:after="0" w:line="360" w:lineRule="auto"/>
        <w:jc w:val="center"/>
        <w:rPr>
          <w:rStyle w:val="Domylnaczcionkaakapitu3"/>
          <w:rFonts w:ascii="Arial" w:hAnsi="Arial" w:cs="Arial"/>
        </w:rPr>
      </w:pPr>
      <w:r w:rsidRPr="00CA32B6">
        <w:rPr>
          <w:rStyle w:val="Domylnaczcionkaakapitu3"/>
          <w:rFonts w:ascii="Arial" w:hAnsi="Arial" w:cs="Arial"/>
          <w:b/>
          <w:bCs/>
          <w:color w:val="000000"/>
        </w:rPr>
        <w:t>Wykaz osób</w:t>
      </w:r>
    </w:p>
    <w:p w14:paraId="4138044E" w14:textId="5A38303E" w:rsidR="00564E32" w:rsidRPr="00CA32B6" w:rsidRDefault="00564E32" w:rsidP="00CA32B6">
      <w:pPr>
        <w:pStyle w:val="NormalnyWeb"/>
        <w:spacing w:before="0" w:after="0" w:line="360" w:lineRule="auto"/>
        <w:rPr>
          <w:rStyle w:val="Domylnaczcionkaakapitu3"/>
          <w:rFonts w:ascii="Arial" w:hAnsi="Arial" w:cs="Arial"/>
          <w:b/>
          <w:bCs/>
          <w:color w:val="000000"/>
        </w:rPr>
      </w:pPr>
    </w:p>
    <w:p w14:paraId="11FF852B" w14:textId="77777777" w:rsidR="007C2FC6" w:rsidRPr="008A4032" w:rsidRDefault="007C2FC6" w:rsidP="007C2FC6">
      <w:pPr>
        <w:pStyle w:val="Standard"/>
        <w:spacing w:line="360" w:lineRule="auto"/>
        <w:rPr>
          <w:rFonts w:ascii="Arial" w:hAnsi="Arial" w:cs="Arial"/>
          <w:b/>
          <w:bCs/>
          <w:color w:val="000000"/>
        </w:rPr>
      </w:pPr>
      <w:r w:rsidRPr="008A4032">
        <w:rPr>
          <w:rFonts w:ascii="Arial" w:hAnsi="Arial" w:cs="Arial"/>
          <w:b/>
          <w:bCs/>
          <w:color w:val="000000"/>
        </w:rPr>
        <w:t>WYKONAWCA</w:t>
      </w:r>
      <w:r>
        <w:rPr>
          <w:rFonts w:ascii="Arial" w:hAnsi="Arial" w:cs="Arial"/>
          <w:b/>
          <w:bCs/>
          <w:color w:val="000000"/>
        </w:rPr>
        <w:t xml:space="preserve"> (nazwa, NIP)</w:t>
      </w:r>
      <w:r w:rsidRPr="008A4032">
        <w:rPr>
          <w:rFonts w:ascii="Arial" w:hAnsi="Arial" w:cs="Arial"/>
          <w:b/>
          <w:bCs/>
          <w:color w:val="000000"/>
        </w:rPr>
        <w:t>: …………………………………………………</w:t>
      </w:r>
    </w:p>
    <w:p w14:paraId="45F102CE" w14:textId="77777777" w:rsidR="00564E32" w:rsidRDefault="00564E32" w:rsidP="00CA32B6">
      <w:pPr>
        <w:pStyle w:val="NormalnyWeb"/>
        <w:spacing w:before="0" w:after="0" w:line="360" w:lineRule="auto"/>
        <w:rPr>
          <w:rFonts w:ascii="Arial" w:hAnsi="Arial" w:cs="Arial"/>
          <w:color w:val="000000"/>
        </w:rPr>
      </w:pPr>
    </w:p>
    <w:p w14:paraId="4C89B547" w14:textId="77777777" w:rsidR="007C2FC6" w:rsidRPr="00CA32B6" w:rsidRDefault="007C2FC6" w:rsidP="00CA32B6">
      <w:pPr>
        <w:pStyle w:val="NormalnyWeb"/>
        <w:spacing w:before="0" w:after="0" w:line="360" w:lineRule="auto"/>
        <w:rPr>
          <w:rFonts w:ascii="Arial" w:hAnsi="Arial" w:cs="Arial"/>
          <w:color w:val="000000"/>
        </w:rPr>
      </w:pPr>
    </w:p>
    <w:p w14:paraId="4A0572C0" w14:textId="77777777" w:rsidR="00564E32" w:rsidRPr="00CA32B6" w:rsidRDefault="00564E32" w:rsidP="008D4827">
      <w:pPr>
        <w:pStyle w:val="NormalnyWeb"/>
        <w:spacing w:before="0" w:after="0" w:line="360" w:lineRule="auto"/>
        <w:jc w:val="center"/>
        <w:rPr>
          <w:rFonts w:ascii="Arial" w:hAnsi="Arial" w:cs="Arial"/>
        </w:rPr>
      </w:pPr>
      <w:r w:rsidRPr="00CA32B6">
        <w:rPr>
          <w:rStyle w:val="Domylnaczcionkaakapitu3"/>
          <w:rFonts w:ascii="Arial" w:hAnsi="Arial" w:cs="Arial"/>
          <w:b/>
          <w:bCs/>
          <w:color w:val="000000"/>
        </w:rPr>
        <w:t>OŚWIADCZAM(Y), ŻE:</w:t>
      </w:r>
      <w:r w:rsidRPr="00CA32B6">
        <w:rPr>
          <w:rStyle w:val="Domylnaczcionkaakapitu3"/>
          <w:rFonts w:ascii="Arial" w:hAnsi="Arial" w:cs="Arial"/>
          <w:color w:val="000000"/>
        </w:rPr>
        <w:t xml:space="preserve"> </w:t>
      </w:r>
    </w:p>
    <w:p w14:paraId="581EB998" w14:textId="2DDDDC32" w:rsidR="00564E32" w:rsidRPr="00CA32B6" w:rsidRDefault="00564E32" w:rsidP="008D4827">
      <w:pPr>
        <w:pStyle w:val="NormalnyWeb"/>
        <w:spacing w:before="0" w:after="0" w:line="360" w:lineRule="auto"/>
        <w:rPr>
          <w:rFonts w:ascii="Arial" w:hAnsi="Arial" w:cs="Arial"/>
        </w:rPr>
      </w:pPr>
      <w:r w:rsidRPr="00CA32B6">
        <w:rPr>
          <w:rStyle w:val="Domylnaczcionkaakapitu3"/>
          <w:rFonts w:ascii="Arial" w:hAnsi="Arial" w:cs="Arial"/>
          <w:color w:val="000000"/>
        </w:rPr>
        <w:t xml:space="preserve">Następujące osoby skieruje </w:t>
      </w:r>
      <w:r w:rsidRPr="00CA32B6">
        <w:rPr>
          <w:rFonts w:ascii="Arial" w:hAnsi="Arial" w:cs="Arial"/>
          <w:color w:val="000000"/>
          <w:shd w:val="clear" w:color="auto" w:fill="FFFFFF"/>
        </w:rPr>
        <w:t>do realizacji zamówienia publicznego:</w:t>
      </w:r>
    </w:p>
    <w:tbl>
      <w:tblPr>
        <w:tblW w:w="9594" w:type="dxa"/>
        <w:jc w:val="center"/>
        <w:tblLayout w:type="fixed"/>
        <w:tblCellMar>
          <w:left w:w="10" w:type="dxa"/>
          <w:right w:w="10" w:type="dxa"/>
        </w:tblCellMar>
        <w:tblLook w:val="04A0" w:firstRow="1" w:lastRow="0" w:firstColumn="1" w:lastColumn="0" w:noHBand="0" w:noVBand="1"/>
      </w:tblPr>
      <w:tblGrid>
        <w:gridCol w:w="1247"/>
        <w:gridCol w:w="1361"/>
        <w:gridCol w:w="2916"/>
        <w:gridCol w:w="1984"/>
        <w:gridCol w:w="2086"/>
      </w:tblGrid>
      <w:tr w:rsidR="00564E32" w:rsidRPr="00CA32B6" w14:paraId="4DA4E3E0" w14:textId="77777777" w:rsidTr="00CA32B6">
        <w:trPr>
          <w:cantSplit/>
          <w:trHeight w:val="340"/>
          <w:jc w:val="center"/>
        </w:trPr>
        <w:tc>
          <w:tcPr>
            <w:tcW w:w="1247"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DC2F12F" w14:textId="77777777" w:rsidR="00564E32" w:rsidRPr="007C2FC6" w:rsidRDefault="00564E32" w:rsidP="008D4827">
            <w:pPr>
              <w:pStyle w:val="Nagwek"/>
              <w:jc w:val="center"/>
              <w:rPr>
                <w:rFonts w:ascii="Arial" w:hAnsi="Arial" w:cs="Arial"/>
                <w:bCs/>
                <w:color w:val="000000"/>
                <w:sz w:val="22"/>
                <w:szCs w:val="22"/>
              </w:rPr>
            </w:pPr>
            <w:r w:rsidRPr="007C2FC6">
              <w:rPr>
                <w:rFonts w:ascii="Arial" w:hAnsi="Arial" w:cs="Arial"/>
                <w:bCs/>
                <w:color w:val="000000"/>
                <w:sz w:val="22"/>
                <w:szCs w:val="22"/>
              </w:rPr>
              <w:t>Imię, nazwisko</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AAB604F" w14:textId="77777777" w:rsidR="00564E32" w:rsidRPr="007C2FC6" w:rsidRDefault="00564E32" w:rsidP="008D4827">
            <w:pPr>
              <w:jc w:val="center"/>
              <w:rPr>
                <w:rFonts w:ascii="Arial" w:hAnsi="Arial" w:cs="Arial"/>
                <w:sz w:val="22"/>
                <w:szCs w:val="22"/>
              </w:rPr>
            </w:pPr>
            <w:r w:rsidRPr="007C2FC6">
              <w:rPr>
                <w:rFonts w:ascii="Arial" w:hAnsi="Arial" w:cs="Arial"/>
                <w:bCs/>
                <w:color w:val="000000"/>
                <w:sz w:val="22"/>
                <w:szCs w:val="22"/>
              </w:rPr>
              <w:t>Zakres wykonywanych czynności (funkcja)</w:t>
            </w:r>
          </w:p>
        </w:tc>
        <w:tc>
          <w:tcPr>
            <w:tcW w:w="2916" w:type="dxa"/>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B9A6E13" w14:textId="77777777" w:rsidR="00564E32" w:rsidRPr="007C2FC6" w:rsidRDefault="00564E32" w:rsidP="008D4827">
            <w:pPr>
              <w:jc w:val="center"/>
              <w:rPr>
                <w:rFonts w:ascii="Arial" w:hAnsi="Arial" w:cs="Arial"/>
                <w:bCs/>
                <w:color w:val="000000"/>
                <w:sz w:val="22"/>
                <w:szCs w:val="22"/>
              </w:rPr>
            </w:pPr>
            <w:r w:rsidRPr="007C2FC6">
              <w:rPr>
                <w:rFonts w:ascii="Arial" w:hAnsi="Arial" w:cs="Arial"/>
                <w:bCs/>
                <w:color w:val="000000"/>
                <w:sz w:val="22"/>
                <w:szCs w:val="22"/>
              </w:rPr>
              <w:t>Opis posiadanych kwalifikacji zawodowych</w:t>
            </w:r>
          </w:p>
          <w:p w14:paraId="3E7D8B4C" w14:textId="77777777" w:rsidR="00564E32" w:rsidRPr="007C2FC6" w:rsidRDefault="00564E32" w:rsidP="008D4827">
            <w:pPr>
              <w:jc w:val="center"/>
              <w:rPr>
                <w:rFonts w:ascii="Arial" w:hAnsi="Arial" w:cs="Arial"/>
                <w:bCs/>
                <w:color w:val="000000"/>
                <w:sz w:val="22"/>
                <w:szCs w:val="22"/>
              </w:rPr>
            </w:pPr>
          </w:p>
          <w:p w14:paraId="7155A585" w14:textId="77777777" w:rsidR="00564E32" w:rsidRPr="007C2FC6" w:rsidRDefault="00564E32" w:rsidP="008D4827">
            <w:pPr>
              <w:jc w:val="center"/>
              <w:rPr>
                <w:rFonts w:ascii="Arial" w:hAnsi="Arial" w:cs="Arial"/>
                <w:bCs/>
                <w:color w:val="000000"/>
                <w:sz w:val="22"/>
                <w:szCs w:val="22"/>
              </w:rPr>
            </w:pPr>
          </w:p>
          <w:p w14:paraId="7DBBC105" w14:textId="2C46B43E" w:rsidR="00564E32" w:rsidRPr="007C2FC6" w:rsidRDefault="00564E32" w:rsidP="008D4827">
            <w:pPr>
              <w:jc w:val="center"/>
              <w:rPr>
                <w:rFonts w:ascii="Arial" w:hAnsi="Arial" w:cs="Arial"/>
                <w:sz w:val="22"/>
                <w:szCs w:val="22"/>
              </w:rPr>
            </w:pPr>
          </w:p>
        </w:tc>
        <w:tc>
          <w:tcPr>
            <w:tcW w:w="4070"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26E8D7A0" w14:textId="77777777" w:rsidR="00564E32" w:rsidRPr="007C2FC6" w:rsidRDefault="00564E32" w:rsidP="008D4827">
            <w:pPr>
              <w:jc w:val="center"/>
              <w:rPr>
                <w:rFonts w:ascii="Arial" w:hAnsi="Arial" w:cs="Arial"/>
                <w:bCs/>
                <w:color w:val="000000"/>
                <w:sz w:val="22"/>
                <w:szCs w:val="22"/>
              </w:rPr>
            </w:pPr>
            <w:r w:rsidRPr="007C2FC6">
              <w:rPr>
                <w:rFonts w:ascii="Arial" w:hAnsi="Arial" w:cs="Arial"/>
                <w:bCs/>
                <w:color w:val="000000"/>
                <w:sz w:val="22"/>
                <w:szCs w:val="22"/>
              </w:rPr>
              <w:t>Podstawa dysponowania osobą *</w:t>
            </w:r>
          </w:p>
        </w:tc>
      </w:tr>
      <w:tr w:rsidR="00564E32" w:rsidRPr="00CA32B6" w14:paraId="538F9BAF" w14:textId="77777777" w:rsidTr="00CA32B6">
        <w:trPr>
          <w:cantSplit/>
          <w:trHeight w:val="384"/>
          <w:jc w:val="center"/>
        </w:trPr>
        <w:tc>
          <w:tcPr>
            <w:tcW w:w="1247"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49C6DE8B" w14:textId="77777777" w:rsidR="00564E32" w:rsidRPr="007C2FC6" w:rsidRDefault="00564E32" w:rsidP="008D4827">
            <w:pPr>
              <w:pStyle w:val="Nagwek"/>
              <w:jc w:val="center"/>
              <w:rPr>
                <w:rFonts w:ascii="Arial" w:hAnsi="Arial" w:cs="Arial"/>
                <w:bCs/>
                <w:color w:val="000000"/>
                <w:sz w:val="22"/>
                <w:szCs w:val="2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6D544FFD" w14:textId="77777777" w:rsidR="00564E32" w:rsidRPr="007C2FC6" w:rsidRDefault="00564E32" w:rsidP="008D4827">
            <w:pPr>
              <w:jc w:val="center"/>
              <w:rPr>
                <w:rFonts w:ascii="Arial" w:hAnsi="Arial" w:cs="Arial"/>
                <w:bCs/>
                <w:color w:val="000000"/>
                <w:sz w:val="22"/>
                <w:szCs w:val="22"/>
              </w:rPr>
            </w:pPr>
          </w:p>
        </w:tc>
        <w:tc>
          <w:tcPr>
            <w:tcW w:w="2916" w:type="dxa"/>
            <w:vMerge/>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68D806A" w14:textId="77777777" w:rsidR="00564E32" w:rsidRPr="007C2FC6" w:rsidRDefault="00564E32" w:rsidP="008D4827">
            <w:pPr>
              <w:jc w:val="center"/>
              <w:rPr>
                <w:rFonts w:ascii="Arial" w:hAnsi="Arial" w:cs="Arial"/>
                <w:bCs/>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0D8444BE" w14:textId="77777777" w:rsidR="00564E32" w:rsidRPr="007C2FC6" w:rsidRDefault="00564E32" w:rsidP="008D4827">
            <w:pPr>
              <w:jc w:val="center"/>
              <w:rPr>
                <w:rFonts w:ascii="Arial" w:hAnsi="Arial" w:cs="Arial"/>
                <w:bCs/>
                <w:color w:val="000000"/>
                <w:sz w:val="22"/>
                <w:szCs w:val="22"/>
              </w:rPr>
            </w:pPr>
            <w:r w:rsidRPr="007C2FC6">
              <w:rPr>
                <w:rFonts w:ascii="Arial" w:hAnsi="Arial" w:cs="Arial"/>
                <w:bCs/>
                <w:color w:val="000000"/>
                <w:sz w:val="22"/>
                <w:szCs w:val="22"/>
              </w:rPr>
              <w:t>Dysponowanie bezpośrednie</w:t>
            </w:r>
          </w:p>
          <w:p w14:paraId="264DE585" w14:textId="0101BCA8" w:rsidR="00564E32" w:rsidRPr="007C2FC6" w:rsidRDefault="00564E32" w:rsidP="008D4827">
            <w:pPr>
              <w:jc w:val="center"/>
              <w:rPr>
                <w:rFonts w:ascii="Arial" w:hAnsi="Arial" w:cs="Arial"/>
                <w:sz w:val="22"/>
                <w:szCs w:val="22"/>
              </w:rPr>
            </w:pPr>
          </w:p>
        </w:tc>
        <w:tc>
          <w:tcPr>
            <w:tcW w:w="2086"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08577F0" w14:textId="4A9A213A" w:rsidR="00CA32B6" w:rsidRPr="007C2FC6" w:rsidRDefault="00CA32B6" w:rsidP="008D4827">
            <w:pPr>
              <w:jc w:val="center"/>
              <w:rPr>
                <w:rFonts w:ascii="Arial" w:hAnsi="Arial" w:cs="Arial"/>
                <w:bCs/>
                <w:color w:val="000000"/>
                <w:sz w:val="22"/>
                <w:szCs w:val="22"/>
              </w:rPr>
            </w:pPr>
            <w:r w:rsidRPr="007C2FC6">
              <w:rPr>
                <w:rFonts w:ascii="Arial" w:hAnsi="Arial" w:cs="Arial"/>
                <w:bCs/>
                <w:color w:val="000000"/>
                <w:sz w:val="22"/>
                <w:szCs w:val="22"/>
              </w:rPr>
              <w:t>Dysponowanie pośrednie</w:t>
            </w:r>
          </w:p>
          <w:p w14:paraId="43A6080C" w14:textId="3AAF2145" w:rsidR="00564E32" w:rsidRPr="007C2FC6" w:rsidRDefault="00564E32" w:rsidP="008D4827">
            <w:pPr>
              <w:jc w:val="center"/>
              <w:rPr>
                <w:rFonts w:ascii="Arial" w:hAnsi="Arial" w:cs="Arial"/>
                <w:sz w:val="22"/>
                <w:szCs w:val="22"/>
              </w:rPr>
            </w:pPr>
          </w:p>
        </w:tc>
      </w:tr>
      <w:tr w:rsidR="00564E32" w:rsidRPr="00CA32B6" w14:paraId="0E0F17F9" w14:textId="77777777" w:rsidTr="00CA32B6">
        <w:trPr>
          <w:cantSplit/>
          <w:trHeight w:val="964"/>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5474EC" w14:textId="77777777" w:rsidR="00564E32" w:rsidRPr="007C2FC6" w:rsidRDefault="00564E32" w:rsidP="008D4827">
            <w:pPr>
              <w:jc w:val="center"/>
              <w:rPr>
                <w:rFonts w:ascii="Arial" w:hAnsi="Arial" w:cs="Arial"/>
                <w:bCs/>
                <w:color w:val="000000"/>
                <w:sz w:val="22"/>
                <w:szCs w:val="22"/>
              </w:rPr>
            </w:pPr>
          </w:p>
          <w:p w14:paraId="0E164E3D" w14:textId="77777777" w:rsidR="00564E32" w:rsidRPr="007C2FC6" w:rsidRDefault="00564E32" w:rsidP="008D4827">
            <w:pPr>
              <w:jc w:val="center"/>
              <w:rPr>
                <w:rFonts w:ascii="Arial" w:hAnsi="Arial" w:cs="Arial"/>
                <w:bCs/>
                <w:color w:val="000000"/>
                <w:sz w:val="22"/>
                <w:szCs w:val="22"/>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C43F19" w14:textId="77777777" w:rsidR="00564E32" w:rsidRPr="007C2FC6" w:rsidRDefault="00564E32" w:rsidP="008D4827">
            <w:pPr>
              <w:jc w:val="center"/>
              <w:rPr>
                <w:rFonts w:ascii="Arial" w:hAnsi="Arial" w:cs="Arial"/>
                <w:bCs/>
                <w:color w:val="000000"/>
                <w:sz w:val="22"/>
                <w:szCs w:val="22"/>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559C0" w14:textId="0F338651" w:rsidR="00564E32" w:rsidRPr="007C2FC6" w:rsidRDefault="00564E32" w:rsidP="008D4827">
            <w:pPr>
              <w:rPr>
                <w:rFonts w:ascii="Arial" w:hAnsi="Arial" w:cs="Arial"/>
                <w:sz w:val="22"/>
                <w:szCs w:val="22"/>
              </w:rPr>
            </w:pPr>
            <w:r w:rsidRPr="007C2FC6">
              <w:rPr>
                <w:rFonts w:ascii="Arial" w:hAnsi="Arial" w:cs="Arial"/>
                <w:bCs/>
                <w:color w:val="000000"/>
                <w:sz w:val="22"/>
                <w:szCs w:val="22"/>
              </w:rPr>
              <w:t>uprawnienia budowlane do</w:t>
            </w:r>
            <w:r w:rsidR="00CA32B6" w:rsidRPr="007C2FC6">
              <w:rPr>
                <w:rFonts w:ascii="Arial" w:hAnsi="Arial" w:cs="Arial"/>
                <w:bCs/>
                <w:color w:val="000000"/>
                <w:sz w:val="22"/>
                <w:szCs w:val="22"/>
              </w:rPr>
              <w:t xml:space="preserve">: </w:t>
            </w:r>
          </w:p>
          <w:p w14:paraId="521E4301" w14:textId="77777777" w:rsidR="007C2FC6" w:rsidRPr="007C2FC6" w:rsidRDefault="007C2FC6" w:rsidP="007C2FC6">
            <w:pPr>
              <w:rPr>
                <w:rFonts w:ascii="Arial" w:hAnsi="Arial" w:cs="Arial"/>
                <w:bCs/>
                <w:color w:val="000000"/>
                <w:sz w:val="22"/>
                <w:szCs w:val="22"/>
              </w:rPr>
            </w:pPr>
            <w:r w:rsidRPr="007C2FC6">
              <w:rPr>
                <w:rFonts w:ascii="Arial" w:hAnsi="Arial" w:cs="Arial"/>
                <w:color w:val="000000"/>
                <w:sz w:val="22"/>
                <w:szCs w:val="22"/>
              </w:rPr>
              <w:t xml:space="preserve">kierowania robotami budowlanymi w specjalności konstrukcyjno-budowlanej, </w:t>
            </w:r>
            <w:r w:rsidRPr="007C2FC6">
              <w:rPr>
                <w:rFonts w:ascii="Arial" w:hAnsi="Arial" w:cs="Arial"/>
                <w:bCs/>
                <w:color w:val="000000"/>
                <w:sz w:val="22"/>
                <w:szCs w:val="22"/>
              </w:rPr>
              <w:t>nr uprawnień: ………………..</w:t>
            </w:r>
          </w:p>
          <w:p w14:paraId="48195736" w14:textId="6DFD6A4E" w:rsidR="007C2FC6" w:rsidRPr="007C2FC6" w:rsidRDefault="007C2FC6" w:rsidP="007C2FC6">
            <w:pPr>
              <w:pStyle w:val="Textbody"/>
              <w:spacing w:line="360" w:lineRule="auto"/>
              <w:rPr>
                <w:rFonts w:ascii="Arial" w:hAnsi="Arial" w:cs="Arial"/>
                <w:color w:val="000000"/>
                <w:sz w:val="22"/>
                <w:szCs w:val="22"/>
              </w:rPr>
            </w:pPr>
          </w:p>
          <w:p w14:paraId="29D2BDDB" w14:textId="77777777" w:rsidR="00CA0215" w:rsidRPr="007C2FC6" w:rsidRDefault="00CA0215" w:rsidP="008D4827">
            <w:pPr>
              <w:rPr>
                <w:rFonts w:ascii="Arial" w:hAnsi="Arial" w:cs="Arial"/>
                <w:bCs/>
                <w:color w:val="000000"/>
                <w:sz w:val="22"/>
                <w:szCs w:val="22"/>
              </w:rPr>
            </w:pPr>
          </w:p>
          <w:p w14:paraId="27411961" w14:textId="4AEC929F" w:rsidR="00CA0215" w:rsidRPr="007C2FC6" w:rsidRDefault="00CA0215" w:rsidP="008D4827">
            <w:pPr>
              <w:rPr>
                <w:rFonts w:ascii="Arial" w:hAnsi="Arial" w:cs="Arial"/>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77772F" w14:textId="15F99C4B" w:rsidR="00564E32" w:rsidRPr="007C2FC6" w:rsidRDefault="00564E32" w:rsidP="008D4827">
            <w:pPr>
              <w:pStyle w:val="Akapitzlist"/>
              <w:ind w:left="0"/>
              <w:rPr>
                <w:rFonts w:ascii="Arial" w:hAnsi="Arial" w:cs="Arial"/>
                <w:sz w:val="22"/>
                <w:szCs w:val="22"/>
              </w:rPr>
            </w:pPr>
            <w:r w:rsidRPr="007C2FC6">
              <w:rPr>
                <w:rFonts w:ascii="Arial" w:hAnsi="Arial" w:cs="Arial"/>
                <w:b/>
                <w:bCs/>
                <w:color w:val="000000"/>
                <w:sz w:val="22"/>
                <w:szCs w:val="22"/>
              </w:rPr>
              <w:t xml:space="preserve">   </w:t>
            </w:r>
          </w:p>
          <w:p w14:paraId="0D23EA7E" w14:textId="77777777" w:rsidR="00564E32" w:rsidRPr="007C2FC6" w:rsidRDefault="00564E32" w:rsidP="008D4827">
            <w:pPr>
              <w:pStyle w:val="Akapitzlist"/>
              <w:ind w:left="0"/>
              <w:rPr>
                <w:rFonts w:ascii="Arial" w:hAnsi="Arial" w:cs="Arial"/>
                <w:bCs/>
                <w:color w:val="000000"/>
                <w:sz w:val="22"/>
                <w:szCs w:val="22"/>
                <w:lang w:val="en-GB"/>
              </w:rPr>
            </w:pPr>
            <w:r w:rsidRPr="007C2FC6">
              <w:rPr>
                <w:rFonts w:ascii="Arial" w:hAnsi="Arial" w:cs="Arial"/>
                <w:bCs/>
                <w:color w:val="000000"/>
                <w:sz w:val="22"/>
                <w:szCs w:val="22"/>
                <w:lang w:val="en-GB"/>
              </w:rPr>
              <w:t>………………………</w:t>
            </w:r>
          </w:p>
          <w:p w14:paraId="35E7A1E4" w14:textId="77777777" w:rsidR="00564E32" w:rsidRPr="007C2FC6" w:rsidRDefault="00564E32" w:rsidP="008D4827">
            <w:pPr>
              <w:pStyle w:val="Akapitzlist"/>
              <w:ind w:left="0"/>
              <w:jc w:val="center"/>
              <w:rPr>
                <w:rFonts w:ascii="Arial" w:hAnsi="Arial" w:cs="Arial"/>
                <w:bCs/>
                <w:i/>
                <w:color w:val="000000"/>
                <w:sz w:val="22"/>
                <w:szCs w:val="22"/>
                <w:lang w:val="en-GB"/>
              </w:rPr>
            </w:pPr>
            <w:r w:rsidRPr="007C2FC6">
              <w:rPr>
                <w:rFonts w:ascii="Arial" w:hAnsi="Arial" w:cs="Arial"/>
                <w:bCs/>
                <w:i/>
                <w:color w:val="000000"/>
                <w:sz w:val="22"/>
                <w:szCs w:val="22"/>
                <w:lang w:val="en-GB"/>
              </w:rPr>
              <w:t>(</w:t>
            </w:r>
            <w:proofErr w:type="spellStart"/>
            <w:r w:rsidRPr="007C2FC6">
              <w:rPr>
                <w:rFonts w:ascii="Arial" w:hAnsi="Arial" w:cs="Arial"/>
                <w:bCs/>
                <w:i/>
                <w:color w:val="000000"/>
                <w:sz w:val="22"/>
                <w:szCs w:val="22"/>
                <w:lang w:val="en-GB"/>
              </w:rPr>
              <w:t>podać</w:t>
            </w:r>
            <w:proofErr w:type="spellEnd"/>
            <w:r w:rsidRPr="007C2FC6">
              <w:rPr>
                <w:rFonts w:ascii="Arial" w:hAnsi="Arial" w:cs="Arial"/>
                <w:bCs/>
                <w:i/>
                <w:color w:val="000000"/>
                <w:sz w:val="22"/>
                <w:szCs w:val="22"/>
                <w:lang w:val="en-GB"/>
              </w:rPr>
              <w:t xml:space="preserve"> </w:t>
            </w:r>
            <w:proofErr w:type="spellStart"/>
            <w:r w:rsidRPr="007C2FC6">
              <w:rPr>
                <w:rFonts w:ascii="Arial" w:hAnsi="Arial" w:cs="Arial"/>
                <w:bCs/>
                <w:i/>
                <w:color w:val="000000"/>
                <w:sz w:val="22"/>
                <w:szCs w:val="22"/>
                <w:lang w:val="en-GB"/>
              </w:rPr>
              <w:t>formę</w:t>
            </w:r>
            <w:proofErr w:type="spellEnd"/>
            <w:r w:rsidRPr="007C2FC6">
              <w:rPr>
                <w:rFonts w:ascii="Arial" w:hAnsi="Arial" w:cs="Arial"/>
                <w:bCs/>
                <w:i/>
                <w:color w:val="000000"/>
                <w:sz w:val="22"/>
                <w:szCs w:val="22"/>
                <w:lang w:val="en-GB"/>
              </w:rPr>
              <w:t>)</w:t>
            </w:r>
          </w:p>
          <w:p w14:paraId="123A7190" w14:textId="77777777" w:rsidR="00564E32" w:rsidRPr="007C2FC6" w:rsidRDefault="00564E32" w:rsidP="008D4827">
            <w:pPr>
              <w:pStyle w:val="Akapitzlist"/>
              <w:ind w:left="0"/>
              <w:jc w:val="center"/>
              <w:rPr>
                <w:rFonts w:ascii="Arial" w:eastAsia="Times New Roman" w:hAnsi="Arial" w:cs="Arial"/>
                <w:i/>
                <w:color w:val="000000"/>
                <w:sz w:val="22"/>
                <w:szCs w:val="22"/>
                <w:lang w:eastAsia="pl-PL"/>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BECA13" w14:textId="77777777" w:rsidR="00CA32B6" w:rsidRPr="007C2FC6" w:rsidRDefault="00CA32B6" w:rsidP="008D4827">
            <w:pPr>
              <w:pStyle w:val="Akapitzlist"/>
              <w:ind w:left="0"/>
              <w:rPr>
                <w:rFonts w:ascii="Arial" w:eastAsia="Times New Roman" w:hAnsi="Arial" w:cs="Arial"/>
                <w:color w:val="000000"/>
                <w:sz w:val="22"/>
                <w:szCs w:val="22"/>
                <w:lang w:eastAsia="pl-PL"/>
              </w:rPr>
            </w:pPr>
          </w:p>
          <w:p w14:paraId="4B3FD749" w14:textId="77777777" w:rsidR="00CA32B6" w:rsidRPr="007C2FC6" w:rsidRDefault="00CA32B6" w:rsidP="008D4827">
            <w:pPr>
              <w:pStyle w:val="Akapitzlist"/>
              <w:ind w:left="0"/>
              <w:rPr>
                <w:rFonts w:ascii="Arial" w:eastAsia="Times New Roman" w:hAnsi="Arial" w:cs="Arial"/>
                <w:color w:val="000000"/>
                <w:sz w:val="22"/>
                <w:szCs w:val="22"/>
                <w:lang w:eastAsia="pl-PL"/>
              </w:rPr>
            </w:pPr>
          </w:p>
          <w:p w14:paraId="1DB7C804" w14:textId="77777777" w:rsidR="00CA32B6" w:rsidRPr="007C2FC6" w:rsidRDefault="00CA32B6" w:rsidP="008D4827">
            <w:pPr>
              <w:pStyle w:val="Akapitzlist"/>
              <w:ind w:left="0"/>
              <w:rPr>
                <w:rFonts w:ascii="Arial" w:eastAsia="Times New Roman" w:hAnsi="Arial" w:cs="Arial"/>
                <w:color w:val="000000"/>
                <w:sz w:val="22"/>
                <w:szCs w:val="22"/>
                <w:lang w:eastAsia="pl-PL"/>
              </w:rPr>
            </w:pPr>
          </w:p>
          <w:p w14:paraId="4FF1ACA4" w14:textId="6B32FA43" w:rsidR="00564E32" w:rsidRPr="007C2FC6" w:rsidRDefault="00564E32" w:rsidP="008D4827">
            <w:pPr>
              <w:pStyle w:val="Akapitzlist"/>
              <w:ind w:left="0"/>
              <w:rPr>
                <w:rFonts w:ascii="Arial" w:hAnsi="Arial" w:cs="Arial"/>
                <w:bCs/>
                <w:color w:val="000000"/>
                <w:sz w:val="22"/>
                <w:szCs w:val="22"/>
              </w:rPr>
            </w:pPr>
            <w:r w:rsidRPr="007C2FC6">
              <w:rPr>
                <w:rFonts w:ascii="Arial" w:hAnsi="Arial" w:cs="Arial"/>
                <w:bCs/>
                <w:color w:val="000000"/>
                <w:sz w:val="22"/>
                <w:szCs w:val="22"/>
              </w:rPr>
              <w:t>………………………</w:t>
            </w:r>
          </w:p>
          <w:p w14:paraId="05790059" w14:textId="79B67828" w:rsidR="00564E32" w:rsidRPr="007C2FC6" w:rsidRDefault="00564E32" w:rsidP="008D4827">
            <w:pPr>
              <w:pStyle w:val="Akapitzlist"/>
              <w:ind w:left="0"/>
              <w:jc w:val="center"/>
              <w:rPr>
                <w:rFonts w:ascii="Arial" w:hAnsi="Arial" w:cs="Arial"/>
                <w:sz w:val="22"/>
                <w:szCs w:val="22"/>
              </w:rPr>
            </w:pPr>
            <w:r w:rsidRPr="007C2FC6">
              <w:rPr>
                <w:rFonts w:ascii="Arial" w:hAnsi="Arial" w:cs="Arial"/>
                <w:bCs/>
                <w:i/>
                <w:color w:val="000000"/>
                <w:sz w:val="22"/>
                <w:szCs w:val="22"/>
              </w:rPr>
              <w:t>(</w:t>
            </w:r>
            <w:r w:rsidR="00CA32B6" w:rsidRPr="007C2FC6">
              <w:rPr>
                <w:rFonts w:ascii="Arial" w:hAnsi="Arial" w:cs="Arial"/>
                <w:bCs/>
                <w:i/>
                <w:color w:val="000000"/>
                <w:sz w:val="22"/>
                <w:szCs w:val="22"/>
              </w:rPr>
              <w:t xml:space="preserve">podać </w:t>
            </w:r>
            <w:r w:rsidRPr="007C2FC6">
              <w:rPr>
                <w:rFonts w:ascii="Arial" w:hAnsi="Arial" w:cs="Arial"/>
                <w:bCs/>
                <w:i/>
                <w:color w:val="000000"/>
                <w:sz w:val="22"/>
                <w:szCs w:val="22"/>
              </w:rPr>
              <w:t>nazw</w:t>
            </w:r>
            <w:r w:rsidR="00CA32B6" w:rsidRPr="007C2FC6">
              <w:rPr>
                <w:rFonts w:ascii="Arial" w:hAnsi="Arial" w:cs="Arial"/>
                <w:bCs/>
                <w:i/>
                <w:color w:val="000000"/>
                <w:sz w:val="22"/>
                <w:szCs w:val="22"/>
              </w:rPr>
              <w:t>ę</w:t>
            </w:r>
            <w:r w:rsidRPr="007C2FC6">
              <w:rPr>
                <w:rFonts w:ascii="Arial" w:hAnsi="Arial" w:cs="Arial"/>
                <w:bCs/>
                <w:i/>
                <w:color w:val="000000"/>
                <w:sz w:val="22"/>
                <w:szCs w:val="22"/>
              </w:rPr>
              <w:t xml:space="preserve"> i adres podmiotu udostępniającego zasób)</w:t>
            </w:r>
          </w:p>
        </w:tc>
      </w:tr>
    </w:tbl>
    <w:p w14:paraId="26CC0FCE" w14:textId="77777777" w:rsidR="00564E32" w:rsidRPr="008D4827" w:rsidRDefault="00564E32" w:rsidP="00CA32B6">
      <w:pPr>
        <w:pStyle w:val="Tekstpodstawowy3"/>
        <w:spacing w:after="0" w:line="360" w:lineRule="auto"/>
        <w:rPr>
          <w:rFonts w:ascii="Arial" w:hAnsi="Arial" w:cs="Arial"/>
          <w:color w:val="000000"/>
          <w:sz w:val="24"/>
          <w:szCs w:val="24"/>
        </w:rPr>
      </w:pPr>
    </w:p>
    <w:p w14:paraId="40B8562A" w14:textId="5EAD592B" w:rsidR="00564E32" w:rsidRPr="008D4827" w:rsidRDefault="00564E32" w:rsidP="008D4827">
      <w:pPr>
        <w:pStyle w:val="Tekstpodstawowy3"/>
        <w:spacing w:after="0" w:line="360" w:lineRule="auto"/>
        <w:rPr>
          <w:rFonts w:ascii="Arial" w:hAnsi="Arial" w:cs="Arial"/>
          <w:color w:val="000000"/>
          <w:sz w:val="24"/>
          <w:szCs w:val="24"/>
        </w:rPr>
      </w:pPr>
      <w:r w:rsidRPr="008D4827">
        <w:rPr>
          <w:rFonts w:ascii="Arial" w:hAnsi="Arial" w:cs="Arial"/>
          <w:color w:val="000000"/>
          <w:sz w:val="24"/>
          <w:szCs w:val="24"/>
        </w:rPr>
        <w:t xml:space="preserve">* </w:t>
      </w:r>
      <w:r w:rsidR="00CA32B6" w:rsidRPr="008D4827">
        <w:rPr>
          <w:rFonts w:ascii="Arial" w:hAnsi="Arial" w:cs="Arial"/>
          <w:b/>
          <w:color w:val="000000"/>
          <w:sz w:val="24"/>
          <w:szCs w:val="24"/>
        </w:rPr>
        <w:t>Dysponowanie bezpośrednie</w:t>
      </w:r>
      <w:r w:rsidR="00CA32B6" w:rsidRPr="008D4827">
        <w:rPr>
          <w:rFonts w:ascii="Arial" w:hAnsi="Arial" w:cs="Arial"/>
          <w:bCs/>
          <w:color w:val="000000"/>
          <w:sz w:val="24"/>
          <w:szCs w:val="24"/>
        </w:rPr>
        <w:t xml:space="preserve"> to np. umowa o pracę, umowa cywilnoprawna czy samozatrudnienie.</w:t>
      </w:r>
    </w:p>
    <w:p w14:paraId="76989A8E" w14:textId="1114034A" w:rsidR="00CA32B6" w:rsidRPr="008D4827" w:rsidRDefault="008D4827" w:rsidP="00CA32B6">
      <w:pPr>
        <w:spacing w:line="360" w:lineRule="auto"/>
        <w:rPr>
          <w:rFonts w:ascii="Arial" w:hAnsi="Arial" w:cs="Arial"/>
          <w:b/>
          <w:bCs/>
          <w:color w:val="000000"/>
        </w:rPr>
      </w:pPr>
      <w:r>
        <w:rPr>
          <w:rStyle w:val="Pogrubienie"/>
          <w:rFonts w:ascii="Arial" w:hAnsi="Arial" w:cs="Arial"/>
          <w:color w:val="000000"/>
        </w:rPr>
        <w:t xml:space="preserve">* </w:t>
      </w:r>
      <w:r w:rsidR="00CA32B6" w:rsidRPr="008D4827">
        <w:rPr>
          <w:rStyle w:val="Pogrubienie"/>
          <w:rFonts w:ascii="Arial" w:hAnsi="Arial" w:cs="Arial"/>
          <w:color w:val="000000"/>
        </w:rPr>
        <w:t>Dysponowanie pośrednie</w:t>
      </w:r>
      <w:r w:rsidR="00CA32B6" w:rsidRPr="008D4827">
        <w:rPr>
          <w:rStyle w:val="Pogrubienie"/>
          <w:rFonts w:ascii="Arial" w:hAnsi="Arial" w:cs="Arial"/>
          <w:b w:val="0"/>
          <w:bCs w:val="0"/>
          <w:color w:val="000000"/>
        </w:rPr>
        <w:t xml:space="preserve">: wykonawca zawiera umowę z podmiotem, w którego władaniu czy dyspozycji znajduje się osoba zdolna do wykonania zamówienia i ten podmiot zobowiązuje się do udostępnienia swoich zasobów zgodnie z art. 118 </w:t>
      </w:r>
      <w:proofErr w:type="spellStart"/>
      <w:r>
        <w:rPr>
          <w:rStyle w:val="Pogrubienie"/>
          <w:rFonts w:ascii="Arial" w:hAnsi="Arial" w:cs="Arial"/>
          <w:b w:val="0"/>
          <w:bCs w:val="0"/>
          <w:color w:val="000000"/>
        </w:rPr>
        <w:t>u.p.z.p</w:t>
      </w:r>
      <w:proofErr w:type="spellEnd"/>
      <w:r>
        <w:rPr>
          <w:rStyle w:val="Pogrubienie"/>
          <w:rFonts w:ascii="Arial" w:hAnsi="Arial" w:cs="Arial"/>
          <w:b w:val="0"/>
          <w:bCs w:val="0"/>
          <w:color w:val="000000"/>
        </w:rPr>
        <w:t>.</w:t>
      </w:r>
    </w:p>
    <w:p w14:paraId="7ACE6498" w14:textId="77777777" w:rsidR="00564E32" w:rsidRPr="008D4827" w:rsidRDefault="00564E32" w:rsidP="00CA32B6">
      <w:pPr>
        <w:pStyle w:val="Tekstpodstawowy3"/>
        <w:spacing w:after="0" w:line="360" w:lineRule="auto"/>
        <w:rPr>
          <w:rFonts w:ascii="Arial" w:hAnsi="Arial" w:cs="Arial"/>
          <w:b/>
          <w:bCs/>
          <w:color w:val="000000"/>
          <w:sz w:val="24"/>
          <w:szCs w:val="24"/>
        </w:rPr>
      </w:pPr>
    </w:p>
    <w:p w14:paraId="2B311678" w14:textId="77777777" w:rsidR="00564E32" w:rsidRPr="008D4827" w:rsidRDefault="00564E32" w:rsidP="00CA32B6">
      <w:pPr>
        <w:pStyle w:val="Tekstpodstawowy3"/>
        <w:spacing w:after="0" w:line="360" w:lineRule="auto"/>
        <w:rPr>
          <w:rFonts w:ascii="Arial" w:hAnsi="Arial" w:cs="Arial"/>
          <w:b/>
          <w:bCs/>
          <w:color w:val="000000"/>
          <w:sz w:val="24"/>
          <w:szCs w:val="24"/>
        </w:rPr>
      </w:pPr>
    </w:p>
    <w:p w14:paraId="01C7E9B0" w14:textId="07BDD48C" w:rsidR="00564E32" w:rsidRPr="008D4827" w:rsidRDefault="00564E32" w:rsidP="00CA32B6">
      <w:pPr>
        <w:pStyle w:val="Tekstpodstawowy3"/>
        <w:spacing w:after="0" w:line="360" w:lineRule="auto"/>
        <w:rPr>
          <w:rFonts w:ascii="Arial" w:hAnsi="Arial" w:cs="Arial"/>
          <w:b/>
          <w:bCs/>
          <w:color w:val="000000"/>
          <w:sz w:val="24"/>
          <w:szCs w:val="24"/>
        </w:rPr>
      </w:pPr>
      <w:r w:rsidRPr="008D4827">
        <w:rPr>
          <w:rFonts w:ascii="Arial" w:hAnsi="Arial" w:cs="Arial"/>
          <w:b/>
          <w:bCs/>
          <w:color w:val="000000"/>
          <w:sz w:val="24"/>
          <w:szCs w:val="24"/>
        </w:rPr>
        <w:t>UWAGA</w:t>
      </w:r>
    </w:p>
    <w:p w14:paraId="6D5CB783" w14:textId="77777777" w:rsidR="00564E32" w:rsidRDefault="00564E32" w:rsidP="00CA32B6">
      <w:pPr>
        <w:pStyle w:val="Tekstpodstawowy3"/>
        <w:spacing w:after="0" w:line="360" w:lineRule="auto"/>
        <w:rPr>
          <w:rFonts w:ascii="Arial" w:hAnsi="Arial" w:cs="Arial"/>
          <w:color w:val="000000"/>
          <w:sz w:val="24"/>
          <w:szCs w:val="24"/>
        </w:rPr>
      </w:pPr>
      <w:r w:rsidRPr="008D4827">
        <w:rPr>
          <w:rFonts w:ascii="Arial" w:hAnsi="Arial" w:cs="Arial"/>
          <w:color w:val="000000"/>
          <w:sz w:val="24"/>
          <w:szCs w:val="24"/>
        </w:rPr>
        <w:t xml:space="preserve">Do wykazu </w:t>
      </w:r>
      <w:r w:rsidRPr="00D965B4">
        <w:rPr>
          <w:rFonts w:ascii="Arial" w:hAnsi="Arial" w:cs="Arial"/>
          <w:color w:val="000000"/>
          <w:sz w:val="24"/>
          <w:szCs w:val="24"/>
        </w:rPr>
        <w:t>można</w:t>
      </w:r>
      <w:r w:rsidRPr="008D4827">
        <w:rPr>
          <w:rFonts w:ascii="Arial" w:hAnsi="Arial" w:cs="Arial"/>
          <w:color w:val="000000"/>
          <w:sz w:val="24"/>
          <w:szCs w:val="24"/>
        </w:rPr>
        <w:t xml:space="preserve"> dołączyć dokumenty potwierdzające posiadanie wymaganych uprawnień tj. decyzje o nadaniu uprawnień oraz aktualne zaświadczenie o wpisie do właściwej Izby Zawodowej.</w:t>
      </w:r>
    </w:p>
    <w:p w14:paraId="2D37CB37" w14:textId="77777777" w:rsidR="00CA0215" w:rsidRDefault="00CA0215" w:rsidP="00CA32B6">
      <w:pPr>
        <w:pStyle w:val="Tekstpodstawowy3"/>
        <w:spacing w:after="0" w:line="360" w:lineRule="auto"/>
        <w:rPr>
          <w:rFonts w:ascii="Arial" w:hAnsi="Arial" w:cs="Arial"/>
          <w:color w:val="000000"/>
          <w:sz w:val="24"/>
          <w:szCs w:val="24"/>
        </w:rPr>
      </w:pPr>
    </w:p>
    <w:p w14:paraId="3996CBD7" w14:textId="77777777" w:rsidR="00CA0215" w:rsidRPr="008D4827" w:rsidRDefault="00CA0215" w:rsidP="00CA32B6">
      <w:pPr>
        <w:pStyle w:val="Tekstpodstawowy3"/>
        <w:spacing w:after="0" w:line="360" w:lineRule="auto"/>
        <w:rPr>
          <w:rFonts w:ascii="Arial" w:hAnsi="Arial" w:cs="Arial"/>
          <w:sz w:val="24"/>
          <w:szCs w:val="24"/>
        </w:rPr>
      </w:pPr>
    </w:p>
    <w:p w14:paraId="12E8CAEE" w14:textId="77777777" w:rsidR="00CA32B6" w:rsidRPr="00F10336" w:rsidRDefault="00CA32B6" w:rsidP="00F10336">
      <w:pPr>
        <w:pStyle w:val="NormalnyWeb"/>
        <w:spacing w:before="0" w:after="0" w:line="360" w:lineRule="auto"/>
        <w:rPr>
          <w:rStyle w:val="Pogrubienie"/>
          <w:rFonts w:ascii="Arial" w:hAnsi="Arial" w:cs="Arial"/>
          <w:color w:val="000000" w:themeColor="text1"/>
        </w:rPr>
      </w:pPr>
    </w:p>
    <w:p w14:paraId="59D42540" w14:textId="67CAAB08" w:rsidR="00EE1485" w:rsidRPr="00F10336" w:rsidRDefault="00EE1485" w:rsidP="00F10336">
      <w:pPr>
        <w:spacing w:line="360" w:lineRule="auto"/>
        <w:jc w:val="right"/>
        <w:rPr>
          <w:rFonts w:ascii="Arial" w:eastAsia="Times New Roman" w:hAnsi="Arial" w:cs="Arial"/>
          <w:color w:val="000000"/>
          <w:lang w:eastAsia="pl-PL"/>
        </w:rPr>
      </w:pPr>
      <w:r w:rsidRPr="00F10336">
        <w:rPr>
          <w:rFonts w:ascii="Arial" w:eastAsia="Times New Roman" w:hAnsi="Arial" w:cs="Arial"/>
          <w:color w:val="000000"/>
          <w:lang w:eastAsia="pl-PL"/>
        </w:rPr>
        <w:lastRenderedPageBreak/>
        <w:t xml:space="preserve">Załącznik nr </w:t>
      </w:r>
      <w:r w:rsidR="008D4827">
        <w:rPr>
          <w:rFonts w:ascii="Arial" w:eastAsia="Times New Roman" w:hAnsi="Arial" w:cs="Arial"/>
          <w:color w:val="000000"/>
          <w:lang w:eastAsia="pl-PL"/>
        </w:rPr>
        <w:t>6</w:t>
      </w:r>
      <w:r w:rsidRPr="00F10336">
        <w:rPr>
          <w:rFonts w:ascii="Arial" w:eastAsia="Times New Roman" w:hAnsi="Arial" w:cs="Arial"/>
          <w:color w:val="000000"/>
          <w:lang w:eastAsia="pl-PL"/>
        </w:rPr>
        <w:t xml:space="preserve"> do SWZ</w:t>
      </w:r>
    </w:p>
    <w:p w14:paraId="3AA5EA42" w14:textId="77777777" w:rsidR="00EE1485" w:rsidRPr="00F10336" w:rsidRDefault="00EE1485" w:rsidP="00F10336">
      <w:pPr>
        <w:spacing w:line="360" w:lineRule="auto"/>
        <w:ind w:left="-426" w:firstLine="426"/>
        <w:jc w:val="center"/>
        <w:rPr>
          <w:rFonts w:ascii="Arial" w:hAnsi="Arial" w:cs="Arial"/>
          <w:b/>
        </w:rPr>
      </w:pPr>
      <w:r w:rsidRPr="00F10336">
        <w:rPr>
          <w:rFonts w:ascii="Arial" w:hAnsi="Arial" w:cs="Arial"/>
          <w:b/>
        </w:rPr>
        <w:t>OŚWIADCZENIE WYKONAWCY</w:t>
      </w:r>
    </w:p>
    <w:p w14:paraId="0A18AFEF" w14:textId="60113A15" w:rsidR="00EE1485" w:rsidRPr="00F10336" w:rsidRDefault="00EE1485" w:rsidP="00F10336">
      <w:pPr>
        <w:spacing w:line="360" w:lineRule="auto"/>
        <w:ind w:left="-426" w:firstLine="426"/>
        <w:jc w:val="center"/>
        <w:rPr>
          <w:rFonts w:ascii="Arial" w:hAnsi="Arial" w:cs="Arial"/>
          <w:b/>
          <w:u w:val="single"/>
        </w:rPr>
      </w:pPr>
      <w:r w:rsidRPr="00F10336">
        <w:rPr>
          <w:rStyle w:val="Domylnaczcionkaakapitu3"/>
          <w:rFonts w:ascii="Arial" w:hAnsi="Arial" w:cs="Arial"/>
          <w:color w:val="000000"/>
        </w:rPr>
        <w:t xml:space="preserve">z którego wynika, które </w:t>
      </w:r>
      <w:r w:rsidR="007C2FC6">
        <w:rPr>
          <w:rStyle w:val="Domylnaczcionkaakapitu3"/>
          <w:rFonts w:ascii="Arial" w:hAnsi="Arial" w:cs="Arial"/>
          <w:color w:val="000000"/>
        </w:rPr>
        <w:t>roboty budowlane</w:t>
      </w:r>
      <w:r w:rsidRPr="00F10336">
        <w:rPr>
          <w:rStyle w:val="Domylnaczcionkaakapitu3"/>
          <w:rFonts w:ascii="Arial" w:hAnsi="Arial" w:cs="Arial"/>
          <w:color w:val="000000"/>
        </w:rPr>
        <w:t xml:space="preserve"> wykonają poszczególni wykonawcy</w:t>
      </w:r>
    </w:p>
    <w:p w14:paraId="70222203" w14:textId="77777777" w:rsidR="00EE1485" w:rsidRPr="00F10336" w:rsidRDefault="00EE1485" w:rsidP="00F10336">
      <w:pPr>
        <w:spacing w:line="360" w:lineRule="auto"/>
        <w:jc w:val="center"/>
        <w:rPr>
          <w:rFonts w:ascii="Arial" w:hAnsi="Arial" w:cs="Arial"/>
          <w:b/>
          <w:bCs/>
        </w:rPr>
      </w:pPr>
      <w:r w:rsidRPr="00F10336">
        <w:rPr>
          <w:rFonts w:ascii="Arial" w:hAnsi="Arial" w:cs="Arial"/>
          <w:b/>
          <w:bCs/>
        </w:rPr>
        <w:t xml:space="preserve">składane na podstawie art. 117 ust. 4 </w:t>
      </w:r>
      <w:proofErr w:type="spellStart"/>
      <w:r w:rsidRPr="00F10336">
        <w:rPr>
          <w:rFonts w:ascii="Arial" w:hAnsi="Arial" w:cs="Arial"/>
          <w:b/>
          <w:bCs/>
        </w:rPr>
        <w:t>u.p.z.p</w:t>
      </w:r>
      <w:proofErr w:type="spellEnd"/>
      <w:r w:rsidRPr="00F10336">
        <w:rPr>
          <w:rFonts w:ascii="Arial" w:hAnsi="Arial" w:cs="Arial"/>
          <w:b/>
          <w:bCs/>
        </w:rPr>
        <w:t xml:space="preserve">. </w:t>
      </w:r>
    </w:p>
    <w:p w14:paraId="687FC426" w14:textId="77777777" w:rsidR="00EE1485" w:rsidRPr="00F10336" w:rsidRDefault="00EE1485" w:rsidP="00F10336">
      <w:pPr>
        <w:pStyle w:val="Zwykytekst1"/>
        <w:tabs>
          <w:tab w:val="left" w:pos="9214"/>
        </w:tabs>
        <w:spacing w:before="0" w:after="0" w:line="360" w:lineRule="auto"/>
        <w:ind w:right="-1"/>
        <w:jc w:val="both"/>
        <w:rPr>
          <w:rFonts w:ascii="Arial" w:hAnsi="Arial" w:cs="Arial"/>
          <w:sz w:val="24"/>
          <w:szCs w:val="24"/>
        </w:rPr>
      </w:pPr>
    </w:p>
    <w:p w14:paraId="0894D7C6" w14:textId="53C0DAA2" w:rsidR="00EE1485" w:rsidRDefault="00EE1485" w:rsidP="00F10336">
      <w:pPr>
        <w:pStyle w:val="Zwykytekst1"/>
        <w:tabs>
          <w:tab w:val="left" w:pos="9214"/>
        </w:tabs>
        <w:spacing w:before="0" w:after="0" w:line="360" w:lineRule="auto"/>
        <w:rPr>
          <w:rFonts w:ascii="Arial" w:hAnsi="Arial" w:cs="Arial"/>
          <w:sz w:val="24"/>
          <w:szCs w:val="24"/>
        </w:rPr>
      </w:pPr>
      <w:r w:rsidRPr="00F10336">
        <w:rPr>
          <w:rFonts w:ascii="Arial" w:hAnsi="Arial" w:cs="Arial"/>
          <w:sz w:val="24"/>
          <w:szCs w:val="24"/>
        </w:rPr>
        <w:t xml:space="preserve">Oświadczam/y, że stosowne </w:t>
      </w:r>
      <w:r w:rsidR="008D4827">
        <w:rPr>
          <w:rFonts w:ascii="Arial" w:hAnsi="Arial" w:cs="Arial"/>
          <w:sz w:val="24"/>
          <w:szCs w:val="24"/>
        </w:rPr>
        <w:t>wykształcenie, kwalifikacje zawodowe</w:t>
      </w:r>
      <w:r w:rsidRPr="00F10336">
        <w:rPr>
          <w:rFonts w:ascii="Arial" w:hAnsi="Arial" w:cs="Arial"/>
          <w:sz w:val="24"/>
          <w:szCs w:val="24"/>
        </w:rPr>
        <w:t xml:space="preserve"> posiadają niżej wymienieni Wykonawcy, którzy wykonają</w:t>
      </w:r>
      <w:r w:rsidR="008D4827">
        <w:rPr>
          <w:rFonts w:ascii="Arial" w:hAnsi="Arial" w:cs="Arial"/>
          <w:iCs/>
          <w:sz w:val="24"/>
          <w:szCs w:val="24"/>
        </w:rPr>
        <w:t xml:space="preserve"> roboty budowlane</w:t>
      </w:r>
      <w:r w:rsidRPr="00F10336">
        <w:rPr>
          <w:rFonts w:ascii="Arial" w:hAnsi="Arial" w:cs="Arial"/>
          <w:sz w:val="24"/>
          <w:szCs w:val="24"/>
        </w:rPr>
        <w:t>, w następującym zakresie:</w:t>
      </w:r>
    </w:p>
    <w:p w14:paraId="12712060" w14:textId="77777777" w:rsidR="008D4827" w:rsidRPr="00F10336" w:rsidRDefault="008D4827" w:rsidP="00F10336">
      <w:pPr>
        <w:pStyle w:val="Zwykytekst1"/>
        <w:tabs>
          <w:tab w:val="left" w:pos="9214"/>
        </w:tabs>
        <w:spacing w:before="0" w:after="0" w:line="360" w:lineRule="auto"/>
        <w:rPr>
          <w:rFonts w:ascii="Arial" w:hAnsi="Arial" w:cs="Arial"/>
          <w:sz w:val="24"/>
          <w:szCs w:val="24"/>
        </w:rPr>
      </w:pPr>
    </w:p>
    <w:tbl>
      <w:tblPr>
        <w:tblW w:w="10200" w:type="dxa"/>
        <w:jc w:val="center"/>
        <w:tblLayout w:type="fixed"/>
        <w:tblLook w:val="04A0" w:firstRow="1" w:lastRow="0" w:firstColumn="1" w:lastColumn="0" w:noHBand="0" w:noVBand="1"/>
      </w:tblPr>
      <w:tblGrid>
        <w:gridCol w:w="3868"/>
        <w:gridCol w:w="6332"/>
      </w:tblGrid>
      <w:tr w:rsidR="00EE1485" w:rsidRPr="00F10336" w14:paraId="0DC9C31E" w14:textId="77777777" w:rsidTr="00F76425">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684F8" w14:textId="77777777" w:rsidR="00EE1485" w:rsidRPr="00F10336" w:rsidRDefault="00EE1485" w:rsidP="00F10336">
            <w:pPr>
              <w:pStyle w:val="Zwykytekst1"/>
              <w:widowControl w:val="0"/>
              <w:tabs>
                <w:tab w:val="left" w:pos="9214"/>
              </w:tabs>
              <w:spacing w:before="0" w:after="0" w:line="360" w:lineRule="auto"/>
              <w:ind w:right="-1"/>
              <w:jc w:val="center"/>
              <w:rPr>
                <w:rFonts w:ascii="Arial" w:hAnsi="Arial" w:cs="Arial"/>
                <w:sz w:val="24"/>
                <w:szCs w:val="24"/>
              </w:rPr>
            </w:pPr>
            <w:r w:rsidRPr="00F10336">
              <w:rPr>
                <w:rFonts w:ascii="Arial" w:hAnsi="Arial" w:cs="Arial"/>
                <w:sz w:val="24"/>
                <w:szCs w:val="24"/>
              </w:rPr>
              <w:t>Nazwa i adres Wykonawcy</w:t>
            </w:r>
          </w:p>
        </w:tc>
        <w:tc>
          <w:tcPr>
            <w:tcW w:w="6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0738" w14:textId="7568A55A" w:rsidR="00EE1485" w:rsidRPr="00F10336" w:rsidRDefault="00EE1485" w:rsidP="00F10336">
            <w:pPr>
              <w:pStyle w:val="Zwykytekst1"/>
              <w:widowControl w:val="0"/>
              <w:tabs>
                <w:tab w:val="left" w:pos="9214"/>
              </w:tabs>
              <w:spacing w:before="0" w:after="0" w:line="360" w:lineRule="auto"/>
              <w:ind w:right="-1"/>
              <w:jc w:val="center"/>
              <w:rPr>
                <w:rFonts w:ascii="Arial" w:hAnsi="Arial" w:cs="Arial"/>
                <w:sz w:val="24"/>
                <w:szCs w:val="24"/>
              </w:rPr>
            </w:pPr>
            <w:r w:rsidRPr="00F10336">
              <w:rPr>
                <w:rFonts w:ascii="Arial" w:hAnsi="Arial" w:cs="Arial"/>
                <w:sz w:val="24"/>
                <w:szCs w:val="24"/>
              </w:rPr>
              <w:t xml:space="preserve">Zakres </w:t>
            </w:r>
            <w:r w:rsidR="008D4827">
              <w:rPr>
                <w:rFonts w:ascii="Arial" w:hAnsi="Arial" w:cs="Arial"/>
                <w:iCs/>
                <w:sz w:val="24"/>
                <w:szCs w:val="24"/>
              </w:rPr>
              <w:t>roboty</w:t>
            </w:r>
          </w:p>
        </w:tc>
      </w:tr>
      <w:tr w:rsidR="00EE1485" w:rsidRPr="00F10336" w14:paraId="1E7F522F" w14:textId="77777777" w:rsidTr="00F76425">
        <w:trPr>
          <w:jc w:val="center"/>
        </w:trPr>
        <w:tc>
          <w:tcPr>
            <w:tcW w:w="3868" w:type="dxa"/>
            <w:tcBorders>
              <w:top w:val="single" w:sz="4" w:space="0" w:color="000000"/>
              <w:left w:val="single" w:sz="4" w:space="0" w:color="000000"/>
              <w:bottom w:val="single" w:sz="4" w:space="0" w:color="000000"/>
              <w:right w:val="single" w:sz="4" w:space="0" w:color="000000"/>
            </w:tcBorders>
            <w:shd w:val="clear" w:color="auto" w:fill="auto"/>
          </w:tcPr>
          <w:p w14:paraId="104F0C3A" w14:textId="77777777" w:rsidR="00EE1485" w:rsidRPr="00F10336" w:rsidRDefault="00EE1485" w:rsidP="00F10336">
            <w:pPr>
              <w:pStyle w:val="Zwykytekst1"/>
              <w:widowControl w:val="0"/>
              <w:tabs>
                <w:tab w:val="left" w:pos="9214"/>
              </w:tabs>
              <w:spacing w:before="0" w:after="0" w:line="360" w:lineRule="auto"/>
              <w:ind w:right="-1"/>
              <w:jc w:val="both"/>
              <w:rPr>
                <w:rFonts w:ascii="Arial" w:hAnsi="Arial" w:cs="Arial"/>
                <w:sz w:val="24"/>
                <w:szCs w:val="24"/>
              </w:rPr>
            </w:pPr>
          </w:p>
        </w:tc>
        <w:tc>
          <w:tcPr>
            <w:tcW w:w="6332" w:type="dxa"/>
            <w:tcBorders>
              <w:top w:val="single" w:sz="4" w:space="0" w:color="000000"/>
              <w:left w:val="single" w:sz="4" w:space="0" w:color="000000"/>
              <w:bottom w:val="single" w:sz="4" w:space="0" w:color="000000"/>
              <w:right w:val="single" w:sz="4" w:space="0" w:color="000000"/>
            </w:tcBorders>
            <w:shd w:val="clear" w:color="auto" w:fill="auto"/>
          </w:tcPr>
          <w:p w14:paraId="4394B4A2" w14:textId="77777777" w:rsidR="00EE1485" w:rsidRDefault="00EE1485" w:rsidP="00F10336">
            <w:pPr>
              <w:pStyle w:val="Zwykytekst1"/>
              <w:widowControl w:val="0"/>
              <w:tabs>
                <w:tab w:val="left" w:pos="9214"/>
              </w:tabs>
              <w:spacing w:before="0" w:after="0" w:line="360" w:lineRule="auto"/>
              <w:ind w:right="-1"/>
              <w:jc w:val="both"/>
              <w:rPr>
                <w:rFonts w:ascii="Arial" w:hAnsi="Arial" w:cs="Arial"/>
                <w:sz w:val="24"/>
                <w:szCs w:val="24"/>
              </w:rPr>
            </w:pPr>
          </w:p>
          <w:p w14:paraId="5854101E" w14:textId="77777777" w:rsidR="008D4827" w:rsidRPr="00F10336" w:rsidRDefault="008D4827" w:rsidP="00F10336">
            <w:pPr>
              <w:pStyle w:val="Zwykytekst1"/>
              <w:widowControl w:val="0"/>
              <w:tabs>
                <w:tab w:val="left" w:pos="9214"/>
              </w:tabs>
              <w:spacing w:before="0" w:after="0" w:line="360" w:lineRule="auto"/>
              <w:ind w:right="-1"/>
              <w:jc w:val="both"/>
              <w:rPr>
                <w:rFonts w:ascii="Arial" w:hAnsi="Arial" w:cs="Arial"/>
                <w:sz w:val="24"/>
                <w:szCs w:val="24"/>
              </w:rPr>
            </w:pPr>
          </w:p>
          <w:p w14:paraId="3AE28118" w14:textId="77777777" w:rsidR="00EE1485" w:rsidRPr="00F10336" w:rsidRDefault="00EE1485" w:rsidP="00F10336">
            <w:pPr>
              <w:pStyle w:val="Zwykytekst1"/>
              <w:widowControl w:val="0"/>
              <w:tabs>
                <w:tab w:val="left" w:pos="9214"/>
              </w:tabs>
              <w:spacing w:before="0" w:after="0" w:line="360" w:lineRule="auto"/>
              <w:ind w:right="-1"/>
              <w:jc w:val="both"/>
              <w:rPr>
                <w:rFonts w:ascii="Arial" w:hAnsi="Arial" w:cs="Arial"/>
                <w:sz w:val="24"/>
                <w:szCs w:val="24"/>
              </w:rPr>
            </w:pPr>
          </w:p>
        </w:tc>
      </w:tr>
    </w:tbl>
    <w:p w14:paraId="15808E19" w14:textId="77777777" w:rsidR="00EE1485" w:rsidRPr="00F10336" w:rsidRDefault="00EE1485" w:rsidP="00F10336">
      <w:pPr>
        <w:spacing w:line="360" w:lineRule="auto"/>
        <w:jc w:val="both"/>
        <w:rPr>
          <w:rFonts w:ascii="Arial" w:hAnsi="Arial" w:cs="Arial"/>
          <w:lang w:eastAsia="ar-SA"/>
        </w:rPr>
      </w:pPr>
    </w:p>
    <w:p w14:paraId="046194DD" w14:textId="77777777" w:rsidR="00EE1485" w:rsidRPr="00F10336" w:rsidRDefault="00EE1485" w:rsidP="00F10336">
      <w:pPr>
        <w:spacing w:line="360" w:lineRule="auto"/>
        <w:rPr>
          <w:rFonts w:ascii="Arial" w:hAnsi="Arial" w:cs="Arial"/>
          <w:b/>
          <w:bCs/>
          <w:lang w:eastAsia="ar-SA"/>
        </w:rPr>
      </w:pPr>
    </w:p>
    <w:p w14:paraId="2E988B0C" w14:textId="77777777" w:rsidR="00EE1485" w:rsidRPr="00F10336" w:rsidRDefault="00EE1485" w:rsidP="008D4827">
      <w:pPr>
        <w:spacing w:line="360" w:lineRule="auto"/>
        <w:rPr>
          <w:rFonts w:ascii="Arial" w:hAnsi="Arial" w:cs="Arial"/>
          <w:b/>
          <w:bCs/>
          <w:lang w:eastAsia="ar-SA"/>
        </w:rPr>
      </w:pPr>
    </w:p>
    <w:p w14:paraId="2D1B1E02" w14:textId="77777777" w:rsidR="00EE1485" w:rsidRPr="00F10336" w:rsidRDefault="00EE1485" w:rsidP="008D4827">
      <w:pPr>
        <w:spacing w:line="360" w:lineRule="auto"/>
        <w:rPr>
          <w:rFonts w:ascii="Arial" w:hAnsi="Arial" w:cs="Arial"/>
          <w:b/>
          <w:bCs/>
          <w:lang w:eastAsia="ar-SA"/>
        </w:rPr>
      </w:pPr>
      <w:r w:rsidRPr="00F10336">
        <w:rPr>
          <w:rFonts w:ascii="Arial" w:hAnsi="Arial" w:cs="Arial"/>
          <w:b/>
          <w:bCs/>
          <w:lang w:eastAsia="ar-SA"/>
        </w:rPr>
        <w:t>Uwaga:</w:t>
      </w:r>
    </w:p>
    <w:p w14:paraId="045AF39E" w14:textId="4F6BD1C9" w:rsidR="00EE1485" w:rsidRPr="008D4827" w:rsidRDefault="00EE1485" w:rsidP="008D4827">
      <w:pPr>
        <w:spacing w:line="360" w:lineRule="auto"/>
        <w:rPr>
          <w:rFonts w:ascii="Arial" w:hAnsi="Arial" w:cs="Arial"/>
        </w:rPr>
      </w:pPr>
      <w:r w:rsidRPr="008D4827">
        <w:rPr>
          <w:rFonts w:ascii="Arial" w:hAnsi="Arial" w:cs="Arial"/>
          <w:lang w:eastAsia="ar-SA"/>
        </w:rPr>
        <w:t xml:space="preserve">1. Oświadczenie dotyczy </w:t>
      </w:r>
      <w:r w:rsidR="008D4827" w:rsidRPr="008D4827">
        <w:rPr>
          <w:rFonts w:ascii="Arial" w:hAnsi="Arial" w:cs="Arial"/>
          <w:lang w:eastAsia="ar-SA"/>
        </w:rPr>
        <w:t xml:space="preserve">WYŁĄCZNIE </w:t>
      </w:r>
      <w:r w:rsidRPr="008D4827">
        <w:rPr>
          <w:rFonts w:ascii="Arial" w:hAnsi="Arial" w:cs="Arial"/>
          <w:lang w:eastAsia="ar-SA"/>
        </w:rPr>
        <w:t xml:space="preserve">wykonawców wspólnie ubiegających się o udzielenie zamówienia </w:t>
      </w:r>
      <w:r w:rsidRPr="008D4827">
        <w:rPr>
          <w:rFonts w:ascii="Arial" w:hAnsi="Arial" w:cs="Arial"/>
        </w:rPr>
        <w:t>w celu potwierdzenia spełniania warunków udziału w  postępowaniu.</w:t>
      </w:r>
    </w:p>
    <w:p w14:paraId="4B64DD9F" w14:textId="3DC73883" w:rsidR="00F1758B" w:rsidRPr="008D4827" w:rsidRDefault="00EE1485" w:rsidP="008D4827">
      <w:pPr>
        <w:pStyle w:val="NormalnyWeb"/>
        <w:spacing w:before="0" w:after="0" w:line="360" w:lineRule="auto"/>
        <w:rPr>
          <w:rFonts w:ascii="Arial" w:hAnsi="Arial" w:cs="Arial"/>
          <w:color w:val="000000" w:themeColor="text1"/>
          <w:spacing w:val="8"/>
        </w:rPr>
      </w:pPr>
      <w:r w:rsidRPr="008D4827">
        <w:rPr>
          <w:rFonts w:ascii="Arial" w:hAnsi="Arial" w:cs="Arial"/>
        </w:rPr>
        <w:t xml:space="preserve">2. </w:t>
      </w:r>
      <w:r w:rsidRPr="008D4827">
        <w:rPr>
          <w:rFonts w:ascii="Arial" w:hAnsi="Arial" w:cs="Arial"/>
          <w:color w:val="000000"/>
        </w:rPr>
        <w:t xml:space="preserve">Oświadczenie </w:t>
      </w:r>
      <w:r w:rsidR="00F1758B" w:rsidRPr="008D4827">
        <w:rPr>
          <w:rFonts w:ascii="Arial" w:hAnsi="Arial" w:cs="Arial"/>
          <w:color w:val="000000" w:themeColor="text1"/>
          <w:spacing w:val="8"/>
        </w:rPr>
        <w:t>należy wypełnić i podpisać kwalifikowanym podpisem elektronicznym lub podpisem zaufanym lub podpisem osobistym.</w:t>
      </w:r>
    </w:p>
    <w:p w14:paraId="4BF65897" w14:textId="77970270" w:rsidR="00EE1485" w:rsidRDefault="00EE1485" w:rsidP="008D4827">
      <w:pPr>
        <w:widowControl/>
        <w:suppressAutoHyphens w:val="0"/>
        <w:autoSpaceDE w:val="0"/>
        <w:spacing w:line="360" w:lineRule="auto"/>
        <w:textAlignment w:val="auto"/>
        <w:rPr>
          <w:rStyle w:val="Pogrubienie"/>
          <w:rFonts w:ascii="Arial" w:hAnsi="Arial" w:cs="Arial"/>
          <w:color w:val="000000" w:themeColor="text1"/>
        </w:rPr>
      </w:pPr>
    </w:p>
    <w:p w14:paraId="3D0CCBED"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7BEE9DB9"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1F3E4C4A"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397AD2A6"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0C8000C4"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08874FCB"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676B5794"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06FF33C0"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1439AD38"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20382C50" w14:textId="77777777" w:rsidR="008D4827" w:rsidRDefault="008D4827" w:rsidP="00F10336">
      <w:pPr>
        <w:widowControl/>
        <w:suppressAutoHyphens w:val="0"/>
        <w:autoSpaceDE w:val="0"/>
        <w:spacing w:line="360" w:lineRule="auto"/>
        <w:textAlignment w:val="auto"/>
        <w:rPr>
          <w:rStyle w:val="Pogrubienie"/>
          <w:rFonts w:ascii="Arial" w:hAnsi="Arial" w:cs="Arial"/>
          <w:color w:val="000000" w:themeColor="text1"/>
        </w:rPr>
      </w:pPr>
    </w:p>
    <w:p w14:paraId="66431697" w14:textId="6290A16A" w:rsidR="00B66236" w:rsidRPr="007C2FC6" w:rsidRDefault="00B66236" w:rsidP="002E291E">
      <w:pPr>
        <w:pStyle w:val="NormalnyWeb"/>
        <w:spacing w:before="0" w:after="0" w:line="360" w:lineRule="auto"/>
        <w:rPr>
          <w:rFonts w:ascii="Arial" w:hAnsi="Arial" w:cs="Arial"/>
          <w:color w:val="000000" w:themeColor="text1"/>
        </w:rPr>
      </w:pPr>
      <w:r w:rsidRPr="007C2FC6">
        <w:rPr>
          <w:rStyle w:val="Pogrubienie"/>
          <w:rFonts w:ascii="Arial" w:hAnsi="Arial" w:cs="Arial"/>
          <w:color w:val="000000" w:themeColor="text1"/>
        </w:rPr>
        <w:lastRenderedPageBreak/>
        <w:t>CZĘŚĆ II – OPIS PRZEDMIOTU ZAMÓWIENIA</w:t>
      </w:r>
    </w:p>
    <w:p w14:paraId="40A80D96" w14:textId="77777777" w:rsidR="002E291E" w:rsidRPr="002E291E" w:rsidRDefault="002E291E" w:rsidP="002E291E">
      <w:pPr>
        <w:pStyle w:val="NormalnyWeb"/>
        <w:spacing w:before="0" w:after="0" w:line="360" w:lineRule="auto"/>
        <w:jc w:val="both"/>
        <w:rPr>
          <w:rFonts w:ascii="Arial" w:hAnsi="Arial" w:cs="Arial"/>
        </w:rPr>
      </w:pPr>
    </w:p>
    <w:p w14:paraId="7D53A883" w14:textId="0D74A8E5" w:rsidR="00320AE6" w:rsidRPr="00320AE6" w:rsidRDefault="00320AE6" w:rsidP="00320AE6">
      <w:pPr>
        <w:tabs>
          <w:tab w:val="left" w:pos="426"/>
        </w:tabs>
        <w:spacing w:line="360" w:lineRule="auto"/>
        <w:rPr>
          <w:rFonts w:ascii="Arial" w:hAnsi="Arial" w:cs="Arial"/>
          <w:b/>
          <w:bCs/>
        </w:rPr>
      </w:pPr>
      <w:r w:rsidRPr="00320AE6">
        <w:rPr>
          <w:rFonts w:ascii="Arial" w:hAnsi="Arial" w:cs="Arial"/>
          <w:b/>
          <w:bCs/>
        </w:rPr>
        <w:t>Przedmiot zamówienia</w:t>
      </w:r>
    </w:p>
    <w:p w14:paraId="2A306340" w14:textId="65A78E6B" w:rsidR="00F528BB" w:rsidRDefault="00320AE6" w:rsidP="00320AE6">
      <w:pPr>
        <w:tabs>
          <w:tab w:val="left" w:pos="426"/>
        </w:tabs>
        <w:spacing w:line="360" w:lineRule="auto"/>
        <w:rPr>
          <w:rFonts w:ascii="Arial" w:hAnsi="Arial" w:cs="Arial"/>
        </w:rPr>
      </w:pPr>
      <w:r w:rsidRPr="00320AE6">
        <w:rPr>
          <w:rFonts w:ascii="Arial" w:hAnsi="Arial" w:cs="Arial"/>
        </w:rPr>
        <w:t xml:space="preserve">Przedmiotem zamówienia jest </w:t>
      </w:r>
      <w:r w:rsidR="000506B6">
        <w:rPr>
          <w:rFonts w:ascii="Arial" w:hAnsi="Arial" w:cs="Arial"/>
        </w:rPr>
        <w:t>budowa placu magazynowego z</w:t>
      </w:r>
      <w:r w:rsidRPr="00320AE6">
        <w:rPr>
          <w:rFonts w:ascii="Arial" w:hAnsi="Arial" w:cs="Arial"/>
        </w:rPr>
        <w:t xml:space="preserve"> zadaszony</w:t>
      </w:r>
      <w:r w:rsidR="000506B6">
        <w:rPr>
          <w:rFonts w:ascii="Arial" w:hAnsi="Arial" w:cs="Arial"/>
        </w:rPr>
        <w:t>mi</w:t>
      </w:r>
      <w:r w:rsidRPr="00320AE6">
        <w:rPr>
          <w:rFonts w:ascii="Arial" w:hAnsi="Arial" w:cs="Arial"/>
        </w:rPr>
        <w:t xml:space="preserve"> boks</w:t>
      </w:r>
      <w:r w:rsidR="000506B6">
        <w:rPr>
          <w:rFonts w:ascii="Arial" w:hAnsi="Arial" w:cs="Arial"/>
        </w:rPr>
        <w:t>ami</w:t>
      </w:r>
      <w:r w:rsidRPr="00320AE6">
        <w:rPr>
          <w:rFonts w:ascii="Arial" w:hAnsi="Arial" w:cs="Arial"/>
        </w:rPr>
        <w:t xml:space="preserve"> magazynowy</w:t>
      </w:r>
      <w:r w:rsidR="000506B6">
        <w:rPr>
          <w:rFonts w:ascii="Arial" w:hAnsi="Arial" w:cs="Arial"/>
        </w:rPr>
        <w:t>mi</w:t>
      </w:r>
      <w:r w:rsidRPr="00320AE6">
        <w:rPr>
          <w:rFonts w:ascii="Arial" w:hAnsi="Arial" w:cs="Arial"/>
        </w:rPr>
        <w:t xml:space="preserve"> na terenie Zakładu Unieszkodliwiania Odpadów Komunalnych w Spytkowie</w:t>
      </w:r>
      <w:r w:rsidR="00F528BB">
        <w:rPr>
          <w:rFonts w:ascii="Arial" w:hAnsi="Arial" w:cs="Arial"/>
        </w:rPr>
        <w:t>, działka numer 350/26</w:t>
      </w:r>
      <w:r w:rsidRPr="00320AE6">
        <w:rPr>
          <w:rFonts w:ascii="Arial" w:hAnsi="Arial" w:cs="Arial"/>
        </w:rPr>
        <w:t xml:space="preserve">. </w:t>
      </w:r>
    </w:p>
    <w:p w14:paraId="165F169D" w14:textId="77777777" w:rsidR="000506B6" w:rsidRDefault="000506B6" w:rsidP="00320AE6">
      <w:pPr>
        <w:tabs>
          <w:tab w:val="left" w:pos="426"/>
        </w:tabs>
        <w:spacing w:line="360" w:lineRule="auto"/>
        <w:rPr>
          <w:rFonts w:ascii="Arial" w:hAnsi="Arial" w:cs="Arial"/>
        </w:rPr>
      </w:pPr>
    </w:p>
    <w:p w14:paraId="4F840083" w14:textId="77777777" w:rsidR="000506B6" w:rsidRDefault="000506B6" w:rsidP="00320AE6">
      <w:pPr>
        <w:tabs>
          <w:tab w:val="left" w:pos="426"/>
        </w:tabs>
        <w:spacing w:line="360" w:lineRule="auto"/>
        <w:rPr>
          <w:rFonts w:ascii="Arial" w:hAnsi="Arial" w:cs="Arial"/>
        </w:rPr>
      </w:pPr>
      <w:r w:rsidRPr="000506B6">
        <w:rPr>
          <w:rFonts w:ascii="Arial" w:hAnsi="Arial" w:cs="Arial"/>
        </w:rPr>
        <w:t xml:space="preserve">Na </w:t>
      </w:r>
      <w:r>
        <w:rPr>
          <w:rFonts w:ascii="Arial" w:hAnsi="Arial" w:cs="Arial"/>
        </w:rPr>
        <w:t>budowę placu magazynowego z zadaszonymi boksami magazynowymi</w:t>
      </w:r>
      <w:r w:rsidRPr="000506B6">
        <w:rPr>
          <w:rFonts w:ascii="Arial" w:hAnsi="Arial" w:cs="Arial"/>
        </w:rPr>
        <w:t xml:space="preserve"> została wykonana dokumentacja projektowa i uzyskano pozwolenie na budowę.</w:t>
      </w:r>
      <w:r>
        <w:rPr>
          <w:rFonts w:ascii="Arial" w:hAnsi="Arial" w:cs="Arial"/>
        </w:rPr>
        <w:t xml:space="preserve"> Wskazana decyzja jest realizowana w częściach. Na część pierwszą obejmującą rozbudowę parkingu uzyskano częściowe pozwolenie na użytkowanie. W zakresie niniejszego zamówienia Wykonawca jest zobowiązany uzyskać pozwolenie na użytkowanie. </w:t>
      </w:r>
    </w:p>
    <w:p w14:paraId="29714C6A" w14:textId="77777777" w:rsidR="000506B6" w:rsidRDefault="000506B6" w:rsidP="00320AE6">
      <w:pPr>
        <w:tabs>
          <w:tab w:val="left" w:pos="426"/>
        </w:tabs>
        <w:spacing w:line="360" w:lineRule="auto"/>
        <w:rPr>
          <w:rFonts w:ascii="Arial" w:hAnsi="Arial" w:cs="Arial"/>
        </w:rPr>
      </w:pPr>
    </w:p>
    <w:p w14:paraId="7D3D4116" w14:textId="27EA007F" w:rsidR="00F528BB" w:rsidRPr="00AF0E71" w:rsidRDefault="000506B6" w:rsidP="00320AE6">
      <w:pPr>
        <w:tabs>
          <w:tab w:val="left" w:pos="426"/>
        </w:tabs>
        <w:spacing w:line="360" w:lineRule="auto"/>
        <w:rPr>
          <w:rFonts w:ascii="Arial" w:hAnsi="Arial" w:cs="Arial"/>
          <w:color w:val="000000" w:themeColor="text1"/>
        </w:rPr>
      </w:pPr>
      <w:r w:rsidRPr="00AF0E71">
        <w:rPr>
          <w:rFonts w:ascii="Arial" w:hAnsi="Arial" w:cs="Arial"/>
          <w:color w:val="000000" w:themeColor="text1"/>
        </w:rPr>
        <w:t xml:space="preserve">Wszelkie koszty związane z uzgodnieniami potrzebnymi do wykonania zamówienia, w tym koszty unieszkodliwiania powstałych odpadów leżą po stronie Wykonawcy.  </w:t>
      </w:r>
    </w:p>
    <w:p w14:paraId="3ABFA839" w14:textId="77777777" w:rsidR="007E534C" w:rsidRPr="00AF0E71" w:rsidRDefault="007E534C" w:rsidP="00320AE6">
      <w:pPr>
        <w:tabs>
          <w:tab w:val="left" w:pos="426"/>
        </w:tabs>
        <w:spacing w:line="360" w:lineRule="auto"/>
        <w:rPr>
          <w:rFonts w:ascii="Arial" w:hAnsi="Arial" w:cs="Arial"/>
          <w:color w:val="000000" w:themeColor="text1"/>
        </w:rPr>
      </w:pPr>
    </w:p>
    <w:p w14:paraId="144AFF2B" w14:textId="1BF28C74" w:rsidR="007E534C" w:rsidRPr="00AF0E71" w:rsidRDefault="007E534C" w:rsidP="00320AE6">
      <w:pPr>
        <w:tabs>
          <w:tab w:val="left" w:pos="426"/>
        </w:tabs>
        <w:spacing w:line="360" w:lineRule="auto"/>
        <w:rPr>
          <w:rFonts w:ascii="Arial" w:hAnsi="Arial" w:cs="Arial"/>
          <w:color w:val="000000" w:themeColor="text1"/>
        </w:rPr>
      </w:pPr>
      <w:r w:rsidRPr="00AF0E71">
        <w:rPr>
          <w:rFonts w:ascii="Arial" w:hAnsi="Arial" w:cs="Arial"/>
          <w:color w:val="000000" w:themeColor="text1"/>
        </w:rPr>
        <w:t xml:space="preserve">Przed wbudowaniem materiałów Wykonawca musi uzyskać akceptacje Zamawiającego. W tym celu Wykonawca składa Zamawiającemu wniosek materiałowy. Podpisany przez Zamawiającego wniosek materiałowy stanowi podstawę do wbudowania materiału. </w:t>
      </w:r>
    </w:p>
    <w:p w14:paraId="09806096" w14:textId="77777777" w:rsidR="000506B6" w:rsidRPr="00AF0E71" w:rsidRDefault="000506B6" w:rsidP="00320AE6">
      <w:pPr>
        <w:tabs>
          <w:tab w:val="left" w:pos="426"/>
        </w:tabs>
        <w:spacing w:line="360" w:lineRule="auto"/>
        <w:rPr>
          <w:rFonts w:ascii="Arial" w:hAnsi="Arial" w:cs="Arial"/>
          <w:color w:val="000000" w:themeColor="text1"/>
        </w:rPr>
      </w:pPr>
    </w:p>
    <w:p w14:paraId="692BEB99" w14:textId="58F3513C" w:rsidR="00F528BB" w:rsidRPr="00AF0E71" w:rsidRDefault="00F528BB" w:rsidP="00320AE6">
      <w:pPr>
        <w:tabs>
          <w:tab w:val="left" w:pos="426"/>
        </w:tabs>
        <w:spacing w:line="360" w:lineRule="auto"/>
        <w:rPr>
          <w:rFonts w:ascii="Arial" w:hAnsi="Arial" w:cs="Arial"/>
          <w:color w:val="000000" w:themeColor="text1"/>
        </w:rPr>
      </w:pPr>
      <w:r w:rsidRPr="00AF0E71">
        <w:rPr>
          <w:rFonts w:ascii="Arial" w:hAnsi="Arial" w:cs="Arial"/>
          <w:color w:val="000000" w:themeColor="text1"/>
        </w:rPr>
        <w:t xml:space="preserve">Boksy magazynowe służyć będą do przechowywania odpadów posegregowanych: puszek aluminiowych, opon, elektroodpadów. </w:t>
      </w:r>
    </w:p>
    <w:p w14:paraId="77CCD749" w14:textId="4362F35D" w:rsidR="00F528BB" w:rsidRDefault="00F528BB" w:rsidP="00320AE6">
      <w:pPr>
        <w:tabs>
          <w:tab w:val="left" w:pos="426"/>
        </w:tabs>
        <w:spacing w:line="360" w:lineRule="auto"/>
        <w:rPr>
          <w:rFonts w:ascii="Arial" w:hAnsi="Arial" w:cs="Arial"/>
        </w:rPr>
      </w:pPr>
      <w:r>
        <w:rPr>
          <w:rFonts w:ascii="Arial" w:hAnsi="Arial" w:cs="Arial"/>
        </w:rPr>
        <w:t xml:space="preserve">Obiekty nie będą wyposażone w żadne instalacje. </w:t>
      </w:r>
    </w:p>
    <w:p w14:paraId="332940A4" w14:textId="77777777" w:rsidR="00F528BB" w:rsidRDefault="00F528BB" w:rsidP="00320AE6">
      <w:pPr>
        <w:tabs>
          <w:tab w:val="left" w:pos="426"/>
        </w:tabs>
        <w:spacing w:line="360" w:lineRule="auto"/>
        <w:rPr>
          <w:rFonts w:ascii="Arial" w:hAnsi="Arial" w:cs="Arial"/>
        </w:rPr>
      </w:pPr>
    </w:p>
    <w:p w14:paraId="69A7E102" w14:textId="77777777" w:rsidR="000506B6" w:rsidRPr="000506B6" w:rsidRDefault="000506B6" w:rsidP="000506B6">
      <w:pPr>
        <w:tabs>
          <w:tab w:val="left" w:pos="426"/>
        </w:tabs>
        <w:spacing w:line="360" w:lineRule="auto"/>
        <w:rPr>
          <w:rFonts w:ascii="Arial" w:hAnsi="Arial" w:cs="Arial"/>
        </w:rPr>
      </w:pPr>
      <w:r w:rsidRPr="000506B6">
        <w:rPr>
          <w:rFonts w:ascii="Arial" w:hAnsi="Arial" w:cs="Arial"/>
        </w:rPr>
        <w:t xml:space="preserve">Dokumenty wymagane przez Zamawiającego przy odbiorze: </w:t>
      </w:r>
    </w:p>
    <w:p w14:paraId="686FE822" w14:textId="77777777" w:rsidR="000506B6" w:rsidRPr="000506B6" w:rsidRDefault="000506B6" w:rsidP="000506B6">
      <w:pPr>
        <w:tabs>
          <w:tab w:val="left" w:pos="426"/>
        </w:tabs>
        <w:spacing w:line="360" w:lineRule="auto"/>
        <w:rPr>
          <w:rFonts w:ascii="Arial" w:hAnsi="Arial" w:cs="Arial"/>
        </w:rPr>
      </w:pPr>
      <w:r w:rsidRPr="000506B6">
        <w:rPr>
          <w:rFonts w:ascii="Arial" w:hAnsi="Arial" w:cs="Arial"/>
        </w:rPr>
        <w:t xml:space="preserve">1) Operat kolaudacyjny zawierający dokumenty niezbędne do uzyskania pozwolenia na użytkowanie / zgłoszenia o zakończeniu prac budowlanych, m.in.: </w:t>
      </w:r>
    </w:p>
    <w:p w14:paraId="28295B76"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 xml:space="preserve">Dziennik budowy. </w:t>
      </w:r>
    </w:p>
    <w:p w14:paraId="55A6820D"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Oświadczenie kierownika budowy o zgodności wykonania obiektów budowla-</w:t>
      </w:r>
      <w:proofErr w:type="spellStart"/>
      <w:r w:rsidRPr="000506B6">
        <w:rPr>
          <w:rFonts w:ascii="Arial" w:hAnsi="Arial" w:cs="Arial"/>
        </w:rPr>
        <w:t>nych</w:t>
      </w:r>
      <w:proofErr w:type="spellEnd"/>
      <w:r w:rsidRPr="000506B6">
        <w:rPr>
          <w:rFonts w:ascii="Arial" w:hAnsi="Arial" w:cs="Arial"/>
        </w:rPr>
        <w:t xml:space="preserve"> z projektem budowlanym i warunkami pozwolenia na budowę, przepisami i obowiązującymi Polskimi Normami. </w:t>
      </w:r>
    </w:p>
    <w:p w14:paraId="6FD811CC"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 xml:space="preserve">Oświadczenie o właściwym zagospodarowaniu terenów przyległych. </w:t>
      </w:r>
    </w:p>
    <w:p w14:paraId="4F2FC096"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lastRenderedPageBreak/>
        <w:t>✓</w:t>
      </w:r>
      <w:r w:rsidRPr="000506B6">
        <w:rPr>
          <w:rFonts w:ascii="Arial" w:hAnsi="Arial" w:cs="Arial" w:hint="eastAsia"/>
        </w:rPr>
        <w:t xml:space="preserve"> </w:t>
      </w:r>
      <w:r w:rsidRPr="000506B6">
        <w:rPr>
          <w:rFonts w:ascii="Arial" w:hAnsi="Arial" w:cs="Arial"/>
        </w:rPr>
        <w:t xml:space="preserve">Certyfikaty. </w:t>
      </w:r>
    </w:p>
    <w:p w14:paraId="75FC0F88"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 xml:space="preserve">Atesty montażowe </w:t>
      </w:r>
    </w:p>
    <w:p w14:paraId="61ECDAD3"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 xml:space="preserve">Aprobaty techniczne. </w:t>
      </w:r>
    </w:p>
    <w:p w14:paraId="5693CBC2"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 xml:space="preserve">Wyniki badań materiałów </w:t>
      </w:r>
    </w:p>
    <w:p w14:paraId="7EFCBC05"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 xml:space="preserve">Dokumentacja powykonawcza. </w:t>
      </w:r>
    </w:p>
    <w:p w14:paraId="40C61742" w14:textId="7777777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 xml:space="preserve">Oświadczenie, że etap prac jest wykonany zgodnie z dokumentacją projektową, umową, aktualnie obowiązującymi przepisami, normami i wytycznym. </w:t>
      </w:r>
    </w:p>
    <w:p w14:paraId="0A771A2B" w14:textId="1A21CE50" w:rsid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sidRPr="000506B6">
        <w:rPr>
          <w:rFonts w:ascii="Arial" w:hAnsi="Arial" w:cs="Arial" w:hint="eastAsia"/>
        </w:rPr>
        <w:t xml:space="preserve"> </w:t>
      </w:r>
      <w:r w:rsidRPr="000506B6">
        <w:rPr>
          <w:rFonts w:ascii="Arial" w:hAnsi="Arial" w:cs="Arial"/>
        </w:rPr>
        <w:t xml:space="preserve">Całość dokumentacji według spisu projektu wykonawczego wraz z naniesionymi zmianami dokonanymi w trakcie realizacji. </w:t>
      </w:r>
    </w:p>
    <w:p w14:paraId="4858C422" w14:textId="17C3D247" w:rsidR="000506B6" w:rsidRPr="000506B6" w:rsidRDefault="000506B6" w:rsidP="000506B6">
      <w:pPr>
        <w:tabs>
          <w:tab w:val="left" w:pos="426"/>
        </w:tabs>
        <w:spacing w:line="360" w:lineRule="auto"/>
        <w:rPr>
          <w:rFonts w:ascii="Arial" w:hAnsi="Arial" w:cs="Arial"/>
        </w:rPr>
      </w:pPr>
      <w:r w:rsidRPr="000506B6">
        <w:rPr>
          <w:rFonts w:ascii="Segoe UI Symbol" w:hAnsi="Segoe UI Symbol" w:cs="Segoe UI Symbol"/>
        </w:rPr>
        <w:t>✓</w:t>
      </w:r>
      <w:r>
        <w:rPr>
          <w:rFonts w:ascii="Segoe UI Symbol" w:hAnsi="Segoe UI Symbol" w:cs="Segoe UI Symbol"/>
        </w:rPr>
        <w:t xml:space="preserve"> </w:t>
      </w:r>
      <w:r w:rsidRPr="000506B6">
        <w:rPr>
          <w:rFonts w:ascii="Arial" w:hAnsi="Arial" w:cs="Arial"/>
        </w:rPr>
        <w:t xml:space="preserve">Inwentaryzacja geodezyjna powykonawcza. </w:t>
      </w:r>
    </w:p>
    <w:p w14:paraId="10691BA1" w14:textId="7F73E101" w:rsidR="000506B6" w:rsidRPr="00AF0E71" w:rsidRDefault="000506B6" w:rsidP="000506B6">
      <w:pPr>
        <w:tabs>
          <w:tab w:val="left" w:pos="426"/>
        </w:tabs>
        <w:spacing w:line="360" w:lineRule="auto"/>
        <w:rPr>
          <w:rFonts w:ascii="Arial" w:hAnsi="Arial" w:cs="Arial"/>
          <w:color w:val="000000" w:themeColor="text1"/>
        </w:rPr>
      </w:pPr>
      <w:r w:rsidRPr="000506B6">
        <w:rPr>
          <w:rFonts w:ascii="Arial" w:hAnsi="Arial" w:cs="Arial"/>
        </w:rPr>
        <w:t xml:space="preserve">2) I inne dokumenty, które są niezbędne aby potwierdzić wykonane roboty i uzyskać </w:t>
      </w:r>
      <w:r w:rsidRPr="00AF0E71">
        <w:rPr>
          <w:rFonts w:ascii="Arial" w:hAnsi="Arial" w:cs="Arial"/>
          <w:color w:val="000000" w:themeColor="text1"/>
        </w:rPr>
        <w:t xml:space="preserve">pozwolenie na użytkowanie </w:t>
      </w:r>
    </w:p>
    <w:p w14:paraId="14209B93" w14:textId="77777777" w:rsidR="000506B6" w:rsidRPr="00AF0E71" w:rsidRDefault="000506B6" w:rsidP="000506B6">
      <w:pPr>
        <w:tabs>
          <w:tab w:val="left" w:pos="426"/>
        </w:tabs>
        <w:spacing w:line="360" w:lineRule="auto"/>
        <w:rPr>
          <w:rFonts w:ascii="Arial" w:hAnsi="Arial" w:cs="Arial"/>
          <w:color w:val="000000" w:themeColor="text1"/>
        </w:rPr>
      </w:pPr>
    </w:p>
    <w:p w14:paraId="6D0253B4" w14:textId="40A1F715" w:rsidR="00E405B2" w:rsidRPr="00AF0E71" w:rsidRDefault="005A3C68" w:rsidP="000506B6">
      <w:pPr>
        <w:tabs>
          <w:tab w:val="left" w:pos="426"/>
        </w:tabs>
        <w:spacing w:line="360" w:lineRule="auto"/>
        <w:rPr>
          <w:rFonts w:ascii="Arial" w:hAnsi="Arial" w:cs="Arial"/>
          <w:color w:val="000000" w:themeColor="text1"/>
        </w:rPr>
      </w:pPr>
      <w:r w:rsidRPr="00AF0E71">
        <w:rPr>
          <w:rFonts w:ascii="Arial" w:hAnsi="Arial" w:cs="Arial"/>
          <w:color w:val="000000" w:themeColor="text1"/>
        </w:rPr>
        <w:t>Potwierdzeniem wykonania prac będzie podpisany przez obie strony protokół odbioru bez wad i usterek oraz uzyskanie pozwolenia na użytkowanie.</w:t>
      </w:r>
    </w:p>
    <w:p w14:paraId="68578168" w14:textId="77777777" w:rsidR="005A3C68" w:rsidRPr="00AF0E71" w:rsidRDefault="005A3C68" w:rsidP="000506B6">
      <w:pPr>
        <w:tabs>
          <w:tab w:val="left" w:pos="426"/>
        </w:tabs>
        <w:spacing w:line="360" w:lineRule="auto"/>
        <w:rPr>
          <w:rFonts w:ascii="Arial" w:hAnsi="Arial" w:cs="Arial"/>
          <w:color w:val="000000" w:themeColor="text1"/>
        </w:rPr>
      </w:pPr>
    </w:p>
    <w:p w14:paraId="1022F969" w14:textId="77777777" w:rsidR="00E405B2" w:rsidRDefault="00E405B2" w:rsidP="00E405B2">
      <w:pPr>
        <w:tabs>
          <w:tab w:val="left" w:pos="426"/>
        </w:tabs>
        <w:spacing w:line="360" w:lineRule="auto"/>
        <w:rPr>
          <w:rFonts w:ascii="Arial" w:hAnsi="Arial" w:cs="Arial"/>
        </w:rPr>
      </w:pPr>
      <w:r w:rsidRPr="00AF0E71">
        <w:rPr>
          <w:rFonts w:ascii="Arial" w:hAnsi="Arial" w:cs="Arial"/>
          <w:color w:val="000000" w:themeColor="text1"/>
        </w:rPr>
        <w:t>Po zakończeniu prac budowlanych wykonawca opracuje kosztorysy powykonawcze określające wartości wykonanych obiektów budowlanych</w:t>
      </w:r>
      <w:r w:rsidRPr="00610FAA">
        <w:rPr>
          <w:rFonts w:ascii="Arial" w:hAnsi="Arial" w:cs="Arial"/>
        </w:rPr>
        <w:t xml:space="preserve">. </w:t>
      </w:r>
    </w:p>
    <w:p w14:paraId="47E8B8AB" w14:textId="77777777" w:rsidR="000506B6" w:rsidRDefault="000506B6" w:rsidP="000506B6">
      <w:pPr>
        <w:tabs>
          <w:tab w:val="left" w:pos="426"/>
        </w:tabs>
        <w:spacing w:line="360" w:lineRule="auto"/>
        <w:rPr>
          <w:rFonts w:ascii="Arial" w:hAnsi="Arial" w:cs="Arial"/>
        </w:rPr>
      </w:pPr>
    </w:p>
    <w:p w14:paraId="3AF9BC3B" w14:textId="2CA373BD"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Przedmiary robót stanowiące załącznik do dokumentacji projektowej określają orientacyjny zakres robót przewidzianych do wykonania zamówienia. Wykonawca powinien przeanalizować projekt budowlany i przygotować ofertę w oparciu o własną analizę. </w:t>
      </w:r>
    </w:p>
    <w:p w14:paraId="19B70811" w14:textId="15C041E4"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Zaleca się Wykonawcy przeprowadzenie szczegółowej wizji lokalnej terenu celem uzyskania wszystkich informacji koniecznych do złożenia oferty i zawarcia umowy. Wykonawca ponosi pełną odpowiedzialność za skutki braku lub mylnego rozpoznania warunków realizacji zamówienia. </w:t>
      </w:r>
    </w:p>
    <w:p w14:paraId="389BE992" w14:textId="77777777" w:rsidR="00610FAA" w:rsidRPr="00610FAA" w:rsidRDefault="00610FAA" w:rsidP="00610FAA">
      <w:pPr>
        <w:tabs>
          <w:tab w:val="left" w:pos="426"/>
        </w:tabs>
        <w:spacing w:line="360" w:lineRule="auto"/>
        <w:rPr>
          <w:rFonts w:ascii="Arial" w:hAnsi="Arial" w:cs="Arial"/>
        </w:rPr>
      </w:pPr>
    </w:p>
    <w:p w14:paraId="7C53A716" w14:textId="77777777" w:rsidR="00610FAA" w:rsidRDefault="00610FAA" w:rsidP="00610FAA">
      <w:pPr>
        <w:tabs>
          <w:tab w:val="left" w:pos="426"/>
        </w:tabs>
        <w:spacing w:line="360" w:lineRule="auto"/>
        <w:rPr>
          <w:rFonts w:ascii="Arial" w:hAnsi="Arial" w:cs="Arial"/>
        </w:rPr>
      </w:pPr>
      <w:r w:rsidRPr="00610FAA">
        <w:rPr>
          <w:rFonts w:ascii="Arial" w:hAnsi="Arial" w:cs="Arial"/>
        </w:rPr>
        <w:t xml:space="preserve">Zamawiający przekaże dokumentację projektową w dniu podpisania umowy. </w:t>
      </w:r>
    </w:p>
    <w:p w14:paraId="7EE62544" w14:textId="77777777" w:rsidR="00610FAA" w:rsidRPr="00610FAA" w:rsidRDefault="00610FAA" w:rsidP="00610FAA">
      <w:pPr>
        <w:tabs>
          <w:tab w:val="left" w:pos="426"/>
        </w:tabs>
        <w:spacing w:line="360" w:lineRule="auto"/>
        <w:rPr>
          <w:rFonts w:ascii="Arial" w:hAnsi="Arial" w:cs="Arial"/>
        </w:rPr>
      </w:pPr>
    </w:p>
    <w:p w14:paraId="303DFB2B" w14:textId="77777777" w:rsidR="00610FAA" w:rsidRDefault="00610FAA" w:rsidP="00610FAA">
      <w:pPr>
        <w:tabs>
          <w:tab w:val="left" w:pos="426"/>
        </w:tabs>
        <w:spacing w:line="360" w:lineRule="auto"/>
        <w:rPr>
          <w:rFonts w:ascii="Arial" w:hAnsi="Arial" w:cs="Arial"/>
        </w:rPr>
      </w:pPr>
      <w:r w:rsidRPr="00610FAA">
        <w:rPr>
          <w:rFonts w:ascii="Arial" w:hAnsi="Arial" w:cs="Arial"/>
        </w:rPr>
        <w:t xml:space="preserve">Zamawiający zapewnia nadzór autorski nad projektem. </w:t>
      </w:r>
    </w:p>
    <w:p w14:paraId="07C9352C" w14:textId="77777777" w:rsidR="00610FAA" w:rsidRPr="00610FAA" w:rsidRDefault="00610FAA" w:rsidP="00610FAA">
      <w:pPr>
        <w:tabs>
          <w:tab w:val="left" w:pos="426"/>
        </w:tabs>
        <w:spacing w:line="360" w:lineRule="auto"/>
        <w:rPr>
          <w:rFonts w:ascii="Arial" w:hAnsi="Arial" w:cs="Arial"/>
        </w:rPr>
      </w:pPr>
    </w:p>
    <w:p w14:paraId="54D963FB" w14:textId="359B0BE5" w:rsidR="00610FAA" w:rsidRPr="00610FAA" w:rsidRDefault="00610FAA" w:rsidP="00610FAA">
      <w:pPr>
        <w:tabs>
          <w:tab w:val="left" w:pos="426"/>
        </w:tabs>
        <w:spacing w:line="360" w:lineRule="auto"/>
        <w:rPr>
          <w:rFonts w:ascii="Arial" w:hAnsi="Arial" w:cs="Arial"/>
        </w:rPr>
      </w:pPr>
      <w:r w:rsidRPr="00610FAA">
        <w:rPr>
          <w:rFonts w:ascii="Arial" w:hAnsi="Arial" w:cs="Arial"/>
        </w:rPr>
        <w:lastRenderedPageBreak/>
        <w:t xml:space="preserve">Z chwilą przekazania placu budowy, na Wykonawcy ciąży obowiązek zabezpieczenia budowy zgodnie z obowiązującymi przepisami, w tym zwłaszcza w zakresie BHP, p.poż., sanitarnym. Plac budowy nie może być używany przez Wykonawcę dla celów innych niż realizacja niniejszej umowy. Zamawiający udostępni Wykonawcy niezbędne media. </w:t>
      </w:r>
    </w:p>
    <w:p w14:paraId="3AA77208" w14:textId="77777777" w:rsidR="00610FAA" w:rsidRDefault="00610FAA" w:rsidP="00610FAA">
      <w:pPr>
        <w:tabs>
          <w:tab w:val="left" w:pos="426"/>
        </w:tabs>
        <w:spacing w:line="360" w:lineRule="auto"/>
        <w:rPr>
          <w:rFonts w:ascii="Arial" w:hAnsi="Arial" w:cs="Arial"/>
        </w:rPr>
      </w:pPr>
    </w:p>
    <w:p w14:paraId="32DD7957" w14:textId="182410DB"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Dalsze obowiązki Wykonawcy: </w:t>
      </w:r>
    </w:p>
    <w:p w14:paraId="7584BA52" w14:textId="77777777"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1) przestrzeganie zaleceń i procedur przekazanych przez Zamawiającego, </w:t>
      </w:r>
    </w:p>
    <w:p w14:paraId="4F1481FF" w14:textId="50DF8236"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2) zapewnienia wszystkich odbiorów specjalistycznych, </w:t>
      </w:r>
    </w:p>
    <w:p w14:paraId="60CBEB4D" w14:textId="77777777"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3) prowadzenie robót zgodnie z przepisami bhp i p.poż., </w:t>
      </w:r>
    </w:p>
    <w:p w14:paraId="0A0ED6BF" w14:textId="77777777"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4) zapewnienie na własny koszt transportu odpadów łącznie z kosztami utylizacji, </w:t>
      </w:r>
    </w:p>
    <w:p w14:paraId="765114D5" w14:textId="77777777"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5) uporządkowanie terenu budowy po zakończeniu robót, </w:t>
      </w:r>
    </w:p>
    <w:p w14:paraId="1F99191B" w14:textId="29932577"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6) ponoszenie pełnej odpowiedzialności za stan i przestrzeganie przepisów bhp, ochronę p.poż i dozór mienia na terenie robót, jak i za wszelkie szkody powstałe w trakcie trwania robót na terenie przyjętym od Zamawiającego lub mających związek z prowadzonymi robotami </w:t>
      </w:r>
    </w:p>
    <w:p w14:paraId="4F64DFAC" w14:textId="77777777" w:rsidR="00610FAA" w:rsidRPr="00610FAA" w:rsidRDefault="00610FAA" w:rsidP="00610FAA">
      <w:pPr>
        <w:tabs>
          <w:tab w:val="left" w:pos="426"/>
        </w:tabs>
        <w:spacing w:line="360" w:lineRule="auto"/>
        <w:rPr>
          <w:rFonts w:ascii="Arial" w:hAnsi="Arial" w:cs="Arial"/>
        </w:rPr>
      </w:pPr>
      <w:r w:rsidRPr="00610FAA">
        <w:rPr>
          <w:rFonts w:ascii="Arial" w:hAnsi="Arial" w:cs="Arial"/>
        </w:rPr>
        <w:t xml:space="preserve">7) zakaz palenia i używania otwartego ognia na terenie zakładu. </w:t>
      </w:r>
    </w:p>
    <w:p w14:paraId="60C0F57B" w14:textId="77777777" w:rsidR="00610FAA" w:rsidRDefault="00610FAA" w:rsidP="00610FAA">
      <w:pPr>
        <w:tabs>
          <w:tab w:val="left" w:pos="426"/>
        </w:tabs>
        <w:spacing w:line="360" w:lineRule="auto"/>
        <w:rPr>
          <w:rFonts w:ascii="Arial" w:hAnsi="Arial" w:cs="Arial"/>
        </w:rPr>
      </w:pPr>
    </w:p>
    <w:p w14:paraId="1AF25BE8" w14:textId="17DDBBE1" w:rsidR="00F85241" w:rsidRDefault="00F85241" w:rsidP="00610FAA">
      <w:pPr>
        <w:tabs>
          <w:tab w:val="left" w:pos="426"/>
        </w:tabs>
        <w:spacing w:line="360" w:lineRule="auto"/>
        <w:rPr>
          <w:rFonts w:ascii="Arial" w:hAnsi="Arial" w:cs="Arial"/>
        </w:rPr>
      </w:pPr>
      <w:r w:rsidRPr="00F85241">
        <w:rPr>
          <w:rFonts w:ascii="Arial" w:hAnsi="Arial" w:cs="Arial"/>
        </w:rPr>
        <w:t>Wykonawca zobowiązany jest na każdym etapie realizacji zamówienia do należytego zabezpieczenia przyległych terenów utwardzonych (place asfaltowe) przed uszkodzeniami mechanicznymi</w:t>
      </w:r>
      <w:r>
        <w:rPr>
          <w:rFonts w:ascii="Arial" w:hAnsi="Arial" w:cs="Arial"/>
        </w:rPr>
        <w:t>.</w:t>
      </w:r>
    </w:p>
    <w:p w14:paraId="1DC9A8D2" w14:textId="1065DFF6" w:rsidR="00BC5E3F" w:rsidRPr="00BC5E3F" w:rsidRDefault="00BC5E3F" w:rsidP="00BC5E3F">
      <w:pPr>
        <w:tabs>
          <w:tab w:val="left" w:pos="426"/>
        </w:tabs>
        <w:spacing w:line="360" w:lineRule="auto"/>
        <w:rPr>
          <w:rFonts w:ascii="Arial" w:hAnsi="Arial" w:cs="Arial"/>
        </w:rPr>
      </w:pPr>
      <w:r w:rsidRPr="00BC5E3F">
        <w:rPr>
          <w:rFonts w:ascii="Arial" w:hAnsi="Arial" w:cs="Arial"/>
        </w:rPr>
        <w:t xml:space="preserve">Spółka jest zakładem, o bardzo dużym ryzyku zagrożenia pożarowego, w związku z tym wszystkie prace związane z możliwością zaprószenia ognia powinny być kontrolowane, a po wykonaniu obserwowane. </w:t>
      </w:r>
    </w:p>
    <w:p w14:paraId="4F08593F" w14:textId="4E6CD44B" w:rsidR="00BC5E3F" w:rsidRDefault="00BC5E3F" w:rsidP="00BC5E3F">
      <w:pPr>
        <w:tabs>
          <w:tab w:val="left" w:pos="426"/>
        </w:tabs>
        <w:spacing w:line="360" w:lineRule="auto"/>
        <w:rPr>
          <w:rFonts w:ascii="Arial" w:hAnsi="Arial" w:cs="Arial"/>
        </w:rPr>
      </w:pPr>
      <w:r w:rsidRPr="00BC5E3F">
        <w:rPr>
          <w:rFonts w:ascii="Arial" w:hAnsi="Arial" w:cs="Arial"/>
        </w:rPr>
        <w:t xml:space="preserve">Zamawiający informuję, że na terenie zakładu obowiązuje całkowity zakaz palenia poza miejscem do tego wyznaczonym. </w:t>
      </w:r>
    </w:p>
    <w:p w14:paraId="053F277A" w14:textId="77777777" w:rsidR="00F85241" w:rsidRDefault="00F85241" w:rsidP="00610FAA">
      <w:pPr>
        <w:tabs>
          <w:tab w:val="left" w:pos="426"/>
        </w:tabs>
        <w:spacing w:line="360" w:lineRule="auto"/>
        <w:rPr>
          <w:rFonts w:ascii="Arial" w:hAnsi="Arial" w:cs="Arial"/>
        </w:rPr>
      </w:pPr>
    </w:p>
    <w:p w14:paraId="402709A1" w14:textId="65966CA9" w:rsidR="00610FAA" w:rsidRPr="00610FAA" w:rsidRDefault="00610FAA" w:rsidP="00610FAA">
      <w:pPr>
        <w:tabs>
          <w:tab w:val="left" w:pos="426"/>
        </w:tabs>
        <w:spacing w:line="360" w:lineRule="auto"/>
        <w:rPr>
          <w:rFonts w:ascii="Arial" w:hAnsi="Arial" w:cs="Arial"/>
        </w:rPr>
      </w:pPr>
      <w:r w:rsidRPr="00610FAA">
        <w:rPr>
          <w:rFonts w:ascii="Arial" w:hAnsi="Arial" w:cs="Arial"/>
        </w:rPr>
        <w:t>Zamawiający nie ponosi odpowiedzialności za mienie Wykonawcy zgromadzone w miejscu składowania oraz na terenie wykonywanych robót.</w:t>
      </w:r>
    </w:p>
    <w:p w14:paraId="1931C840" w14:textId="77777777" w:rsidR="00610FAA" w:rsidRDefault="00610FAA" w:rsidP="000506B6">
      <w:pPr>
        <w:tabs>
          <w:tab w:val="left" w:pos="426"/>
        </w:tabs>
        <w:spacing w:line="360" w:lineRule="auto"/>
        <w:rPr>
          <w:rFonts w:ascii="Arial" w:hAnsi="Arial" w:cs="Arial"/>
        </w:rPr>
      </w:pPr>
    </w:p>
    <w:p w14:paraId="36D88C43" w14:textId="2EA26607" w:rsidR="00610FAA" w:rsidRDefault="00610FAA" w:rsidP="00610FAA">
      <w:pPr>
        <w:tabs>
          <w:tab w:val="left" w:pos="426"/>
        </w:tabs>
        <w:spacing w:line="360" w:lineRule="auto"/>
        <w:rPr>
          <w:rFonts w:ascii="Arial" w:hAnsi="Arial" w:cs="Arial"/>
        </w:rPr>
      </w:pPr>
      <w:r w:rsidRPr="00610FAA">
        <w:rPr>
          <w:rFonts w:ascii="Arial" w:hAnsi="Arial" w:cs="Arial"/>
        </w:rPr>
        <w:t xml:space="preserve">Odbiór przedmiotu umowy i sporządzenie protokołu odbioru przedmiotu zamówienia na-stąpi w obecności Wykonawcy po wykonaniu wizji lokalnej mającej na celu ustalenie zgodności przedsięwzięcia z warunkami przetargowymi w siedzibie Zamawiającego </w:t>
      </w:r>
      <w:r w:rsidRPr="00610FAA">
        <w:rPr>
          <w:rFonts w:ascii="Arial" w:hAnsi="Arial" w:cs="Arial"/>
        </w:rPr>
        <w:lastRenderedPageBreak/>
        <w:t xml:space="preserve">protokolarnie. Protokół odbioru zawierać będzie wszystkie ustalenia dokonane w toku odbioru oraz terminy wyznaczone na usunięcie stwierdzonych przy odbiorze wad i usterek. Wykonawca zobowiązany jest do pisemnego zawiadomienia Zamawiającego o usunięciu wad oraz zaproponowania nowego terminu odbioru. </w:t>
      </w:r>
    </w:p>
    <w:p w14:paraId="645FDC49" w14:textId="55519D26" w:rsidR="00DD1B86" w:rsidRPr="00E06065" w:rsidRDefault="00DD1B86" w:rsidP="00DD1B86">
      <w:pPr>
        <w:pStyle w:val="NormalnyWeb"/>
        <w:spacing w:before="0" w:after="0" w:line="360" w:lineRule="auto"/>
        <w:rPr>
          <w:rFonts w:ascii="Arial" w:hAnsi="Arial" w:cs="Arial"/>
          <w:color w:val="000000" w:themeColor="text1"/>
        </w:rPr>
      </w:pPr>
      <w:r w:rsidRPr="009713AD">
        <w:rPr>
          <w:rFonts w:ascii="Arial" w:hAnsi="Arial" w:cs="Arial"/>
          <w:color w:val="000000"/>
        </w:rPr>
        <w:t>Podstawą do zapłaty wynagrodzenia Wykonawcy</w:t>
      </w:r>
      <w:r>
        <w:rPr>
          <w:rFonts w:ascii="Arial" w:hAnsi="Arial" w:cs="Arial"/>
          <w:color w:val="000000"/>
        </w:rPr>
        <w:t xml:space="preserve"> </w:t>
      </w:r>
      <w:r w:rsidRPr="009713AD">
        <w:rPr>
          <w:rFonts w:ascii="Arial" w:hAnsi="Arial" w:cs="Arial"/>
          <w:color w:val="000000"/>
        </w:rPr>
        <w:t xml:space="preserve">oraz wystawienia faktury będzie wystawiony przez </w:t>
      </w:r>
      <w:r w:rsidRPr="003D7190">
        <w:rPr>
          <w:rFonts w:ascii="Arial" w:hAnsi="Arial" w:cs="Arial"/>
          <w:color w:val="000000"/>
        </w:rPr>
        <w:t>kierownika budowy</w:t>
      </w:r>
      <w:r w:rsidRPr="009713AD">
        <w:rPr>
          <w:rFonts w:ascii="Arial" w:hAnsi="Arial" w:cs="Arial"/>
          <w:color w:val="000000"/>
        </w:rPr>
        <w:t xml:space="preserve"> protokół odbioru przedmiotu zamówienia zatwierdzony przez Zamawiającego</w:t>
      </w:r>
      <w:r>
        <w:rPr>
          <w:rFonts w:ascii="Arial" w:hAnsi="Arial" w:cs="Arial"/>
          <w:color w:val="000000"/>
        </w:rPr>
        <w:t xml:space="preserve"> bez wad i usterek</w:t>
      </w:r>
      <w:r w:rsidRPr="009713AD">
        <w:rPr>
          <w:rFonts w:ascii="Arial" w:hAnsi="Arial" w:cs="Arial"/>
          <w:color w:val="000000"/>
        </w:rPr>
        <w:t>.</w:t>
      </w:r>
    </w:p>
    <w:p w14:paraId="1A057D55" w14:textId="77777777" w:rsidR="00610FAA" w:rsidRDefault="00610FAA" w:rsidP="00610FAA">
      <w:pPr>
        <w:tabs>
          <w:tab w:val="left" w:pos="426"/>
        </w:tabs>
        <w:spacing w:line="360" w:lineRule="auto"/>
        <w:rPr>
          <w:rFonts w:ascii="Arial" w:hAnsi="Arial" w:cs="Arial"/>
        </w:rPr>
      </w:pPr>
    </w:p>
    <w:p w14:paraId="775FCC4E" w14:textId="4E921A32" w:rsidR="00610FAA" w:rsidRPr="000506B6" w:rsidRDefault="00610FAA" w:rsidP="00610FAA">
      <w:pPr>
        <w:tabs>
          <w:tab w:val="left" w:pos="426"/>
        </w:tabs>
        <w:spacing w:line="360" w:lineRule="auto"/>
        <w:rPr>
          <w:rFonts w:ascii="Arial" w:hAnsi="Arial" w:cs="Arial"/>
        </w:rPr>
      </w:pPr>
      <w:r w:rsidRPr="00610FAA">
        <w:rPr>
          <w:rFonts w:ascii="Arial" w:hAnsi="Arial" w:cs="Arial"/>
        </w:rPr>
        <w:t>Szczegółowy zakres i opis przedmiotu zamówienia określają</w:t>
      </w:r>
      <w:r w:rsidR="00E405B2">
        <w:rPr>
          <w:rFonts w:ascii="Arial" w:hAnsi="Arial" w:cs="Arial"/>
        </w:rPr>
        <w:t xml:space="preserve"> </w:t>
      </w:r>
      <w:r w:rsidRPr="00610FAA">
        <w:rPr>
          <w:rFonts w:ascii="Arial" w:hAnsi="Arial" w:cs="Arial"/>
        </w:rPr>
        <w:t>decyzja pozwoleni</w:t>
      </w:r>
      <w:r>
        <w:rPr>
          <w:rFonts w:ascii="Arial" w:hAnsi="Arial" w:cs="Arial"/>
        </w:rPr>
        <w:t>e</w:t>
      </w:r>
      <w:r w:rsidRPr="00610FAA">
        <w:rPr>
          <w:rFonts w:ascii="Arial" w:hAnsi="Arial" w:cs="Arial"/>
        </w:rPr>
        <w:t xml:space="preserve"> na budowę nr 16.2024 z dn. 17.01.2024 </w:t>
      </w:r>
      <w:r w:rsidR="00E405B2">
        <w:rPr>
          <w:rFonts w:ascii="Arial" w:hAnsi="Arial" w:cs="Arial"/>
        </w:rPr>
        <w:t xml:space="preserve">wraz z kompletną dokumentacją </w:t>
      </w:r>
      <w:r w:rsidRPr="00610FAA">
        <w:rPr>
          <w:rFonts w:ascii="Arial" w:hAnsi="Arial" w:cs="Arial"/>
        </w:rPr>
        <w:t>stanowiąc</w:t>
      </w:r>
      <w:r w:rsidR="00E405B2">
        <w:rPr>
          <w:rFonts w:ascii="Arial" w:hAnsi="Arial" w:cs="Arial"/>
        </w:rPr>
        <w:t>ą</w:t>
      </w:r>
      <w:r w:rsidRPr="00610FAA">
        <w:rPr>
          <w:rFonts w:ascii="Arial" w:hAnsi="Arial" w:cs="Arial"/>
        </w:rPr>
        <w:t xml:space="preserve"> załącznik nr 7 do SWZ.</w:t>
      </w:r>
    </w:p>
    <w:p w14:paraId="01F3A573" w14:textId="77777777" w:rsidR="00320AE6" w:rsidRPr="00320AE6" w:rsidRDefault="00320AE6" w:rsidP="00320AE6">
      <w:pPr>
        <w:tabs>
          <w:tab w:val="left" w:pos="426"/>
        </w:tabs>
        <w:spacing w:line="360" w:lineRule="auto"/>
        <w:ind w:left="1440"/>
        <w:rPr>
          <w:rFonts w:ascii="Arial" w:hAnsi="Arial" w:cs="Arial"/>
        </w:rPr>
      </w:pPr>
    </w:p>
    <w:p w14:paraId="0E9B6074" w14:textId="2EAB8BDD" w:rsidR="00320AE6" w:rsidRDefault="00320AE6" w:rsidP="00320AE6">
      <w:pPr>
        <w:tabs>
          <w:tab w:val="left" w:pos="426"/>
        </w:tabs>
        <w:spacing w:line="360" w:lineRule="auto"/>
        <w:rPr>
          <w:rFonts w:ascii="Arial" w:hAnsi="Arial" w:cs="Arial"/>
        </w:rPr>
      </w:pPr>
      <w:r w:rsidRPr="00320AE6">
        <w:rPr>
          <w:rFonts w:ascii="Arial" w:hAnsi="Arial" w:cs="Arial"/>
        </w:rPr>
        <w:t xml:space="preserve">Wykonawca zorganizuje prace budowlane tak, aby zapewnić przejezdność drogi komunikacyjnej, umożliwiając ciągłość pracy zakładu oraz załadunek materiałów w pobliżu boksów magazynowych. </w:t>
      </w:r>
      <w:r w:rsidR="00F854B4">
        <w:rPr>
          <w:rFonts w:ascii="Arial" w:hAnsi="Arial" w:cs="Arial"/>
        </w:rPr>
        <w:t xml:space="preserve">A w przypadku braku możliwości, uzgodni z Zamawiającym czas wyłączenia ciągłości pracy. </w:t>
      </w:r>
    </w:p>
    <w:p w14:paraId="7D3D7899" w14:textId="77777777" w:rsidR="00DD1B86" w:rsidRDefault="00DD1B86" w:rsidP="00320AE6">
      <w:pPr>
        <w:tabs>
          <w:tab w:val="left" w:pos="426"/>
        </w:tabs>
        <w:spacing w:line="360" w:lineRule="auto"/>
        <w:rPr>
          <w:rFonts w:ascii="Arial" w:hAnsi="Arial" w:cs="Arial"/>
        </w:rPr>
      </w:pPr>
    </w:p>
    <w:p w14:paraId="6785D234" w14:textId="77777777" w:rsidR="00320AE6" w:rsidRPr="00320AE6" w:rsidRDefault="00320AE6" w:rsidP="00320AE6">
      <w:pPr>
        <w:tabs>
          <w:tab w:val="left" w:pos="426"/>
        </w:tabs>
        <w:spacing w:line="360" w:lineRule="auto"/>
        <w:rPr>
          <w:rFonts w:ascii="Arial" w:hAnsi="Arial" w:cs="Arial"/>
        </w:rPr>
      </w:pPr>
    </w:p>
    <w:p w14:paraId="5B45CDED" w14:textId="77777777" w:rsidR="00B66236" w:rsidRDefault="00B66236" w:rsidP="002E291E">
      <w:pPr>
        <w:pStyle w:val="NormalnyWeb"/>
        <w:spacing w:before="0" w:after="0" w:line="360" w:lineRule="auto"/>
        <w:rPr>
          <w:rFonts w:ascii="Arial" w:hAnsi="Arial" w:cs="Arial"/>
          <w:color w:val="000000" w:themeColor="text1"/>
        </w:rPr>
      </w:pPr>
    </w:p>
    <w:p w14:paraId="61EE9C01" w14:textId="77777777" w:rsidR="001951FF" w:rsidRDefault="001951FF" w:rsidP="002E291E">
      <w:pPr>
        <w:pStyle w:val="NormalnyWeb"/>
        <w:spacing w:before="0" w:after="0" w:line="360" w:lineRule="auto"/>
        <w:rPr>
          <w:rFonts w:ascii="Arial" w:hAnsi="Arial" w:cs="Arial"/>
          <w:color w:val="000000" w:themeColor="text1"/>
        </w:rPr>
      </w:pPr>
    </w:p>
    <w:p w14:paraId="4F380E37" w14:textId="77777777" w:rsidR="001951FF" w:rsidRDefault="001951FF" w:rsidP="002E291E">
      <w:pPr>
        <w:pStyle w:val="NormalnyWeb"/>
        <w:spacing w:before="0" w:after="0" w:line="360" w:lineRule="auto"/>
        <w:rPr>
          <w:rFonts w:ascii="Arial" w:hAnsi="Arial" w:cs="Arial"/>
          <w:color w:val="000000" w:themeColor="text1"/>
        </w:rPr>
      </w:pPr>
    </w:p>
    <w:p w14:paraId="1CDD48D7" w14:textId="77777777" w:rsidR="001951FF" w:rsidRDefault="001951FF" w:rsidP="002E291E">
      <w:pPr>
        <w:pStyle w:val="NormalnyWeb"/>
        <w:spacing w:before="0" w:after="0" w:line="360" w:lineRule="auto"/>
        <w:rPr>
          <w:rFonts w:ascii="Arial" w:hAnsi="Arial" w:cs="Arial"/>
          <w:color w:val="000000" w:themeColor="text1"/>
        </w:rPr>
      </w:pPr>
    </w:p>
    <w:p w14:paraId="66E579A9" w14:textId="77777777" w:rsidR="001951FF" w:rsidRDefault="001951FF" w:rsidP="002E291E">
      <w:pPr>
        <w:pStyle w:val="NormalnyWeb"/>
        <w:spacing w:before="0" w:after="0" w:line="360" w:lineRule="auto"/>
        <w:rPr>
          <w:rFonts w:ascii="Arial" w:hAnsi="Arial" w:cs="Arial"/>
          <w:color w:val="000000" w:themeColor="text1"/>
        </w:rPr>
      </w:pPr>
    </w:p>
    <w:p w14:paraId="1EAD2343" w14:textId="77777777" w:rsidR="001951FF" w:rsidRDefault="001951FF" w:rsidP="002E291E">
      <w:pPr>
        <w:pStyle w:val="NormalnyWeb"/>
        <w:spacing w:before="0" w:after="0" w:line="360" w:lineRule="auto"/>
        <w:rPr>
          <w:rFonts w:ascii="Arial" w:hAnsi="Arial" w:cs="Arial"/>
          <w:color w:val="000000" w:themeColor="text1"/>
        </w:rPr>
      </w:pPr>
    </w:p>
    <w:p w14:paraId="5D0CD081" w14:textId="77777777" w:rsidR="001951FF" w:rsidRDefault="001951FF" w:rsidP="002E291E">
      <w:pPr>
        <w:pStyle w:val="NormalnyWeb"/>
        <w:spacing w:before="0" w:after="0" w:line="360" w:lineRule="auto"/>
        <w:rPr>
          <w:rFonts w:ascii="Arial" w:hAnsi="Arial" w:cs="Arial"/>
          <w:color w:val="000000" w:themeColor="text1"/>
        </w:rPr>
      </w:pPr>
    </w:p>
    <w:p w14:paraId="7299420F" w14:textId="77777777" w:rsidR="001951FF" w:rsidRDefault="001951FF" w:rsidP="002E291E">
      <w:pPr>
        <w:pStyle w:val="NormalnyWeb"/>
        <w:spacing w:before="0" w:after="0" w:line="360" w:lineRule="auto"/>
        <w:rPr>
          <w:rFonts w:ascii="Arial" w:hAnsi="Arial" w:cs="Arial"/>
          <w:color w:val="000000" w:themeColor="text1"/>
        </w:rPr>
      </w:pPr>
    </w:p>
    <w:p w14:paraId="0E60ECB7" w14:textId="77777777" w:rsidR="001951FF" w:rsidRDefault="001951FF" w:rsidP="002E291E">
      <w:pPr>
        <w:pStyle w:val="NormalnyWeb"/>
        <w:spacing w:before="0" w:after="0" w:line="360" w:lineRule="auto"/>
        <w:rPr>
          <w:rFonts w:ascii="Arial" w:hAnsi="Arial" w:cs="Arial"/>
          <w:color w:val="000000" w:themeColor="text1"/>
        </w:rPr>
      </w:pPr>
    </w:p>
    <w:p w14:paraId="5AAB4C8D" w14:textId="77777777" w:rsidR="001951FF" w:rsidRDefault="001951FF" w:rsidP="002E291E">
      <w:pPr>
        <w:pStyle w:val="NormalnyWeb"/>
        <w:spacing w:before="0" w:after="0" w:line="360" w:lineRule="auto"/>
        <w:rPr>
          <w:rFonts w:ascii="Arial" w:hAnsi="Arial" w:cs="Arial"/>
          <w:color w:val="000000" w:themeColor="text1"/>
        </w:rPr>
      </w:pPr>
    </w:p>
    <w:p w14:paraId="6193E0D2" w14:textId="77777777" w:rsidR="001951FF" w:rsidRDefault="001951FF" w:rsidP="002E291E">
      <w:pPr>
        <w:pStyle w:val="NormalnyWeb"/>
        <w:spacing w:before="0" w:after="0" w:line="360" w:lineRule="auto"/>
        <w:rPr>
          <w:rFonts w:ascii="Arial" w:hAnsi="Arial" w:cs="Arial"/>
          <w:color w:val="000000" w:themeColor="text1"/>
        </w:rPr>
      </w:pPr>
    </w:p>
    <w:p w14:paraId="7C16BC83" w14:textId="77777777" w:rsidR="001951FF" w:rsidRDefault="001951FF" w:rsidP="002E291E">
      <w:pPr>
        <w:pStyle w:val="NormalnyWeb"/>
        <w:spacing w:before="0" w:after="0" w:line="360" w:lineRule="auto"/>
        <w:rPr>
          <w:rFonts w:ascii="Arial" w:hAnsi="Arial" w:cs="Arial"/>
          <w:color w:val="000000" w:themeColor="text1"/>
        </w:rPr>
      </w:pPr>
    </w:p>
    <w:p w14:paraId="498896E9" w14:textId="77777777" w:rsidR="001951FF" w:rsidRDefault="001951FF" w:rsidP="002E291E">
      <w:pPr>
        <w:pStyle w:val="NormalnyWeb"/>
        <w:spacing w:before="0" w:after="0" w:line="360" w:lineRule="auto"/>
        <w:rPr>
          <w:rFonts w:ascii="Arial" w:hAnsi="Arial" w:cs="Arial"/>
          <w:color w:val="000000" w:themeColor="text1"/>
        </w:rPr>
      </w:pPr>
    </w:p>
    <w:p w14:paraId="0F00870F" w14:textId="77777777" w:rsidR="001951FF" w:rsidRDefault="001951FF" w:rsidP="002E291E">
      <w:pPr>
        <w:pStyle w:val="NormalnyWeb"/>
        <w:spacing w:before="0" w:after="0" w:line="360" w:lineRule="auto"/>
        <w:rPr>
          <w:rFonts w:ascii="Arial" w:hAnsi="Arial" w:cs="Arial"/>
          <w:color w:val="000000" w:themeColor="text1"/>
        </w:rPr>
      </w:pPr>
    </w:p>
    <w:p w14:paraId="7C7DB1BD" w14:textId="77777777" w:rsidR="00E06065" w:rsidRPr="002E291E" w:rsidRDefault="00E06065" w:rsidP="002E291E">
      <w:pPr>
        <w:pStyle w:val="NormalnyWeb"/>
        <w:spacing w:before="0" w:after="0" w:line="360" w:lineRule="auto"/>
        <w:rPr>
          <w:rFonts w:ascii="Arial" w:hAnsi="Arial" w:cs="Arial"/>
          <w:color w:val="000000" w:themeColor="text1"/>
        </w:rPr>
      </w:pPr>
    </w:p>
    <w:p w14:paraId="1FF9E720" w14:textId="77777777" w:rsidR="00B66236" w:rsidRPr="00F10336" w:rsidRDefault="00B66236" w:rsidP="00996E05">
      <w:pPr>
        <w:pStyle w:val="NormalnyWeb"/>
        <w:spacing w:before="0" w:after="0" w:line="360" w:lineRule="auto"/>
        <w:rPr>
          <w:rFonts w:ascii="Arial" w:hAnsi="Arial" w:cs="Arial"/>
          <w:color w:val="000000" w:themeColor="text1"/>
        </w:rPr>
      </w:pPr>
      <w:r w:rsidRPr="00F10336">
        <w:rPr>
          <w:rStyle w:val="Domylnaczcionkaakapitu3"/>
          <w:rFonts w:ascii="Arial" w:hAnsi="Arial" w:cs="Arial"/>
          <w:b/>
          <w:bCs/>
          <w:color w:val="000000" w:themeColor="text1"/>
        </w:rPr>
        <w:t>CZĘŚĆ III – WZÓR UMOWY W SPRAWIE ZAMÓWIENIA PUBLICZNEGO</w:t>
      </w:r>
    </w:p>
    <w:p w14:paraId="51246AED" w14:textId="67361FDA"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Domylnaczcionkaakapitu3"/>
          <w:rFonts w:ascii="Arial" w:hAnsi="Arial" w:cs="Arial"/>
          <w:color w:val="000000" w:themeColor="text1"/>
        </w:rPr>
        <w:t xml:space="preserve">Umowa nr …................................. </w:t>
      </w:r>
    </w:p>
    <w:p w14:paraId="7D26D7B1" w14:textId="77777777" w:rsidR="00B66236" w:rsidRPr="00F10336" w:rsidRDefault="00B66236" w:rsidP="00F10336">
      <w:pPr>
        <w:pStyle w:val="NormalnyWeb"/>
        <w:spacing w:before="0" w:after="0" w:line="360" w:lineRule="auto"/>
        <w:jc w:val="center"/>
        <w:rPr>
          <w:rFonts w:ascii="Arial" w:hAnsi="Arial" w:cs="Arial"/>
          <w:i/>
          <w:iCs/>
          <w:color w:val="000000" w:themeColor="text1"/>
        </w:rPr>
      </w:pPr>
      <w:r w:rsidRPr="00F10336">
        <w:rPr>
          <w:rFonts w:ascii="Arial" w:hAnsi="Arial" w:cs="Arial"/>
          <w:i/>
          <w:iCs/>
          <w:color w:val="000000" w:themeColor="text1"/>
        </w:rPr>
        <w:t>zawarta w dniu …………………….</w:t>
      </w:r>
    </w:p>
    <w:p w14:paraId="562D9A16"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pomiędzy:</w:t>
      </w:r>
    </w:p>
    <w:p w14:paraId="71CDB105" w14:textId="77777777" w:rsidR="001951FF" w:rsidRPr="008A4032" w:rsidRDefault="001951FF" w:rsidP="001951FF">
      <w:pPr>
        <w:pStyle w:val="NormalnyWeb"/>
        <w:spacing w:before="0" w:after="0" w:line="360" w:lineRule="auto"/>
        <w:rPr>
          <w:rFonts w:ascii="Arial" w:hAnsi="Arial" w:cs="Arial"/>
        </w:rPr>
      </w:pPr>
      <w:r w:rsidRPr="008A4032">
        <w:rPr>
          <w:rStyle w:val="Domylnaczcionkaakapitu3"/>
          <w:rFonts w:ascii="Arial" w:hAnsi="Arial" w:cs="Arial"/>
          <w:color w:val="000000"/>
        </w:rPr>
        <w:t>Zakładem Unieszkodliwiania Odpadów Komunalnych Spytkowo Sp. z o.o. z siedzibą w Spytkowie, Spytkowo 69, 11-500 Giżycko</w:t>
      </w:r>
    </w:p>
    <w:p w14:paraId="7B0CF03E" w14:textId="77777777" w:rsidR="001951FF" w:rsidRPr="008A4032" w:rsidRDefault="001951FF" w:rsidP="001951FF">
      <w:pPr>
        <w:pStyle w:val="NormalnyWeb"/>
        <w:spacing w:before="0" w:after="0" w:line="360" w:lineRule="auto"/>
        <w:rPr>
          <w:rFonts w:ascii="Arial" w:hAnsi="Arial" w:cs="Arial"/>
        </w:rPr>
      </w:pPr>
      <w:r w:rsidRPr="008A4032">
        <w:rPr>
          <w:rStyle w:val="Domylnaczcionkaakapitu3"/>
          <w:rFonts w:ascii="Arial" w:hAnsi="Arial" w:cs="Arial"/>
          <w:color w:val="000000"/>
        </w:rPr>
        <w:t>numer KRS 0000346147 Sądu Rejonowego w Olsztynie VIII Wydział Gospodarczy - Krajowego Rejestru Sądowego, NIP 8451958301; REGON 280470190</w:t>
      </w:r>
    </w:p>
    <w:p w14:paraId="3A697C3A" w14:textId="77777777" w:rsidR="001951FF" w:rsidRPr="008A4032" w:rsidRDefault="001951FF" w:rsidP="001951FF">
      <w:pPr>
        <w:pStyle w:val="NormalnyWeb"/>
        <w:spacing w:before="0" w:after="0" w:line="360" w:lineRule="auto"/>
        <w:rPr>
          <w:rFonts w:ascii="Arial" w:hAnsi="Arial" w:cs="Arial"/>
        </w:rPr>
      </w:pPr>
      <w:r w:rsidRPr="008A4032">
        <w:rPr>
          <w:rStyle w:val="Domylnaczcionkaakapitu3"/>
          <w:rFonts w:ascii="Arial" w:hAnsi="Arial" w:cs="Arial"/>
          <w:color w:val="000000"/>
        </w:rPr>
        <w:t>reprezentowaną przez:</w:t>
      </w:r>
    </w:p>
    <w:p w14:paraId="7BCF80BA" w14:textId="77777777" w:rsidR="001951FF" w:rsidRPr="008A4032" w:rsidRDefault="001951FF" w:rsidP="001951FF">
      <w:pPr>
        <w:pStyle w:val="NormalnyWeb"/>
        <w:spacing w:before="0" w:after="0" w:line="360" w:lineRule="auto"/>
        <w:rPr>
          <w:rFonts w:ascii="Arial" w:hAnsi="Arial" w:cs="Arial"/>
        </w:rPr>
      </w:pPr>
      <w:r>
        <w:rPr>
          <w:rStyle w:val="Domylnaczcionkaakapitu3"/>
          <w:rFonts w:ascii="Arial" w:hAnsi="Arial" w:cs="Arial"/>
          <w:color w:val="000000"/>
        </w:rPr>
        <w:t>Joanna Ruszczyk</w:t>
      </w:r>
      <w:r w:rsidRPr="008A4032">
        <w:rPr>
          <w:rStyle w:val="Domylnaczcionkaakapitu3"/>
          <w:rFonts w:ascii="Arial" w:hAnsi="Arial" w:cs="Arial"/>
          <w:color w:val="000000"/>
        </w:rPr>
        <w:t xml:space="preserve"> – Prezes Zarządu</w:t>
      </w:r>
    </w:p>
    <w:p w14:paraId="628A6098" w14:textId="77777777" w:rsidR="001951FF" w:rsidRPr="008A4032" w:rsidRDefault="001951FF" w:rsidP="001951FF">
      <w:pPr>
        <w:pStyle w:val="NormalnyWeb"/>
        <w:spacing w:before="0" w:after="0" w:line="360" w:lineRule="auto"/>
        <w:rPr>
          <w:rFonts w:ascii="Arial" w:hAnsi="Arial" w:cs="Arial"/>
        </w:rPr>
      </w:pPr>
      <w:r w:rsidRPr="008A4032">
        <w:rPr>
          <w:rStyle w:val="Domylnaczcionkaakapitu3"/>
          <w:rFonts w:ascii="Arial" w:hAnsi="Arial" w:cs="Arial"/>
          <w:color w:val="000000"/>
        </w:rPr>
        <w:t>(zwaną dalej „Zamawiającym”)</w:t>
      </w:r>
    </w:p>
    <w:p w14:paraId="447F4E8D"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Fonts w:ascii="Arial" w:hAnsi="Arial" w:cs="Arial"/>
          <w:color w:val="000000" w:themeColor="text1"/>
        </w:rPr>
        <w:t>a</w:t>
      </w:r>
    </w:p>
    <w:p w14:paraId="62F55C99"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w:t>
      </w:r>
      <w:r w:rsidRPr="00F10336">
        <w:rPr>
          <w:rStyle w:val="Domylnaczcionkaakapitu3"/>
          <w:rFonts w:ascii="Arial" w:hAnsi="Arial" w:cs="Arial"/>
          <w:b/>
          <w:bCs/>
          <w:color w:val="000000" w:themeColor="text1"/>
        </w:rPr>
        <w:t xml:space="preserve">. </w:t>
      </w:r>
      <w:r w:rsidRPr="00F10336">
        <w:rPr>
          <w:rStyle w:val="Domylnaczcionkaakapitu3"/>
          <w:rFonts w:ascii="Arial" w:hAnsi="Arial" w:cs="Arial"/>
          <w:color w:val="000000" w:themeColor="text1"/>
        </w:rPr>
        <w:t>numer KRS …………..NIP ………………….; REGON ……………….</w:t>
      </w:r>
    </w:p>
    <w:p w14:paraId="79EE5091"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reprezentowaną przez:</w:t>
      </w:r>
    </w:p>
    <w:p w14:paraId="4695B599"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w:t>
      </w:r>
    </w:p>
    <w:p w14:paraId="78649036"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rPr>
        <w:t>(zwana dalej „Wykonawcą)</w:t>
      </w:r>
    </w:p>
    <w:p w14:paraId="44FD5B75" w14:textId="77777777" w:rsidR="00B66236" w:rsidRPr="00F10336" w:rsidRDefault="00B66236" w:rsidP="00F10336">
      <w:pPr>
        <w:pStyle w:val="NormalnyWeb"/>
        <w:spacing w:before="0" w:after="0" w:line="360" w:lineRule="auto"/>
        <w:rPr>
          <w:rFonts w:ascii="Arial" w:hAnsi="Arial" w:cs="Arial"/>
          <w:color w:val="000000" w:themeColor="text1"/>
        </w:rPr>
      </w:pPr>
      <w:r w:rsidRPr="00F10336">
        <w:rPr>
          <w:rStyle w:val="Domylnaczcionkaakapitu3"/>
          <w:rFonts w:ascii="Arial" w:hAnsi="Arial" w:cs="Arial"/>
          <w:color w:val="000000" w:themeColor="text1"/>
          <w:u w:val="single"/>
        </w:rPr>
        <w:t>zważywszy, że</w:t>
      </w:r>
      <w:r w:rsidRPr="00F10336">
        <w:rPr>
          <w:rStyle w:val="Domylnaczcionkaakapitu3"/>
          <w:rFonts w:ascii="Arial" w:hAnsi="Arial" w:cs="Arial"/>
          <w:color w:val="000000" w:themeColor="text1"/>
        </w:rPr>
        <w:t>:</w:t>
      </w:r>
    </w:p>
    <w:p w14:paraId="46AA6A73" w14:textId="77777777"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 xml:space="preserve">zamawiający przeprowadził postępowanie o udzielenie zamówienia publicznego </w:t>
      </w:r>
      <w:proofErr w:type="spellStart"/>
      <w:r w:rsidRPr="00F10336">
        <w:rPr>
          <w:rStyle w:val="Domylnaczcionkaakapitu3"/>
          <w:rFonts w:ascii="Arial" w:hAnsi="Arial" w:cs="Arial"/>
          <w:color w:val="000000" w:themeColor="text1"/>
        </w:rPr>
        <w:t>pn</w:t>
      </w:r>
      <w:proofErr w:type="spellEnd"/>
      <w:r w:rsidRPr="00F10336">
        <w:rPr>
          <w:rStyle w:val="Domylnaczcionkaakapitu3"/>
          <w:rFonts w:ascii="Arial" w:hAnsi="Arial" w:cs="Arial"/>
          <w:color w:val="000000" w:themeColor="text1"/>
        </w:rPr>
        <w:t xml:space="preserve">: </w:t>
      </w:r>
      <w:r w:rsidRPr="00F10336">
        <w:rPr>
          <w:rStyle w:val="Domylnaczcionkaakapitu3"/>
          <w:rFonts w:ascii="Arial" w:eastAsia="Times New Roman" w:hAnsi="Arial" w:cs="Arial"/>
          <w:color w:val="000000" w:themeColor="text1"/>
          <w:kern w:val="0"/>
          <w:lang w:eastAsia="pl-PL" w:bidi="ar-SA"/>
        </w:rPr>
        <w:t>…………………………………..</w:t>
      </w:r>
      <w:r w:rsidRPr="00F10336">
        <w:rPr>
          <w:rStyle w:val="Domylnaczcionkaakapitu3"/>
          <w:rFonts w:ascii="Arial" w:hAnsi="Arial" w:cs="Arial"/>
          <w:color w:val="000000" w:themeColor="text1"/>
        </w:rPr>
        <w:t xml:space="preserve"> zgodnie z warunkami określonymi w Specyfikacji Warunków Zamówienia oferta Wykonawcy została jako najkorzystniejsza wybrana przez Zamawiającego, dlatego też Strony niniejszym uzgadniają, co następuje:</w:t>
      </w:r>
    </w:p>
    <w:p w14:paraId="12C29A8B" w14:textId="77777777" w:rsidR="00B66236" w:rsidRPr="00F10336" w:rsidRDefault="00B66236" w:rsidP="00F10336">
      <w:pPr>
        <w:pStyle w:val="Normalny2"/>
        <w:widowControl/>
        <w:spacing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Następujące dokumenty wymienione poniżej stanowią integralną część Umowy:</w:t>
      </w:r>
    </w:p>
    <w:p w14:paraId="4EAF7507" w14:textId="77777777" w:rsidR="00B66236" w:rsidRDefault="00B66236" w:rsidP="00F10336">
      <w:pPr>
        <w:pStyle w:val="NormalnyWeb"/>
        <w:numPr>
          <w:ilvl w:val="0"/>
          <w:numId w:val="23"/>
        </w:numPr>
        <w:spacing w:before="0" w:after="0" w:line="360" w:lineRule="auto"/>
        <w:textAlignment w:val="auto"/>
        <w:rPr>
          <w:rStyle w:val="Domylnaczcionkaakapitu3"/>
          <w:rFonts w:ascii="Arial" w:hAnsi="Arial" w:cs="Arial"/>
          <w:color w:val="000000" w:themeColor="text1"/>
        </w:rPr>
      </w:pPr>
      <w:r w:rsidRPr="00F10336">
        <w:rPr>
          <w:rStyle w:val="Domylnaczcionkaakapitu3"/>
          <w:rFonts w:ascii="Arial" w:hAnsi="Arial" w:cs="Arial"/>
          <w:color w:val="000000" w:themeColor="text1"/>
        </w:rPr>
        <w:t>Oferta Wykonawcy</w:t>
      </w:r>
    </w:p>
    <w:p w14:paraId="3C295FAA" w14:textId="1B0CAFB2" w:rsidR="00B66236" w:rsidRPr="00F10336" w:rsidRDefault="00B66236" w:rsidP="00F10336">
      <w:pPr>
        <w:pStyle w:val="NormalnyWeb"/>
        <w:numPr>
          <w:ilvl w:val="0"/>
          <w:numId w:val="23"/>
        </w:numPr>
        <w:spacing w:before="0" w:after="0"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Specyfikacja Warunków Zamówienia wraz z załącznikami</w:t>
      </w:r>
      <w:r w:rsidR="00097054">
        <w:rPr>
          <w:rStyle w:val="Domylnaczcionkaakapitu3"/>
          <w:rFonts w:ascii="Arial" w:hAnsi="Arial" w:cs="Arial"/>
          <w:color w:val="000000" w:themeColor="text1"/>
        </w:rPr>
        <w:t xml:space="preserve"> (w tym odpowiedzi na pytania składane w trakcie postępowania) </w:t>
      </w:r>
    </w:p>
    <w:p w14:paraId="1A47D999" w14:textId="77777777" w:rsidR="00B66236" w:rsidRPr="00F10336" w:rsidRDefault="00B66236" w:rsidP="00F10336">
      <w:pPr>
        <w:pStyle w:val="NormalnyWeb"/>
        <w:spacing w:before="0" w:after="0" w:line="360" w:lineRule="auto"/>
        <w:textAlignment w:val="auto"/>
        <w:rPr>
          <w:rFonts w:ascii="Arial" w:hAnsi="Arial" w:cs="Arial"/>
          <w:color w:val="000000" w:themeColor="text1"/>
        </w:rPr>
      </w:pPr>
      <w:r w:rsidRPr="00F10336">
        <w:rPr>
          <w:rStyle w:val="Domylnaczcionkaakapitu3"/>
          <w:rFonts w:ascii="Arial" w:hAnsi="Arial" w:cs="Arial"/>
          <w:color w:val="000000" w:themeColor="text1"/>
        </w:rPr>
        <w:t>Wzajemne prawa i zobowiązania Wykonawcy i Zamawiającego odpowiadać będą ustaleniom przyjętym w umowie.</w:t>
      </w:r>
    </w:p>
    <w:p w14:paraId="51737815"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Domylnaczcionkaakapitu3"/>
          <w:rFonts w:ascii="Arial" w:hAnsi="Arial" w:cs="Arial"/>
          <w:color w:val="000000" w:themeColor="text1"/>
        </w:rPr>
        <w:t>§ 1</w:t>
      </w:r>
    </w:p>
    <w:p w14:paraId="55D28BA1"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Domylnaczcionkaakapitu3"/>
          <w:rFonts w:ascii="Arial" w:hAnsi="Arial" w:cs="Arial"/>
          <w:color w:val="000000" w:themeColor="text1"/>
        </w:rPr>
        <w:t>Przedmiot zamówienia</w:t>
      </w:r>
    </w:p>
    <w:p w14:paraId="09437CB4" w14:textId="77777777" w:rsidR="00B66236" w:rsidRPr="00F10336" w:rsidRDefault="00B66236" w:rsidP="005E1451">
      <w:pPr>
        <w:pStyle w:val="NormalnyWeb"/>
        <w:numPr>
          <w:ilvl w:val="0"/>
          <w:numId w:val="31"/>
        </w:numPr>
        <w:spacing w:before="0" w:after="0" w:line="360" w:lineRule="auto"/>
        <w:rPr>
          <w:rFonts w:ascii="Arial" w:hAnsi="Arial" w:cs="Arial"/>
          <w:color w:val="000000" w:themeColor="text1"/>
          <w:kern w:val="0"/>
          <w:lang w:eastAsia="pl-PL" w:bidi="ar-SA"/>
        </w:rPr>
      </w:pPr>
      <w:r w:rsidRPr="00F10336">
        <w:rPr>
          <w:rStyle w:val="Domylnaczcionkaakapitu3"/>
          <w:rFonts w:ascii="Arial" w:hAnsi="Arial" w:cs="Arial"/>
          <w:color w:val="000000" w:themeColor="text1"/>
        </w:rPr>
        <w:t xml:space="preserve">Przedmiotem zamówienia jest: </w:t>
      </w:r>
      <w:r w:rsidRPr="00F10336">
        <w:rPr>
          <w:rFonts w:ascii="Arial" w:hAnsi="Arial" w:cs="Arial"/>
          <w:color w:val="000000" w:themeColor="text1"/>
        </w:rPr>
        <w:t xml:space="preserve"> </w:t>
      </w:r>
      <w:r w:rsidRPr="00F10336">
        <w:rPr>
          <w:rFonts w:ascii="Arial" w:hAnsi="Arial" w:cs="Arial"/>
          <w:color w:val="000000" w:themeColor="text1"/>
          <w:kern w:val="0"/>
          <w:lang w:eastAsia="pl-PL" w:bidi="ar-SA"/>
        </w:rPr>
        <w:t>…………………………………………………</w:t>
      </w:r>
    </w:p>
    <w:p w14:paraId="7D13B75D" w14:textId="35939215" w:rsidR="00B66236" w:rsidRPr="00F10336" w:rsidRDefault="00B66236" w:rsidP="005E1451">
      <w:pPr>
        <w:pStyle w:val="NormalnyWeb"/>
        <w:numPr>
          <w:ilvl w:val="0"/>
          <w:numId w:val="31"/>
        </w:numPr>
        <w:spacing w:before="0" w:after="0" w:line="360" w:lineRule="auto"/>
        <w:rPr>
          <w:rFonts w:ascii="Arial" w:hAnsi="Arial" w:cs="Arial"/>
          <w:color w:val="000000" w:themeColor="text1"/>
          <w:kern w:val="0"/>
          <w:lang w:eastAsia="pl-PL" w:bidi="ar-SA"/>
        </w:rPr>
      </w:pPr>
      <w:r w:rsidRPr="00F10336">
        <w:rPr>
          <w:rStyle w:val="Domylnaczcionkaakapitu3"/>
          <w:rFonts w:ascii="Arial" w:hAnsi="Arial" w:cs="Arial"/>
          <w:color w:val="000000" w:themeColor="text1"/>
        </w:rPr>
        <w:lastRenderedPageBreak/>
        <w:t xml:space="preserve">Szczegółowy opis przedmiotu zamówienia określony został w </w:t>
      </w:r>
      <w:proofErr w:type="spellStart"/>
      <w:r w:rsidRPr="00F10336">
        <w:rPr>
          <w:rStyle w:val="Domylnaczcionkaakapitu3"/>
          <w:rFonts w:ascii="Arial" w:hAnsi="Arial" w:cs="Arial"/>
          <w:color w:val="000000" w:themeColor="text1"/>
        </w:rPr>
        <w:t>cz</w:t>
      </w:r>
      <w:proofErr w:type="spellEnd"/>
      <w:r w:rsidRPr="00F10336">
        <w:rPr>
          <w:rStyle w:val="Domylnaczcionkaakapitu3"/>
          <w:rFonts w:ascii="Arial" w:hAnsi="Arial" w:cs="Arial"/>
          <w:color w:val="000000" w:themeColor="text1"/>
        </w:rPr>
        <w:t xml:space="preserve"> II SWZ – Opis przedmiotu zamówienia</w:t>
      </w:r>
      <w:r w:rsidR="009F15FB">
        <w:rPr>
          <w:rStyle w:val="Domylnaczcionkaakapitu3"/>
          <w:rFonts w:ascii="Arial" w:hAnsi="Arial" w:cs="Arial"/>
          <w:color w:val="000000" w:themeColor="text1"/>
        </w:rPr>
        <w:t>.</w:t>
      </w:r>
    </w:p>
    <w:p w14:paraId="786E70E7" w14:textId="77777777" w:rsidR="00B66236" w:rsidRPr="00F10336" w:rsidRDefault="00B66236" w:rsidP="005E1451">
      <w:pPr>
        <w:pStyle w:val="NormalnyWeb"/>
        <w:numPr>
          <w:ilvl w:val="0"/>
          <w:numId w:val="31"/>
        </w:numPr>
        <w:spacing w:before="0" w:after="0" w:line="360" w:lineRule="auto"/>
        <w:rPr>
          <w:rFonts w:ascii="Arial" w:hAnsi="Arial" w:cs="Arial"/>
          <w:color w:val="000000" w:themeColor="text1"/>
          <w:kern w:val="0"/>
          <w:lang w:eastAsia="pl-PL" w:bidi="ar-SA"/>
        </w:rPr>
      </w:pPr>
      <w:r w:rsidRPr="00F10336">
        <w:rPr>
          <w:rStyle w:val="Domylnaczcionkaakapitu3"/>
          <w:rFonts w:ascii="Arial" w:hAnsi="Arial" w:cs="Arial"/>
          <w:color w:val="000000" w:themeColor="text1"/>
        </w:rPr>
        <w:t>Wykonawca zobowiązuje się do wykonania przedmiotu zamówienia zgodnie z wymaganiami zamawiającego zawartymi w SWZ ww. postępowania przetargowego stanowiącego załącznik do niniejszej umowy i będącego jej integralną częścią, normami  i obowiązującymi przepisami prawa.</w:t>
      </w:r>
    </w:p>
    <w:p w14:paraId="3FEE5384"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Domylnaczcionkaakapitu3"/>
          <w:rFonts w:ascii="Arial" w:hAnsi="Arial" w:cs="Arial"/>
          <w:color w:val="000000" w:themeColor="text1"/>
        </w:rPr>
        <w:t>§ 2</w:t>
      </w:r>
    </w:p>
    <w:p w14:paraId="3506C3B3"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Domylnaczcionkaakapitu3"/>
          <w:rFonts w:ascii="Arial" w:hAnsi="Arial" w:cs="Arial"/>
          <w:color w:val="000000" w:themeColor="text1"/>
        </w:rPr>
        <w:t>Wynagrodzenie</w:t>
      </w:r>
    </w:p>
    <w:p w14:paraId="69CEB456" w14:textId="21FE1451" w:rsidR="00B66236" w:rsidRPr="00F10336" w:rsidRDefault="00B66236" w:rsidP="005E1451">
      <w:pPr>
        <w:pStyle w:val="Textbody"/>
        <w:numPr>
          <w:ilvl w:val="0"/>
          <w:numId w:val="30"/>
        </w:numPr>
        <w:suppressAutoHyphens/>
        <w:spacing w:after="0" w:line="360" w:lineRule="auto"/>
        <w:ind w:left="360"/>
        <w:rPr>
          <w:rFonts w:ascii="Arial" w:hAnsi="Arial" w:cs="Arial"/>
          <w:i/>
          <w:iCs/>
          <w:color w:val="000000" w:themeColor="text1"/>
        </w:rPr>
      </w:pPr>
      <w:r w:rsidRPr="00F10336">
        <w:rPr>
          <w:rFonts w:ascii="Arial" w:hAnsi="Arial" w:cs="Arial"/>
          <w:color w:val="000000" w:themeColor="text1"/>
        </w:rPr>
        <w:t xml:space="preserve">Wynagrodzenie </w:t>
      </w:r>
      <w:r w:rsidR="009F15FB">
        <w:rPr>
          <w:rFonts w:ascii="Arial" w:hAnsi="Arial" w:cs="Arial"/>
          <w:color w:val="000000" w:themeColor="text1"/>
        </w:rPr>
        <w:t xml:space="preserve">ryczałtowe </w:t>
      </w:r>
      <w:r w:rsidRPr="00F10336">
        <w:rPr>
          <w:rFonts w:ascii="Arial" w:hAnsi="Arial" w:cs="Arial"/>
          <w:color w:val="000000" w:themeColor="text1"/>
        </w:rPr>
        <w:t>Wykonawcy za prawidłowe wykonanie całego przedmiotu umowy</w:t>
      </w:r>
      <w:r w:rsidR="009F15FB">
        <w:rPr>
          <w:rFonts w:ascii="Arial" w:hAnsi="Arial" w:cs="Arial"/>
          <w:color w:val="000000" w:themeColor="text1"/>
        </w:rPr>
        <w:t xml:space="preserve"> </w:t>
      </w:r>
      <w:r w:rsidRPr="00F10336">
        <w:rPr>
          <w:rFonts w:ascii="Arial" w:hAnsi="Arial" w:cs="Arial"/>
          <w:color w:val="000000" w:themeColor="text1"/>
        </w:rPr>
        <w:t>ustalone zostało na kwotę</w:t>
      </w:r>
      <w:r w:rsidR="009F15FB">
        <w:rPr>
          <w:rFonts w:ascii="Arial" w:hAnsi="Arial" w:cs="Arial"/>
          <w:color w:val="000000" w:themeColor="text1"/>
        </w:rPr>
        <w:t xml:space="preserve"> </w:t>
      </w:r>
      <w:r w:rsidRPr="00F10336">
        <w:rPr>
          <w:rFonts w:ascii="Arial" w:hAnsi="Arial" w:cs="Arial"/>
          <w:color w:val="000000" w:themeColor="text1"/>
        </w:rPr>
        <w:t>brutto: …….........……zł</w:t>
      </w:r>
      <w:r w:rsidR="009F15FB">
        <w:rPr>
          <w:rFonts w:ascii="Arial" w:hAnsi="Arial" w:cs="Arial"/>
          <w:color w:val="000000" w:themeColor="text1"/>
        </w:rPr>
        <w:t>.</w:t>
      </w:r>
    </w:p>
    <w:p w14:paraId="3DA361B2" w14:textId="77777777" w:rsidR="009713AD" w:rsidRDefault="00B66236" w:rsidP="005E1451">
      <w:pPr>
        <w:pStyle w:val="NormalnyWeb"/>
        <w:numPr>
          <w:ilvl w:val="0"/>
          <w:numId w:val="30"/>
        </w:numPr>
        <w:spacing w:before="0" w:after="0" w:line="360" w:lineRule="auto"/>
        <w:ind w:left="360"/>
        <w:rPr>
          <w:rFonts w:ascii="Arial" w:hAnsi="Arial" w:cs="Arial"/>
          <w:color w:val="000000" w:themeColor="text1"/>
        </w:rPr>
      </w:pPr>
      <w:r w:rsidRPr="00F10336">
        <w:rPr>
          <w:rFonts w:ascii="Arial" w:hAnsi="Arial" w:cs="Arial"/>
          <w:color w:val="000000" w:themeColor="text1"/>
        </w:rPr>
        <w:t xml:space="preserve">Przyjmuje się, że Wykonawca realizując zamówienie, o którym mowa w §1 uwzględnił wszystkie koszty niezbędne do jej prawidłowego wykonania, w tym koszty związane z </w:t>
      </w:r>
      <w:r w:rsidRPr="009713AD">
        <w:rPr>
          <w:rFonts w:ascii="Arial" w:hAnsi="Arial" w:cs="Arial"/>
          <w:color w:val="000000" w:themeColor="text1"/>
        </w:rPr>
        <w:t xml:space="preserve">obowiązującymi go przepisami powszechnie obowiązującego prawa jak i </w:t>
      </w:r>
      <w:proofErr w:type="spellStart"/>
      <w:r w:rsidRPr="009713AD">
        <w:rPr>
          <w:rFonts w:ascii="Arial" w:hAnsi="Arial" w:cs="Arial"/>
          <w:color w:val="000000" w:themeColor="text1"/>
        </w:rPr>
        <w:t>ryzykami</w:t>
      </w:r>
      <w:proofErr w:type="spellEnd"/>
      <w:r w:rsidRPr="009713AD">
        <w:rPr>
          <w:rFonts w:ascii="Arial" w:hAnsi="Arial" w:cs="Arial"/>
          <w:color w:val="000000" w:themeColor="text1"/>
        </w:rPr>
        <w:t xml:space="preserve"> związanymi ze specyfiką przedmiotu umowy.</w:t>
      </w:r>
    </w:p>
    <w:p w14:paraId="072DCE24" w14:textId="29EDF1A6" w:rsidR="00100F0F" w:rsidRPr="00F854B4" w:rsidRDefault="00723C58" w:rsidP="00DD1B86">
      <w:pPr>
        <w:pStyle w:val="NormalnyWeb"/>
        <w:numPr>
          <w:ilvl w:val="0"/>
          <w:numId w:val="30"/>
        </w:numPr>
        <w:spacing w:before="0" w:after="0" w:line="360" w:lineRule="auto"/>
        <w:ind w:left="360"/>
        <w:rPr>
          <w:rFonts w:ascii="Arial" w:hAnsi="Arial" w:cs="Arial"/>
          <w:color w:val="000000" w:themeColor="text1"/>
        </w:rPr>
      </w:pPr>
      <w:r w:rsidRPr="00DD1B86">
        <w:rPr>
          <w:rFonts w:ascii="Arial" w:hAnsi="Arial" w:cs="Arial"/>
          <w:color w:val="000000" w:themeColor="text1"/>
        </w:rPr>
        <w:t>Wynagrodzenie, o którym mowa w ust. 1 płatne będzie</w:t>
      </w:r>
      <w:r w:rsidR="001951FF" w:rsidRPr="00DD1B86">
        <w:rPr>
          <w:rFonts w:ascii="Arial" w:hAnsi="Arial" w:cs="Arial"/>
          <w:color w:val="000000" w:themeColor="text1"/>
        </w:rPr>
        <w:t xml:space="preserve"> w terminie 30 dni od dnia doręczenia Zamawiającemu prawidłowo wystawionej faktury, którą Wykonawca może wystawić po prawidłowym </w:t>
      </w:r>
      <w:r w:rsidR="001951FF" w:rsidRPr="00F854B4">
        <w:rPr>
          <w:rFonts w:ascii="Arial" w:hAnsi="Arial" w:cs="Arial"/>
          <w:color w:val="000000" w:themeColor="text1"/>
        </w:rPr>
        <w:t>wykonaniu przedmiotu zamówienia</w:t>
      </w:r>
      <w:r w:rsidR="00DD1B86" w:rsidRPr="00F854B4">
        <w:rPr>
          <w:rFonts w:ascii="Arial" w:hAnsi="Arial" w:cs="Arial"/>
          <w:color w:val="000000" w:themeColor="text1"/>
        </w:rPr>
        <w:t xml:space="preserve"> tj. wybudowaniu placu magazynowego z zadaszonymi boksami magazynowymi,</w:t>
      </w:r>
      <w:r w:rsidR="001951FF" w:rsidRPr="00F854B4">
        <w:rPr>
          <w:rFonts w:ascii="Arial" w:hAnsi="Arial" w:cs="Arial"/>
          <w:color w:val="000000" w:themeColor="text1"/>
        </w:rPr>
        <w:t xml:space="preserve"> </w:t>
      </w:r>
      <w:r w:rsidR="005A3C68" w:rsidRPr="00F854B4">
        <w:rPr>
          <w:rFonts w:ascii="Arial" w:hAnsi="Arial" w:cs="Arial"/>
          <w:color w:val="000000" w:themeColor="text1"/>
        </w:rPr>
        <w:t>podpisaniu przez obie strony protokołu odbioru przedmiotu zamówienia bez wad i usterek i uzyskaniu pozwolenia na użytkowanie</w:t>
      </w:r>
      <w:r w:rsidR="001951FF" w:rsidRPr="00F854B4">
        <w:rPr>
          <w:rFonts w:ascii="Arial" w:hAnsi="Arial" w:cs="Arial"/>
          <w:color w:val="000000" w:themeColor="text1"/>
        </w:rPr>
        <w:t xml:space="preserve">, na rachunek bankowy Wykonawcy wskazany na fakturze. </w:t>
      </w:r>
      <w:r w:rsidRPr="00F854B4">
        <w:rPr>
          <w:rFonts w:ascii="Arial" w:hAnsi="Arial" w:cs="Arial"/>
          <w:color w:val="000000" w:themeColor="text1"/>
        </w:rPr>
        <w:t xml:space="preserve"> </w:t>
      </w:r>
    </w:p>
    <w:p w14:paraId="5632820B" w14:textId="77777777" w:rsidR="00E06065" w:rsidRPr="00F854B4" w:rsidRDefault="00E06065" w:rsidP="00E06065">
      <w:pPr>
        <w:pStyle w:val="NormalnyWeb"/>
        <w:spacing w:before="0" w:after="0" w:line="360" w:lineRule="auto"/>
        <w:ind w:left="360"/>
        <w:rPr>
          <w:rStyle w:val="Domylnaczcionkaakapitu3"/>
          <w:rFonts w:ascii="Arial" w:hAnsi="Arial" w:cs="Arial"/>
          <w:color w:val="000000" w:themeColor="text1"/>
        </w:rPr>
      </w:pPr>
    </w:p>
    <w:p w14:paraId="12215FF0"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Domylnaczcionkaakapitu3"/>
          <w:rFonts w:ascii="Arial" w:hAnsi="Arial" w:cs="Arial"/>
          <w:color w:val="000000" w:themeColor="text1"/>
        </w:rPr>
        <w:t>§ 3</w:t>
      </w:r>
      <w:r w:rsidRPr="00F10336">
        <w:rPr>
          <w:rStyle w:val="Domylnaczcionkaakapitu3"/>
          <w:rFonts w:ascii="Arial" w:hAnsi="Arial" w:cs="Arial"/>
          <w:color w:val="000000" w:themeColor="text1"/>
        </w:rPr>
        <w:br/>
        <w:t>Termin realizacji zamówienia</w:t>
      </w:r>
    </w:p>
    <w:p w14:paraId="6C4483B4" w14:textId="28DD36DF" w:rsidR="00AE0697" w:rsidRDefault="00AE0697" w:rsidP="00F10336">
      <w:pPr>
        <w:pStyle w:val="NormalnyWeb"/>
        <w:numPr>
          <w:ilvl w:val="0"/>
          <w:numId w:val="24"/>
        </w:numPr>
        <w:spacing w:before="0" w:after="0" w:line="360" w:lineRule="auto"/>
        <w:rPr>
          <w:rStyle w:val="Pogrubienie1"/>
          <w:rFonts w:ascii="Arial" w:hAnsi="Arial" w:cs="Arial"/>
          <w:b w:val="0"/>
          <w:bCs w:val="0"/>
          <w:color w:val="000000" w:themeColor="text1"/>
        </w:rPr>
      </w:pPr>
      <w:r>
        <w:rPr>
          <w:rStyle w:val="Pogrubienie1"/>
          <w:rFonts w:ascii="Arial" w:hAnsi="Arial" w:cs="Arial"/>
          <w:b w:val="0"/>
          <w:bCs w:val="0"/>
          <w:color w:val="000000" w:themeColor="text1"/>
        </w:rPr>
        <w:t xml:space="preserve">Rozpoczęcie realizacji przedmiotu umowy: w dniu podpisania umowy. </w:t>
      </w:r>
    </w:p>
    <w:p w14:paraId="256A237A" w14:textId="41403D8A" w:rsidR="00B66236" w:rsidRDefault="00B66236" w:rsidP="00F10336">
      <w:pPr>
        <w:pStyle w:val="NormalnyWeb"/>
        <w:numPr>
          <w:ilvl w:val="0"/>
          <w:numId w:val="24"/>
        </w:numPr>
        <w:spacing w:before="0" w:after="0" w:line="360" w:lineRule="auto"/>
        <w:rPr>
          <w:rFonts w:ascii="Arial" w:hAnsi="Arial" w:cs="Arial"/>
          <w:color w:val="000000" w:themeColor="text1"/>
        </w:rPr>
      </w:pPr>
      <w:r w:rsidRPr="00AE0697">
        <w:rPr>
          <w:rStyle w:val="Pogrubienie1"/>
          <w:rFonts w:ascii="Arial" w:hAnsi="Arial" w:cs="Arial"/>
          <w:b w:val="0"/>
          <w:bCs w:val="0"/>
          <w:color w:val="000000" w:themeColor="text1"/>
        </w:rPr>
        <w:t>Termin wykonania zamówienia:</w:t>
      </w:r>
      <w:r w:rsidRPr="00F10336">
        <w:rPr>
          <w:rStyle w:val="Pogrubienie1"/>
          <w:rFonts w:ascii="Arial" w:hAnsi="Arial" w:cs="Arial"/>
          <w:color w:val="000000" w:themeColor="text1"/>
        </w:rPr>
        <w:t xml:space="preserve"> </w:t>
      </w:r>
      <w:r w:rsidRPr="00F10336">
        <w:rPr>
          <w:rFonts w:ascii="Arial" w:hAnsi="Arial" w:cs="Arial"/>
          <w:color w:val="000000" w:themeColor="text1"/>
        </w:rPr>
        <w:t xml:space="preserve">do </w:t>
      </w:r>
      <w:r w:rsidR="006C05BF">
        <w:rPr>
          <w:rFonts w:ascii="Arial" w:hAnsi="Arial" w:cs="Arial"/>
          <w:color w:val="000000" w:themeColor="text1"/>
        </w:rPr>
        <w:t>5</w:t>
      </w:r>
      <w:r w:rsidR="00AE0697">
        <w:rPr>
          <w:rFonts w:ascii="Arial" w:hAnsi="Arial" w:cs="Arial"/>
          <w:color w:val="000000" w:themeColor="text1"/>
        </w:rPr>
        <w:t xml:space="preserve"> </w:t>
      </w:r>
      <w:r w:rsidRPr="00F10336">
        <w:rPr>
          <w:rFonts w:ascii="Arial" w:hAnsi="Arial" w:cs="Arial"/>
          <w:color w:val="000000" w:themeColor="text1"/>
        </w:rPr>
        <w:t>miesięcy od dnia podpisania umowy</w:t>
      </w:r>
      <w:r w:rsidR="00AE0697">
        <w:rPr>
          <w:rFonts w:ascii="Arial" w:hAnsi="Arial" w:cs="Arial"/>
          <w:color w:val="000000" w:themeColor="text1"/>
        </w:rPr>
        <w:t>.</w:t>
      </w:r>
      <w:r w:rsidRPr="00F10336">
        <w:rPr>
          <w:rFonts w:ascii="Arial" w:hAnsi="Arial" w:cs="Arial"/>
          <w:color w:val="000000" w:themeColor="text1"/>
        </w:rPr>
        <w:t xml:space="preserve"> </w:t>
      </w:r>
    </w:p>
    <w:p w14:paraId="643E84AA" w14:textId="5929E4E7" w:rsidR="00204F29" w:rsidRDefault="00204F29" w:rsidP="00F10336">
      <w:pPr>
        <w:pStyle w:val="NormalnyWeb"/>
        <w:numPr>
          <w:ilvl w:val="0"/>
          <w:numId w:val="24"/>
        </w:numPr>
        <w:spacing w:before="0" w:after="0" w:line="360" w:lineRule="auto"/>
        <w:rPr>
          <w:rFonts w:ascii="Arial" w:hAnsi="Arial" w:cs="Arial"/>
          <w:color w:val="000000" w:themeColor="text1"/>
        </w:rPr>
      </w:pPr>
      <w:r>
        <w:rPr>
          <w:rFonts w:ascii="Arial" w:hAnsi="Arial" w:cs="Arial"/>
          <w:color w:val="000000" w:themeColor="text1"/>
        </w:rPr>
        <w:t>Str</w:t>
      </w:r>
      <w:r w:rsidR="00D578BA">
        <w:rPr>
          <w:rFonts w:ascii="Arial" w:hAnsi="Arial" w:cs="Arial"/>
          <w:color w:val="000000" w:themeColor="text1"/>
        </w:rPr>
        <w:t>ony dopuszczają możliwość zmiany umowy w zakresie:</w:t>
      </w:r>
    </w:p>
    <w:p w14:paraId="2E8690CF" w14:textId="77777777" w:rsidR="00D578BA" w:rsidRDefault="00D578BA" w:rsidP="00345F7D">
      <w:pPr>
        <w:pStyle w:val="NormalnyWeb"/>
        <w:spacing w:before="0" w:after="0" w:line="360" w:lineRule="auto"/>
        <w:ind w:left="360"/>
        <w:rPr>
          <w:rFonts w:ascii="Arial" w:hAnsi="Arial" w:cs="Arial"/>
          <w:color w:val="000000" w:themeColor="text1"/>
        </w:rPr>
      </w:pPr>
      <w:r>
        <w:rPr>
          <w:rFonts w:ascii="Arial" w:hAnsi="Arial" w:cs="Arial"/>
          <w:color w:val="000000" w:themeColor="text1"/>
        </w:rPr>
        <w:t>a) wynagrodzenia: w przypadku urzędowej zmiany stawki podatku VAT. W takim przypadku ceny netto nie ulegną zmianie, a ceny brutto ulegną zmianie w wysokości i w terminie wynikającym z aktu prawnego wprowadzającego nową stawkę podatku VAT. Zmiana cen brutto w tym przypadku będzie następowała z chwilą wejścia w życie nowych przepisów bez konieczności podpisywania aneksu przez strony.</w:t>
      </w:r>
    </w:p>
    <w:p w14:paraId="12D6FCD1" w14:textId="1A6D62F2" w:rsidR="00D578BA" w:rsidRPr="00E06065" w:rsidRDefault="00D578BA" w:rsidP="00345F7D">
      <w:pPr>
        <w:pStyle w:val="NormalnyWeb"/>
        <w:spacing w:before="0" w:after="0" w:line="360" w:lineRule="auto"/>
        <w:ind w:left="360"/>
        <w:rPr>
          <w:rFonts w:ascii="Arial" w:hAnsi="Arial" w:cs="Arial"/>
          <w:color w:val="000000" w:themeColor="text1"/>
        </w:rPr>
      </w:pPr>
      <w:r w:rsidRPr="00E06065">
        <w:rPr>
          <w:rFonts w:ascii="Arial" w:hAnsi="Arial" w:cs="Arial"/>
          <w:color w:val="000000" w:themeColor="text1"/>
        </w:rPr>
        <w:lastRenderedPageBreak/>
        <w:t xml:space="preserve">b) terminu: w przypadku </w:t>
      </w:r>
      <w:r w:rsidR="00100F0F" w:rsidRPr="00E06065">
        <w:rPr>
          <w:rFonts w:ascii="Arial" w:hAnsi="Arial" w:cs="Arial"/>
          <w:color w:val="000000" w:themeColor="text1"/>
        </w:rPr>
        <w:t xml:space="preserve">przedłużającej się procedury uzyskania pozwolenia na użytkowanie wynikającej z działań organu administracji, na które nie ma wpływu Wykonawca np. zobowiązanie Wykonawcy do dodatkowych analiz, dokumentów, które nie są zwyczajowo przyjęte. </w:t>
      </w:r>
      <w:r w:rsidR="006426F8" w:rsidRPr="00E06065">
        <w:rPr>
          <w:rFonts w:ascii="Arial" w:hAnsi="Arial" w:cs="Arial"/>
          <w:color w:val="000000" w:themeColor="text1"/>
        </w:rPr>
        <w:t>Podstaw</w:t>
      </w:r>
      <w:r w:rsidR="006C05BF">
        <w:rPr>
          <w:rFonts w:ascii="Arial" w:hAnsi="Arial" w:cs="Arial"/>
          <w:color w:val="000000" w:themeColor="text1"/>
        </w:rPr>
        <w:t>ą</w:t>
      </w:r>
      <w:r w:rsidR="006426F8" w:rsidRPr="00E06065">
        <w:rPr>
          <w:rFonts w:ascii="Arial" w:hAnsi="Arial" w:cs="Arial"/>
          <w:color w:val="000000" w:themeColor="text1"/>
        </w:rPr>
        <w:t xml:space="preserve"> zmiany terminu nie może być opieszałość, nieterminowość, niechlujstwo Wykonawcy. </w:t>
      </w:r>
      <w:r w:rsidRPr="00E06065">
        <w:rPr>
          <w:rFonts w:ascii="Arial" w:hAnsi="Arial" w:cs="Arial"/>
          <w:color w:val="000000" w:themeColor="text1"/>
        </w:rPr>
        <w:t xml:space="preserve">Zmiana ta wymaga podpisania aneksu uwzględniającego termin niezbędny na </w:t>
      </w:r>
      <w:r w:rsidR="006426F8" w:rsidRPr="00E06065">
        <w:rPr>
          <w:rFonts w:ascii="Arial" w:hAnsi="Arial" w:cs="Arial"/>
          <w:color w:val="000000" w:themeColor="text1"/>
        </w:rPr>
        <w:t>przygotowanie dodatkowych dokumentów</w:t>
      </w:r>
      <w:r w:rsidRPr="00E06065">
        <w:rPr>
          <w:rFonts w:ascii="Arial" w:hAnsi="Arial" w:cs="Arial"/>
          <w:color w:val="000000" w:themeColor="text1"/>
        </w:rPr>
        <w:t xml:space="preserve">. </w:t>
      </w:r>
    </w:p>
    <w:p w14:paraId="0A446193" w14:textId="77777777" w:rsidR="00345F7D" w:rsidRPr="00345F7D" w:rsidRDefault="00345F7D" w:rsidP="00345F7D">
      <w:pPr>
        <w:pStyle w:val="NormalnyWeb"/>
        <w:numPr>
          <w:ilvl w:val="0"/>
          <w:numId w:val="24"/>
        </w:numPr>
        <w:spacing w:before="0" w:after="0" w:line="360" w:lineRule="auto"/>
        <w:rPr>
          <w:rFonts w:ascii="Arial" w:hAnsi="Arial" w:cs="Arial"/>
          <w:color w:val="000000"/>
        </w:rPr>
      </w:pPr>
      <w:r w:rsidRPr="00345F7D">
        <w:rPr>
          <w:rFonts w:ascii="Arial" w:hAnsi="Arial" w:cs="Arial"/>
          <w:color w:val="000000"/>
        </w:rPr>
        <w:t>Zamawiający dopuszcza inne zmiany dotyczące realizacji przedmiotu umowy:</w:t>
      </w:r>
    </w:p>
    <w:p w14:paraId="7C5FF0E8" w14:textId="77777777" w:rsidR="00345F7D" w:rsidRPr="00345F7D" w:rsidRDefault="00345F7D" w:rsidP="00345F7D">
      <w:pPr>
        <w:pStyle w:val="NormalnyWeb"/>
        <w:spacing w:before="0" w:after="0" w:line="360" w:lineRule="auto"/>
        <w:ind w:left="360"/>
        <w:rPr>
          <w:rFonts w:ascii="Arial" w:hAnsi="Arial" w:cs="Arial"/>
          <w:color w:val="000000"/>
        </w:rPr>
      </w:pPr>
      <w:r w:rsidRPr="00345F7D">
        <w:rPr>
          <w:rFonts w:ascii="Arial" w:hAnsi="Arial" w:cs="Arial"/>
          <w:color w:val="000000"/>
        </w:rPr>
        <w:t xml:space="preserve">a) podwykonawcy, na którego zasoby powoływał się, w celu wskazania spełnienia warunków udziału w postepowaniu. Wykonawca jest zobowiązany wykazać Zamawiającemu, że proponowany inny podwykonawca lub Wykonawca samodzielnie je spełnia w stopniu nie mniejszym niż podwykonawca, na którego zasoby Wykonawca powoływał się w trakcie postępowania o udzielenie zamówienia.   </w:t>
      </w:r>
    </w:p>
    <w:p w14:paraId="07A9F071" w14:textId="77777777" w:rsidR="00345F7D" w:rsidRPr="00345F7D" w:rsidRDefault="00345F7D" w:rsidP="00345F7D">
      <w:pPr>
        <w:pStyle w:val="NormalnyWeb"/>
        <w:spacing w:before="0" w:after="0" w:line="360" w:lineRule="auto"/>
        <w:ind w:left="360"/>
        <w:rPr>
          <w:rFonts w:ascii="Arial" w:hAnsi="Arial" w:cs="Arial"/>
          <w:color w:val="000000"/>
        </w:rPr>
      </w:pPr>
      <w:r w:rsidRPr="00345F7D">
        <w:rPr>
          <w:rFonts w:ascii="Arial" w:hAnsi="Arial" w:cs="Arial"/>
          <w:color w:val="000000"/>
        </w:rPr>
        <w:t>Zmiany te muszą spełniać wymagania określone w § 9 niniejszej umowy.</w:t>
      </w:r>
    </w:p>
    <w:p w14:paraId="73DFB604" w14:textId="0F410D4D" w:rsidR="00B66236" w:rsidRPr="006426F8" w:rsidRDefault="00345F7D" w:rsidP="006426F8">
      <w:pPr>
        <w:pStyle w:val="NormalnyWeb"/>
        <w:spacing w:before="0" w:after="0" w:line="360" w:lineRule="auto"/>
        <w:ind w:left="360"/>
        <w:rPr>
          <w:rStyle w:val="Domylnaczcionkaakapitu3"/>
          <w:rFonts w:ascii="Arial" w:hAnsi="Arial" w:cs="Arial"/>
          <w:color w:val="000000"/>
        </w:rPr>
      </w:pPr>
      <w:r w:rsidRPr="00345F7D">
        <w:rPr>
          <w:rFonts w:ascii="Arial" w:hAnsi="Arial" w:cs="Arial"/>
          <w:color w:val="000000"/>
        </w:rPr>
        <w:t xml:space="preserve">b) zmiana osób wskazanych w ofercie Wykonawcy przy pomocy, których realizuje przedmiot zamówienia (kierownika budowy w branży </w:t>
      </w:r>
      <w:proofErr w:type="spellStart"/>
      <w:r w:rsidR="006C05BF">
        <w:rPr>
          <w:rFonts w:ascii="Arial" w:hAnsi="Arial" w:cs="Arial"/>
          <w:color w:val="000000"/>
        </w:rPr>
        <w:t>konstrukcyjno</w:t>
      </w:r>
      <w:proofErr w:type="spellEnd"/>
      <w:r w:rsidR="006C05BF">
        <w:rPr>
          <w:rFonts w:ascii="Arial" w:hAnsi="Arial" w:cs="Arial"/>
          <w:color w:val="000000"/>
        </w:rPr>
        <w:t xml:space="preserve"> - budowlanej</w:t>
      </w:r>
      <w:r w:rsidRPr="00345F7D">
        <w:rPr>
          <w:rFonts w:ascii="Arial" w:hAnsi="Arial" w:cs="Arial"/>
          <w:color w:val="000000"/>
        </w:rPr>
        <w:t xml:space="preserve">) może nastąpić w przypadku śmierci, choroby, wypadku osoby lub jeżeli wymiana takiej osoby stanie się konieczna z jakichkolwiek innych przyczyn, niezależnych od Wykonawcy (np. rezygnacja) lub wtedy, kiedy osoba ta nie wykonuje swoich obowiązków. Zmiana dokonywana jest na wniosek Wykonawcy i musi zostać zaakceptowana przez Zamawiającego. Kwalifikacje i doświadczenie wskazanych osób muszą być co najmniej takie same jak wymagane w treści SWZ  </w:t>
      </w:r>
    </w:p>
    <w:p w14:paraId="3FAF0B10" w14:textId="77777777" w:rsidR="006C05BF" w:rsidRDefault="006C05BF" w:rsidP="00F10336">
      <w:pPr>
        <w:pStyle w:val="NormalnyWeb"/>
        <w:spacing w:before="0" w:after="0" w:line="360" w:lineRule="auto"/>
        <w:jc w:val="center"/>
        <w:rPr>
          <w:rStyle w:val="Domylnaczcionkaakapitu3"/>
          <w:rFonts w:ascii="Arial" w:hAnsi="Arial" w:cs="Arial"/>
          <w:color w:val="000000" w:themeColor="text1"/>
        </w:rPr>
      </w:pPr>
    </w:p>
    <w:p w14:paraId="6856A838" w14:textId="4DA7F6AC"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Style w:val="Domylnaczcionkaakapitu3"/>
          <w:rFonts w:ascii="Arial" w:hAnsi="Arial" w:cs="Arial"/>
          <w:color w:val="000000" w:themeColor="text1"/>
        </w:rPr>
        <w:t>§ 4</w:t>
      </w:r>
    </w:p>
    <w:p w14:paraId="5F80546B"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color w:val="000000" w:themeColor="text1"/>
        </w:rPr>
        <w:t>Zobowiązania stron</w:t>
      </w:r>
    </w:p>
    <w:p w14:paraId="5933722C" w14:textId="2F30AB7D" w:rsidR="00B66236" w:rsidRPr="00F10336" w:rsidRDefault="00B66236" w:rsidP="00F10336">
      <w:pPr>
        <w:pStyle w:val="NormalnyWeb"/>
        <w:numPr>
          <w:ilvl w:val="0"/>
          <w:numId w:val="25"/>
        </w:numPr>
        <w:spacing w:before="0" w:after="0" w:line="360" w:lineRule="auto"/>
        <w:rPr>
          <w:rFonts w:ascii="Arial" w:hAnsi="Arial" w:cs="Arial"/>
          <w:color w:val="000000" w:themeColor="text1"/>
        </w:rPr>
      </w:pPr>
      <w:r w:rsidRPr="00F10336">
        <w:rPr>
          <w:rFonts w:ascii="Arial" w:hAnsi="Arial" w:cs="Arial"/>
          <w:color w:val="000000" w:themeColor="text1"/>
        </w:rPr>
        <w:t xml:space="preserve">Wykonawca ponosi pełną odpowiedzialność względem Zamawiającego za jakość, terminowość oraz kompletność </w:t>
      </w:r>
      <w:r w:rsidR="00AE0697">
        <w:rPr>
          <w:rFonts w:ascii="Arial" w:hAnsi="Arial" w:cs="Arial"/>
          <w:color w:val="000000" w:themeColor="text1"/>
        </w:rPr>
        <w:t>roboty</w:t>
      </w:r>
      <w:r w:rsidRPr="00F10336">
        <w:rPr>
          <w:rFonts w:ascii="Arial" w:hAnsi="Arial" w:cs="Arial"/>
          <w:color w:val="000000" w:themeColor="text1"/>
        </w:rPr>
        <w:t xml:space="preserve"> objętej przedmiotem umowy.</w:t>
      </w:r>
    </w:p>
    <w:p w14:paraId="25AFF201" w14:textId="77777777" w:rsidR="00B66236" w:rsidRPr="00F10336" w:rsidRDefault="00B66236" w:rsidP="00F10336">
      <w:pPr>
        <w:pStyle w:val="NormalnyWeb"/>
        <w:numPr>
          <w:ilvl w:val="0"/>
          <w:numId w:val="25"/>
        </w:numPr>
        <w:spacing w:before="0" w:after="0" w:line="360" w:lineRule="auto"/>
        <w:rPr>
          <w:rFonts w:ascii="Arial" w:hAnsi="Arial" w:cs="Arial"/>
          <w:color w:val="000000" w:themeColor="text1"/>
        </w:rPr>
      </w:pPr>
      <w:r w:rsidRPr="00F10336">
        <w:rPr>
          <w:rFonts w:ascii="Arial" w:hAnsi="Arial" w:cs="Arial"/>
          <w:color w:val="000000" w:themeColor="text1"/>
        </w:rPr>
        <w:t>Wykonawca zapewni Zamawiającemu, na każdym etapie wykonania umowy, pełen zasób informacji dotyczących przedmiotu umowy.</w:t>
      </w:r>
    </w:p>
    <w:p w14:paraId="69E3D90B" w14:textId="77777777" w:rsidR="00B66236" w:rsidRPr="00F10336" w:rsidRDefault="00B66236" w:rsidP="00F10336">
      <w:pPr>
        <w:pStyle w:val="NormalnyWeb"/>
        <w:numPr>
          <w:ilvl w:val="0"/>
          <w:numId w:val="25"/>
        </w:numPr>
        <w:spacing w:before="0" w:after="0" w:line="360" w:lineRule="auto"/>
        <w:rPr>
          <w:rFonts w:ascii="Arial" w:hAnsi="Arial" w:cs="Arial"/>
          <w:color w:val="000000" w:themeColor="text1"/>
        </w:rPr>
      </w:pPr>
      <w:r w:rsidRPr="00F10336">
        <w:rPr>
          <w:rFonts w:ascii="Arial" w:hAnsi="Arial" w:cs="Arial"/>
          <w:color w:val="000000" w:themeColor="text1"/>
        </w:rPr>
        <w:t>Wykonawca zobowiązany jest wypełnić wszystkie zobowiązania zgodnie z niniejszą umową wraz z jej załącznikami oraz przepisami prawa.</w:t>
      </w:r>
    </w:p>
    <w:p w14:paraId="650A5C2D" w14:textId="7AF53A53" w:rsidR="00B66236" w:rsidRPr="00F7143A" w:rsidRDefault="00B66236" w:rsidP="00F7143A">
      <w:pPr>
        <w:pStyle w:val="NormalnyWeb"/>
        <w:numPr>
          <w:ilvl w:val="0"/>
          <w:numId w:val="25"/>
        </w:numPr>
        <w:spacing w:before="0" w:after="0" w:line="360" w:lineRule="auto"/>
        <w:rPr>
          <w:rStyle w:val="StrongEmphasis"/>
          <w:rFonts w:ascii="Arial" w:hAnsi="Arial" w:cs="Arial"/>
          <w:b w:val="0"/>
          <w:bCs w:val="0"/>
          <w:color w:val="000000" w:themeColor="text1"/>
        </w:rPr>
      </w:pPr>
      <w:r w:rsidRPr="00F10336">
        <w:rPr>
          <w:rStyle w:val="StrongEmphasis"/>
          <w:rFonts w:ascii="Arial" w:hAnsi="Arial" w:cs="Arial"/>
          <w:b w:val="0"/>
          <w:bCs w:val="0"/>
          <w:color w:val="000000" w:themeColor="text1"/>
        </w:rPr>
        <w:lastRenderedPageBreak/>
        <w:t>Wykonawca może zlecić prace związane z wykonaniem przedmiotu umowy Podwykonawcy/Podwykonawcom. Wykonawca ponosi pełną odpowiedzialność za działania lub zaniechania Podwykonawcy jak za własne działanie.</w:t>
      </w:r>
      <w:r w:rsidR="00F7143A">
        <w:rPr>
          <w:rStyle w:val="StrongEmphasis"/>
          <w:rFonts w:ascii="Arial" w:hAnsi="Arial" w:cs="Arial"/>
          <w:b w:val="0"/>
          <w:bCs w:val="0"/>
          <w:color w:val="000000" w:themeColor="text1"/>
        </w:rPr>
        <w:t xml:space="preserve"> </w:t>
      </w:r>
    </w:p>
    <w:p w14:paraId="597F1ABD" w14:textId="77777777" w:rsidR="00B66236" w:rsidRPr="00F10336" w:rsidRDefault="00B66236" w:rsidP="00F10336">
      <w:pPr>
        <w:pStyle w:val="Textbody"/>
        <w:numPr>
          <w:ilvl w:val="0"/>
          <w:numId w:val="25"/>
        </w:numPr>
        <w:spacing w:after="0" w:line="360" w:lineRule="auto"/>
        <w:rPr>
          <w:rStyle w:val="StrongEmphasis"/>
          <w:rFonts w:ascii="Arial" w:hAnsi="Arial" w:cs="Arial"/>
          <w:b w:val="0"/>
          <w:bCs w:val="0"/>
          <w:color w:val="000000" w:themeColor="text1"/>
        </w:rPr>
      </w:pPr>
      <w:r w:rsidRPr="00F10336">
        <w:rPr>
          <w:rStyle w:val="StrongEmphasis"/>
          <w:rFonts w:ascii="Arial" w:hAnsi="Arial" w:cs="Arial"/>
          <w:b w:val="0"/>
          <w:bCs w:val="0"/>
          <w:color w:val="000000" w:themeColor="text1"/>
        </w:rPr>
        <w:t xml:space="preserve">Powierzenie wykonania części zamówienia podwykonawcom nie zwalnia Wykonawcy z odpowiedzialności za należyte wykonanie tego zamówienia. </w:t>
      </w:r>
    </w:p>
    <w:p w14:paraId="1940C7A7" w14:textId="07B015D3" w:rsidR="00B66236" w:rsidRPr="00F7143A" w:rsidRDefault="00F7143A" w:rsidP="00F7143A">
      <w:pPr>
        <w:pStyle w:val="NormalnyWeb"/>
        <w:numPr>
          <w:ilvl w:val="0"/>
          <w:numId w:val="25"/>
        </w:numPr>
        <w:spacing w:before="0" w:after="0" w:line="360" w:lineRule="auto"/>
        <w:rPr>
          <w:rFonts w:ascii="Arial" w:hAnsi="Arial" w:cs="Arial"/>
          <w:color w:val="000000" w:themeColor="text1"/>
        </w:rPr>
      </w:pPr>
      <w:r w:rsidRPr="00F10336">
        <w:rPr>
          <w:rStyle w:val="StrongEmphasis"/>
          <w:rFonts w:ascii="Arial" w:hAnsi="Arial" w:cs="Arial"/>
          <w:b w:val="0"/>
          <w:bCs w:val="0"/>
          <w:color w:val="000000" w:themeColor="text1"/>
        </w:rPr>
        <w:t>Zmiana podwykonawcy nie stanowi zmiany umowy.</w:t>
      </w:r>
      <w:r>
        <w:rPr>
          <w:rStyle w:val="StrongEmphasis"/>
          <w:rFonts w:ascii="Arial" w:hAnsi="Arial" w:cs="Arial"/>
          <w:b w:val="0"/>
          <w:bCs w:val="0"/>
          <w:color w:val="000000" w:themeColor="text1"/>
        </w:rPr>
        <w:t xml:space="preserve"> </w:t>
      </w:r>
      <w:r w:rsidR="00B66236" w:rsidRPr="00F7143A">
        <w:rPr>
          <w:rFonts w:ascii="Arial" w:hAnsi="Arial" w:cs="Arial"/>
          <w:color w:val="000000" w:themeColor="text1"/>
        </w:rPr>
        <w:t>Wykonawca może zrezygnować z podwykonawstwa, co nie stanowi zmiany umowy.</w:t>
      </w:r>
    </w:p>
    <w:p w14:paraId="65381DB8" w14:textId="77777777" w:rsidR="00B66236" w:rsidRDefault="00B66236" w:rsidP="00F10336">
      <w:pPr>
        <w:pStyle w:val="NormalnyWeb"/>
        <w:numPr>
          <w:ilvl w:val="0"/>
          <w:numId w:val="25"/>
        </w:numPr>
        <w:spacing w:before="0" w:after="0" w:line="360" w:lineRule="auto"/>
        <w:rPr>
          <w:rStyle w:val="StrongEmphasis"/>
          <w:rFonts w:ascii="Arial" w:hAnsi="Arial" w:cs="Arial"/>
          <w:b w:val="0"/>
          <w:bCs w:val="0"/>
          <w:color w:val="000000" w:themeColor="text1"/>
        </w:rPr>
      </w:pPr>
      <w:r w:rsidRPr="00F10336">
        <w:rPr>
          <w:rStyle w:val="StrongEmphasis"/>
          <w:rFonts w:ascii="Arial" w:hAnsi="Arial" w:cs="Arial"/>
          <w:b w:val="0"/>
          <w:bCs w:val="0"/>
          <w:color w:val="000000" w:themeColor="text1"/>
        </w:rPr>
        <w:t>Wykonawca zapewni Zamawiającemu, na każdym etapie wykonania umowy, pełen zasób informacji dotyczących przedmiotu umowy.</w:t>
      </w:r>
    </w:p>
    <w:p w14:paraId="0C4C09E5" w14:textId="77777777" w:rsidR="00986FF3" w:rsidRPr="00D776F0" w:rsidRDefault="00986FF3" w:rsidP="00986FF3">
      <w:pPr>
        <w:pStyle w:val="NormalnyWeb"/>
        <w:numPr>
          <w:ilvl w:val="0"/>
          <w:numId w:val="25"/>
        </w:numPr>
        <w:spacing w:before="0" w:after="0" w:line="360" w:lineRule="auto"/>
        <w:rPr>
          <w:rFonts w:ascii="Arial" w:hAnsi="Arial" w:cs="Arial"/>
          <w:color w:val="000000"/>
        </w:rPr>
      </w:pPr>
      <w:r w:rsidRPr="002E011D">
        <w:rPr>
          <w:rFonts w:ascii="Arial" w:hAnsi="Arial" w:cs="Arial"/>
          <w:color w:val="000000"/>
          <w:lang w:eastAsia="pl-PL"/>
        </w:rPr>
        <w:t>Wykonawca przyjmuje jako obowiązujący go bezwzględnie przez cały okres wykonywania przedmiotu zamówienia, wymóg zatrudnienia przez Wykonawcę lub jego Podwykonawcę na podstawie umowy o pracę osób wykonujących</w:t>
      </w:r>
      <w:r w:rsidRPr="002E011D">
        <w:rPr>
          <w:rFonts w:ascii="Arial" w:hAnsi="Arial" w:cs="Arial"/>
          <w:color w:val="000000"/>
        </w:rPr>
        <w:t xml:space="preserve"> czynności w zakresie realizacji przedmiotu zamówienia,</w:t>
      </w:r>
      <w:r w:rsidRPr="002E011D">
        <w:rPr>
          <w:rFonts w:ascii="Arial" w:hAnsi="Arial" w:cs="Arial"/>
          <w:bCs/>
          <w:color w:val="000000"/>
          <w:lang w:eastAsia="pl-PL"/>
        </w:rPr>
        <w:t xml:space="preserve"> </w:t>
      </w:r>
      <w:r>
        <w:rPr>
          <w:rFonts w:ascii="Arial" w:hAnsi="Arial" w:cs="Arial"/>
          <w:bCs/>
          <w:color w:val="000000"/>
          <w:lang w:eastAsia="pl-PL"/>
        </w:rPr>
        <w:t>jeżeli wykonanie tych</w:t>
      </w:r>
      <w:r w:rsidRPr="002E011D">
        <w:rPr>
          <w:rFonts w:ascii="Arial" w:hAnsi="Arial" w:cs="Arial"/>
          <w:bCs/>
          <w:color w:val="000000"/>
          <w:lang w:eastAsia="pl-PL"/>
        </w:rPr>
        <w:t xml:space="preserve"> </w:t>
      </w:r>
      <w:r>
        <w:rPr>
          <w:rFonts w:ascii="Arial" w:hAnsi="Arial" w:cs="Arial"/>
          <w:bCs/>
          <w:color w:val="000000"/>
          <w:lang w:eastAsia="pl-PL"/>
        </w:rPr>
        <w:t>czynności</w:t>
      </w:r>
      <w:r w:rsidRPr="002E011D">
        <w:rPr>
          <w:rFonts w:ascii="Arial" w:hAnsi="Arial" w:cs="Arial"/>
          <w:bCs/>
          <w:color w:val="000000"/>
          <w:lang w:eastAsia="pl-PL"/>
        </w:rPr>
        <w:t xml:space="preserve"> polega na wykonywaniu pracy w sposób określony w art. 22 § 1 ustawy z dnia 26 czerwca 1974 r. – Kodeks pracy (Dz. U. z 2016 r. poz. 1666). </w:t>
      </w:r>
    </w:p>
    <w:p w14:paraId="35EF911D" w14:textId="77777777" w:rsidR="00786D33" w:rsidRDefault="00986FF3" w:rsidP="00786D33">
      <w:pPr>
        <w:pStyle w:val="NormalnyWeb"/>
        <w:numPr>
          <w:ilvl w:val="0"/>
          <w:numId w:val="25"/>
        </w:numPr>
        <w:spacing w:before="0" w:after="0" w:line="360" w:lineRule="auto"/>
        <w:rPr>
          <w:rFonts w:ascii="Arial" w:hAnsi="Arial" w:cs="Arial"/>
          <w:color w:val="000000"/>
        </w:rPr>
      </w:pPr>
      <w:r w:rsidRPr="00D776F0">
        <w:rPr>
          <w:rFonts w:ascii="Arial" w:hAnsi="Arial" w:cs="Arial"/>
          <w:bCs/>
          <w:color w:val="00000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jego Podwykonawcę osób wykonujących w/w czynności w trakcie realizacji zamówienia:</w:t>
      </w:r>
    </w:p>
    <w:p w14:paraId="65E7116A" w14:textId="77777777" w:rsidR="00786D33" w:rsidRDefault="00986FF3" w:rsidP="00786D33">
      <w:pPr>
        <w:pStyle w:val="NormalnyWeb"/>
        <w:spacing w:before="0" w:after="0" w:line="360" w:lineRule="auto"/>
        <w:ind w:left="720"/>
        <w:rPr>
          <w:rFonts w:ascii="Arial" w:hAnsi="Arial" w:cs="Arial"/>
          <w:color w:val="000000"/>
        </w:rPr>
      </w:pPr>
      <w:r w:rsidRPr="00786D33">
        <w:rPr>
          <w:rFonts w:ascii="Arial" w:hAnsi="Arial" w:cs="Arial"/>
          <w:bCs/>
          <w:color w:val="000000"/>
          <w:lang w:eastAsia="pl-PL"/>
        </w:rPr>
        <w:t>a) oświadczenie zatrudnionych pracowników wykonujących czynności, których dotyczy wezwanie zamawiającego,</w:t>
      </w:r>
    </w:p>
    <w:p w14:paraId="28FDAB04" w14:textId="77777777" w:rsidR="00786D33" w:rsidRDefault="00986FF3" w:rsidP="00786D33">
      <w:pPr>
        <w:pStyle w:val="NormalnyWeb"/>
        <w:spacing w:before="0" w:after="0" w:line="360" w:lineRule="auto"/>
        <w:ind w:left="720"/>
        <w:rPr>
          <w:rFonts w:ascii="Arial" w:hAnsi="Arial" w:cs="Arial"/>
          <w:color w:val="000000"/>
        </w:rPr>
      </w:pPr>
      <w:r w:rsidRPr="00786D33">
        <w:rPr>
          <w:rFonts w:ascii="Arial" w:hAnsi="Arial" w:cs="Arial"/>
          <w:bCs/>
          <w:color w:val="000000"/>
          <w:lang w:eastAsia="pl-PL"/>
        </w:rPr>
        <w:t xml:space="preserve">b) oświadczenie wykonawcy lub podwykonawcy o zatrudnieniu na podstawie umowy o pracę osób wykonujących czynności, których dotyczy wezwanie zamawiającego. </w:t>
      </w:r>
    </w:p>
    <w:p w14:paraId="1490E22F" w14:textId="77777777" w:rsidR="00786D33" w:rsidRDefault="00986FF3" w:rsidP="00786D33">
      <w:pPr>
        <w:pStyle w:val="NormalnyWeb"/>
        <w:spacing w:before="0" w:after="0" w:line="360" w:lineRule="auto"/>
        <w:ind w:left="720"/>
        <w:rPr>
          <w:rFonts w:ascii="Arial" w:hAnsi="Arial" w:cs="Arial"/>
          <w:color w:val="000000"/>
        </w:rPr>
      </w:pPr>
      <w:r w:rsidRPr="00786D33">
        <w:rPr>
          <w:rFonts w:ascii="Arial" w:hAnsi="Arial" w:cs="Arial"/>
          <w:bCs/>
          <w:color w:val="000000"/>
          <w:lang w:eastAsia="pl-PL"/>
        </w:rPr>
        <w:t xml:space="preserve">c) poświadczoną za zgodność z oryginałem odpowiednio przez wykonawcę lub jego podwykonawcę kopię umowy/umów o pracę osób wykonujących w trakcie realizacji zamówienia czynności, których dotyczy ww. oświadczenie wykonawcy lub jego podwykonawcy. Kopia umowy/umów powinna zostać zanonimizowana w sposób zapewniający ochronę danych osobowych pracowników, zgodnie z obowiązującymi przepisami. </w:t>
      </w:r>
    </w:p>
    <w:p w14:paraId="2B01BB37" w14:textId="3EEFE780" w:rsidR="00986FF3" w:rsidRPr="00786D33" w:rsidRDefault="00986FF3" w:rsidP="00786D33">
      <w:pPr>
        <w:pStyle w:val="NormalnyWeb"/>
        <w:spacing w:before="0" w:after="0" w:line="360" w:lineRule="auto"/>
        <w:ind w:left="720"/>
        <w:rPr>
          <w:rFonts w:ascii="Arial" w:hAnsi="Arial" w:cs="Arial"/>
          <w:color w:val="000000"/>
        </w:rPr>
      </w:pPr>
      <w:r w:rsidRPr="00786D33">
        <w:rPr>
          <w:rFonts w:ascii="Arial" w:hAnsi="Arial" w:cs="Arial"/>
          <w:bCs/>
          <w:color w:val="000000"/>
          <w:lang w:eastAsia="pl-PL"/>
        </w:rPr>
        <w:lastRenderedPageBreak/>
        <w:t>d) 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p>
    <w:p w14:paraId="7C77F73B" w14:textId="77777777" w:rsidR="00986FF3" w:rsidRDefault="00986FF3" w:rsidP="00BA7E95">
      <w:pPr>
        <w:pStyle w:val="Textbody"/>
        <w:spacing w:after="0" w:line="360" w:lineRule="auto"/>
        <w:ind w:left="720"/>
        <w:rPr>
          <w:rFonts w:ascii="Arial" w:eastAsia="Times New Roman" w:hAnsi="Arial" w:cs="Arial"/>
          <w:bCs/>
          <w:color w:val="000000"/>
          <w:lang w:eastAsia="pl-PL"/>
        </w:rPr>
      </w:pPr>
      <w:r w:rsidRPr="00B42366">
        <w:rPr>
          <w:rFonts w:ascii="Arial" w:eastAsia="Times New Roman" w:hAnsi="Arial" w:cs="Arial"/>
          <w:bCs/>
          <w:color w:val="000000"/>
          <w:lang w:eastAsia="pl-PL"/>
        </w:rPr>
        <w:t xml:space="preserve">- zawierające w szczególności imię i nazwisko pracownika, datę zawarcia umowy o </w:t>
      </w:r>
      <w:r w:rsidRPr="00BA7E95">
        <w:rPr>
          <w:rFonts w:ascii="Arial" w:eastAsia="Times New Roman" w:hAnsi="Arial" w:cs="Arial"/>
          <w:bCs/>
          <w:color w:val="000000"/>
          <w:lang w:eastAsia="pl-PL"/>
        </w:rPr>
        <w:t xml:space="preserve">pracę, rodzaj umowy o pracę i zakres obowiązków pracownika. </w:t>
      </w:r>
    </w:p>
    <w:p w14:paraId="6EF4078A" w14:textId="471ABDA0" w:rsidR="00F53258" w:rsidRPr="006426F8" w:rsidRDefault="00F53258" w:rsidP="00F53258">
      <w:pPr>
        <w:pStyle w:val="NormalnyWeb"/>
        <w:numPr>
          <w:ilvl w:val="0"/>
          <w:numId w:val="25"/>
        </w:numPr>
        <w:spacing w:before="0" w:after="0" w:line="360" w:lineRule="auto"/>
        <w:rPr>
          <w:rFonts w:ascii="Arial" w:hAnsi="Arial" w:cs="Arial"/>
          <w:color w:val="000000" w:themeColor="text1"/>
        </w:rPr>
      </w:pPr>
      <w:r w:rsidRPr="006426F8">
        <w:rPr>
          <w:rFonts w:ascii="Arial" w:hAnsi="Arial" w:cs="Arial"/>
          <w:color w:val="000000" w:themeColor="text1"/>
        </w:rPr>
        <w:t xml:space="preserve">Wykonawca zobowiązany jest do zapewnienia nadzoru i obsługi budowy przez kierownika budowy </w:t>
      </w:r>
      <w:r w:rsidR="00F90F50" w:rsidRPr="006426F8">
        <w:rPr>
          <w:rFonts w:ascii="Arial" w:hAnsi="Arial" w:cs="Arial"/>
          <w:color w:val="000000" w:themeColor="text1"/>
        </w:rPr>
        <w:t>posiadającego wymagane uprawnienia branżowe.</w:t>
      </w:r>
    </w:p>
    <w:p w14:paraId="13732D77" w14:textId="77777777" w:rsidR="00BA7E95" w:rsidRPr="006426F8" w:rsidRDefault="00786D33" w:rsidP="00BA7E95">
      <w:pPr>
        <w:pStyle w:val="NormalnyWeb"/>
        <w:numPr>
          <w:ilvl w:val="0"/>
          <w:numId w:val="25"/>
        </w:numPr>
        <w:spacing w:before="0" w:after="0" w:line="360" w:lineRule="auto"/>
        <w:rPr>
          <w:rFonts w:ascii="Arial" w:hAnsi="Arial" w:cs="Arial"/>
          <w:color w:val="000000" w:themeColor="text1"/>
        </w:rPr>
      </w:pPr>
      <w:r w:rsidRPr="006426F8">
        <w:rPr>
          <w:rFonts w:ascii="Arial" w:hAnsi="Arial" w:cs="Arial"/>
          <w:color w:val="000000" w:themeColor="text1"/>
        </w:rPr>
        <w:t xml:space="preserve"> Zamawiający zobowiązany jest do protokolarnego przekazania Wykonawcy terenu budowy</w:t>
      </w:r>
      <w:r w:rsidR="00BA7E95" w:rsidRPr="006426F8">
        <w:rPr>
          <w:rFonts w:ascii="Arial" w:hAnsi="Arial" w:cs="Arial"/>
          <w:color w:val="000000" w:themeColor="text1"/>
        </w:rPr>
        <w:t>.</w:t>
      </w:r>
    </w:p>
    <w:p w14:paraId="2BC0051B" w14:textId="3E16EAC3" w:rsidR="00BA7E95" w:rsidRPr="006426F8" w:rsidRDefault="00BA7E95" w:rsidP="00BA7E95">
      <w:pPr>
        <w:pStyle w:val="NormalnyWeb"/>
        <w:numPr>
          <w:ilvl w:val="0"/>
          <w:numId w:val="25"/>
        </w:numPr>
        <w:spacing w:before="0" w:after="0" w:line="360" w:lineRule="auto"/>
        <w:rPr>
          <w:rFonts w:ascii="Arial" w:hAnsi="Arial" w:cs="Arial"/>
          <w:color w:val="000000" w:themeColor="text1"/>
        </w:rPr>
      </w:pPr>
      <w:r w:rsidRPr="006426F8">
        <w:rPr>
          <w:rFonts w:ascii="Arial" w:hAnsi="Arial" w:cs="Arial"/>
          <w:color w:val="000000" w:themeColor="text1"/>
        </w:rPr>
        <w:t xml:space="preserve"> </w:t>
      </w:r>
      <w:r w:rsidRPr="006426F8">
        <w:rPr>
          <w:rFonts w:ascii="Arial" w:hAnsi="Arial" w:cs="Arial"/>
          <w:bCs/>
          <w:color w:val="000000" w:themeColor="text1"/>
          <w:lang w:eastAsia="pl-PL"/>
        </w:rPr>
        <w:t>Z chwilą przekazania placu budowy, na Wykonawcy ciąży obowiązek zabezpieczenia budowy zgodnie z obowiązującymi przepisami, w tym zwłaszcza w zakresie BHP, p.poż., sanitarnym. Plac budowy nie może być używany przez Wykonawcę dla celów innych niż realizacja niniejszej umowy.</w:t>
      </w:r>
    </w:p>
    <w:p w14:paraId="34FA24AD" w14:textId="368DB20E" w:rsidR="00D965B4" w:rsidRPr="00D965B4" w:rsidRDefault="00BA7E95" w:rsidP="00D965B4">
      <w:pPr>
        <w:pStyle w:val="Textbody"/>
        <w:numPr>
          <w:ilvl w:val="0"/>
          <w:numId w:val="25"/>
        </w:numPr>
        <w:spacing w:after="0" w:line="360" w:lineRule="auto"/>
        <w:jc w:val="both"/>
        <w:rPr>
          <w:rFonts w:ascii="Arial" w:hAnsi="Arial" w:cs="Arial"/>
          <w:color w:val="000000" w:themeColor="text1"/>
        </w:rPr>
      </w:pPr>
      <w:r w:rsidRPr="006426F8">
        <w:rPr>
          <w:rFonts w:ascii="Arial" w:hAnsi="Arial" w:cs="Arial"/>
          <w:color w:val="000000" w:themeColor="text1"/>
        </w:rPr>
        <w:t xml:space="preserve">Wykonawca na własny koszt, zobowiązuje się, że w okresie realizacji umowy będzie posiadał ważną przez cały okres realizacji umowy, polisę ubezpieczenia odpowiedzialności cywilnej z tytułu prowadzenia działalności i posiadania oraz użytkowania mienia obejmującą ochroną zakres robót i prac wynikających z realizacji niniejszej umowy, zawartą w imieniu swoim i na swoją rzecz oraz na rzecz Zamawiającego oraz wszystkich Podwykonawców (Ubezpieczeni). Umowa ubezpieczenia będzie obejmować odpowiedzialność cywilną deliktową, kontraktową oraz deliktowo-kontraktową związaną z prowadzoną przez Wykonawcę działalnością w związku z wykonywaniem niniejszego zamówienia z sumą gwarancyjną nie niższą niż  </w:t>
      </w:r>
      <w:r w:rsidR="00FC62B5" w:rsidRPr="006426F8">
        <w:rPr>
          <w:rFonts w:ascii="Arial" w:hAnsi="Arial" w:cs="Arial"/>
          <w:color w:val="000000" w:themeColor="text1"/>
        </w:rPr>
        <w:t>5</w:t>
      </w:r>
      <w:r w:rsidRPr="006426F8">
        <w:rPr>
          <w:rFonts w:ascii="Arial" w:hAnsi="Arial" w:cs="Arial"/>
          <w:color w:val="000000" w:themeColor="text1"/>
        </w:rPr>
        <w:t>00 000,00 zł na jeden i wszystkie wypadki ubezpieczeniowe.</w:t>
      </w:r>
    </w:p>
    <w:p w14:paraId="314253F0" w14:textId="77777777" w:rsidR="00D965B4" w:rsidRDefault="00D965B4" w:rsidP="00F10336">
      <w:pPr>
        <w:pStyle w:val="Textbody"/>
        <w:spacing w:after="0" w:line="360" w:lineRule="auto"/>
        <w:jc w:val="center"/>
        <w:rPr>
          <w:rFonts w:ascii="Arial" w:hAnsi="Arial" w:cs="Arial"/>
          <w:color w:val="000000" w:themeColor="text1"/>
        </w:rPr>
      </w:pPr>
    </w:p>
    <w:p w14:paraId="046F9411" w14:textId="0209139E" w:rsidR="00B66236" w:rsidRPr="00F10336" w:rsidRDefault="00B66236" w:rsidP="00F10336">
      <w:pPr>
        <w:pStyle w:val="Textbody"/>
        <w:spacing w:after="0" w:line="360" w:lineRule="auto"/>
        <w:jc w:val="center"/>
        <w:rPr>
          <w:rFonts w:ascii="Arial" w:hAnsi="Arial" w:cs="Arial"/>
          <w:color w:val="000000" w:themeColor="text1"/>
        </w:rPr>
      </w:pPr>
      <w:r w:rsidRPr="00F10336">
        <w:rPr>
          <w:rFonts w:ascii="Arial" w:hAnsi="Arial" w:cs="Arial"/>
          <w:color w:val="000000" w:themeColor="text1"/>
        </w:rPr>
        <w:t>§ 5</w:t>
      </w:r>
    </w:p>
    <w:p w14:paraId="478FFFD4" w14:textId="77777777" w:rsidR="00B66236" w:rsidRPr="00BA7E95" w:rsidRDefault="00B66236" w:rsidP="00BA7E95">
      <w:pPr>
        <w:pStyle w:val="NormalnyWeb"/>
        <w:spacing w:before="0" w:after="0" w:line="360" w:lineRule="auto"/>
        <w:jc w:val="center"/>
        <w:rPr>
          <w:rFonts w:ascii="Arial" w:hAnsi="Arial" w:cs="Arial"/>
          <w:color w:val="000000" w:themeColor="text1"/>
        </w:rPr>
      </w:pPr>
      <w:r w:rsidRPr="00BA7E95">
        <w:rPr>
          <w:rFonts w:ascii="Arial" w:hAnsi="Arial" w:cs="Arial"/>
          <w:color w:val="000000" w:themeColor="text1"/>
        </w:rPr>
        <w:t>Kontrola i odbiór usługi</w:t>
      </w:r>
    </w:p>
    <w:p w14:paraId="18997C63" w14:textId="60CE338A" w:rsidR="00BA7E95" w:rsidRPr="00F854B4" w:rsidRDefault="00BA7E95" w:rsidP="00764EF5">
      <w:pPr>
        <w:pStyle w:val="NormalnyWeb"/>
        <w:numPr>
          <w:ilvl w:val="0"/>
          <w:numId w:val="35"/>
        </w:numPr>
        <w:spacing w:before="0" w:after="0" w:line="360" w:lineRule="auto"/>
        <w:rPr>
          <w:rFonts w:ascii="Arial" w:hAnsi="Arial" w:cs="Arial"/>
          <w:color w:val="000000" w:themeColor="text1"/>
        </w:rPr>
      </w:pPr>
      <w:r w:rsidRPr="00513F4D">
        <w:rPr>
          <w:rStyle w:val="Domylnaczcionkaakapitu3"/>
          <w:rFonts w:ascii="Arial" w:hAnsi="Arial" w:cs="Arial"/>
          <w:color w:val="000000" w:themeColor="text1"/>
        </w:rPr>
        <w:t>Potwierdzeniem wykonania przedmiotu umowy</w:t>
      </w:r>
      <w:r w:rsidR="006426F8" w:rsidRPr="00513F4D">
        <w:rPr>
          <w:rStyle w:val="Domylnaczcionkaakapitu3"/>
          <w:rFonts w:ascii="Arial" w:hAnsi="Arial" w:cs="Arial"/>
          <w:color w:val="000000" w:themeColor="text1"/>
        </w:rPr>
        <w:t xml:space="preserve"> </w:t>
      </w:r>
      <w:r w:rsidRPr="00764EF5">
        <w:rPr>
          <w:rStyle w:val="Domylnaczcionkaakapitu3"/>
          <w:rFonts w:ascii="Arial" w:hAnsi="Arial" w:cs="Arial"/>
          <w:color w:val="000000" w:themeColor="text1"/>
        </w:rPr>
        <w:t xml:space="preserve">jest uzyskane przez Wykonawcę pozwolenia na użytkowanie i podpisany przez obie strony protokół odbioru </w:t>
      </w:r>
      <w:r w:rsidRPr="00F854B4">
        <w:rPr>
          <w:rStyle w:val="Domylnaczcionkaakapitu3"/>
          <w:rFonts w:ascii="Arial" w:hAnsi="Arial" w:cs="Arial"/>
          <w:color w:val="000000" w:themeColor="text1"/>
        </w:rPr>
        <w:t xml:space="preserve">przedmiotu </w:t>
      </w:r>
      <w:r w:rsidR="00764EF5" w:rsidRPr="00F854B4">
        <w:rPr>
          <w:rStyle w:val="Domylnaczcionkaakapitu3"/>
          <w:rFonts w:ascii="Arial" w:hAnsi="Arial" w:cs="Arial"/>
          <w:color w:val="000000" w:themeColor="text1"/>
        </w:rPr>
        <w:t>zamówienia</w:t>
      </w:r>
      <w:r w:rsidRPr="00F854B4">
        <w:rPr>
          <w:rStyle w:val="Domylnaczcionkaakapitu3"/>
          <w:rFonts w:ascii="Arial" w:hAnsi="Arial" w:cs="Arial"/>
          <w:color w:val="000000" w:themeColor="text1"/>
        </w:rPr>
        <w:t xml:space="preserve"> bez wad i usterek. </w:t>
      </w:r>
    </w:p>
    <w:p w14:paraId="4122048F" w14:textId="77777777" w:rsidR="005A3C68" w:rsidRPr="00F854B4" w:rsidRDefault="005A3C68" w:rsidP="005A3C68">
      <w:pPr>
        <w:pStyle w:val="NormalnyWeb2"/>
        <w:numPr>
          <w:ilvl w:val="0"/>
          <w:numId w:val="35"/>
        </w:numPr>
        <w:spacing w:before="0" w:after="0" w:line="360" w:lineRule="auto"/>
        <w:rPr>
          <w:rFonts w:ascii="Arial" w:hAnsi="Arial" w:cs="Arial"/>
          <w:color w:val="000000" w:themeColor="text1"/>
        </w:rPr>
      </w:pPr>
      <w:r w:rsidRPr="00F854B4">
        <w:rPr>
          <w:rFonts w:ascii="Arial" w:hAnsi="Arial" w:cs="Arial"/>
          <w:color w:val="000000" w:themeColor="text1"/>
        </w:rPr>
        <w:t xml:space="preserve">Protokół odbioru przedmiotu zamówienia wystawia kierownik budowy. Protokół odbioru przedmiotu zamówienia bez wad i usterek, zatwierdzony przez </w:t>
      </w:r>
      <w:r w:rsidRPr="00F854B4">
        <w:rPr>
          <w:rFonts w:ascii="Arial" w:hAnsi="Arial" w:cs="Arial"/>
          <w:color w:val="000000" w:themeColor="text1"/>
        </w:rPr>
        <w:lastRenderedPageBreak/>
        <w:t>Zamawiającego, oraz pozwolenie na użytkowanie stanowić będą podstawę do wystawienia faktury przez Wykonawcę na kwotę i z terminem płatności określonym w § 2 niniejszej umowy.</w:t>
      </w:r>
    </w:p>
    <w:p w14:paraId="3337770C" w14:textId="3DC32C61" w:rsidR="00BA7E95" w:rsidRPr="00513F4D" w:rsidRDefault="00BA7E95" w:rsidP="005E1451">
      <w:pPr>
        <w:pStyle w:val="Tekstpodstawowy"/>
        <w:numPr>
          <w:ilvl w:val="0"/>
          <w:numId w:val="35"/>
        </w:numPr>
        <w:suppressAutoHyphens/>
        <w:autoSpaceDE w:val="0"/>
        <w:spacing w:after="0" w:line="360" w:lineRule="auto"/>
        <w:rPr>
          <w:rFonts w:ascii="Arial" w:hAnsi="Arial" w:cs="Arial"/>
          <w:color w:val="000000" w:themeColor="text1"/>
        </w:rPr>
      </w:pPr>
      <w:r w:rsidRPr="00F854B4">
        <w:rPr>
          <w:rFonts w:ascii="Arial" w:hAnsi="Arial" w:cs="Arial"/>
          <w:color w:val="000000" w:themeColor="text1"/>
        </w:rPr>
        <w:t>Z dniem podpisania protokołu</w:t>
      </w:r>
      <w:r w:rsidR="00DD3A29" w:rsidRPr="00F854B4">
        <w:rPr>
          <w:rFonts w:ascii="Arial" w:hAnsi="Arial" w:cs="Arial"/>
          <w:color w:val="000000" w:themeColor="text1"/>
        </w:rPr>
        <w:t xml:space="preserve"> odbioru</w:t>
      </w:r>
      <w:r w:rsidRPr="00F854B4">
        <w:rPr>
          <w:rFonts w:ascii="Arial" w:hAnsi="Arial" w:cs="Arial"/>
          <w:color w:val="000000" w:themeColor="text1"/>
        </w:rPr>
        <w:t xml:space="preserve"> bez wad i usterek Zamawiający </w:t>
      </w:r>
      <w:r w:rsidRPr="00513F4D">
        <w:rPr>
          <w:rFonts w:ascii="Arial" w:hAnsi="Arial" w:cs="Arial"/>
          <w:color w:val="000000" w:themeColor="text1"/>
        </w:rPr>
        <w:t>przejmuje odpowiedzialność za przedmiot zamówienia (umowy).</w:t>
      </w:r>
    </w:p>
    <w:p w14:paraId="1CBA52F6" w14:textId="77777777" w:rsidR="00B66236" w:rsidRPr="00BA7E95" w:rsidRDefault="00B66236" w:rsidP="00BA7E95">
      <w:pPr>
        <w:pStyle w:val="NormalnyWeb"/>
        <w:spacing w:before="0" w:after="0" w:line="360" w:lineRule="auto"/>
        <w:rPr>
          <w:rFonts w:ascii="Arial" w:hAnsi="Arial" w:cs="Arial"/>
          <w:color w:val="000000" w:themeColor="text1"/>
        </w:rPr>
      </w:pPr>
    </w:p>
    <w:p w14:paraId="330D7A50" w14:textId="77777777" w:rsidR="00B66236" w:rsidRPr="00BA7E95" w:rsidRDefault="00B66236" w:rsidP="00BA7E95">
      <w:pPr>
        <w:pStyle w:val="NormalnyWeb"/>
        <w:spacing w:before="0" w:after="0" w:line="360" w:lineRule="auto"/>
        <w:jc w:val="center"/>
        <w:rPr>
          <w:rFonts w:ascii="Arial" w:hAnsi="Arial" w:cs="Arial"/>
          <w:color w:val="000000" w:themeColor="text1"/>
        </w:rPr>
      </w:pPr>
      <w:r w:rsidRPr="00BA7E95">
        <w:rPr>
          <w:rFonts w:ascii="Arial" w:hAnsi="Arial" w:cs="Arial"/>
          <w:color w:val="000000" w:themeColor="text1"/>
        </w:rPr>
        <w:t>§ 6</w:t>
      </w:r>
    </w:p>
    <w:p w14:paraId="271A2BD3" w14:textId="77777777" w:rsidR="00B66236" w:rsidRPr="00BA7E95" w:rsidRDefault="00B66236" w:rsidP="00BA7E95">
      <w:pPr>
        <w:pStyle w:val="NormalnyWeb"/>
        <w:spacing w:before="0" w:after="0" w:line="360" w:lineRule="auto"/>
        <w:jc w:val="center"/>
        <w:rPr>
          <w:rFonts w:ascii="Arial" w:hAnsi="Arial" w:cs="Arial"/>
          <w:color w:val="000000" w:themeColor="text1"/>
        </w:rPr>
      </w:pPr>
      <w:r w:rsidRPr="00BA7E95">
        <w:rPr>
          <w:rFonts w:ascii="Arial" w:hAnsi="Arial" w:cs="Arial"/>
          <w:color w:val="000000" w:themeColor="text1"/>
        </w:rPr>
        <w:t>Wspólna realizacja umowy</w:t>
      </w:r>
    </w:p>
    <w:p w14:paraId="3210128C" w14:textId="77777777" w:rsidR="00B66236" w:rsidRPr="00F10336" w:rsidRDefault="00B66236" w:rsidP="00BA7E95">
      <w:pPr>
        <w:pStyle w:val="NormalnyWeb"/>
        <w:numPr>
          <w:ilvl w:val="0"/>
          <w:numId w:val="26"/>
        </w:numPr>
        <w:spacing w:before="0" w:after="0" w:line="360" w:lineRule="auto"/>
        <w:rPr>
          <w:rFonts w:ascii="Arial" w:hAnsi="Arial" w:cs="Arial"/>
          <w:color w:val="000000" w:themeColor="text1"/>
        </w:rPr>
      </w:pPr>
      <w:r w:rsidRPr="00BA7E95">
        <w:rPr>
          <w:rFonts w:ascii="Arial" w:hAnsi="Arial" w:cs="Arial"/>
          <w:color w:val="000000" w:themeColor="text1"/>
        </w:rPr>
        <w:t>Wykonawcy realizujący wspólnie Umowę wyznaczają</w:t>
      </w:r>
      <w:r w:rsidRPr="00F10336">
        <w:rPr>
          <w:rFonts w:ascii="Arial" w:hAnsi="Arial" w:cs="Arial"/>
          <w:color w:val="000000" w:themeColor="text1"/>
        </w:rPr>
        <w:t xml:space="preserve"> niniejszym spośród siebie Lidera (pełnomocnika) upoważnionego do ………………………………………….</w:t>
      </w:r>
    </w:p>
    <w:p w14:paraId="2DA456FB" w14:textId="77777777" w:rsidR="00B66236" w:rsidRPr="00F10336" w:rsidRDefault="00B66236" w:rsidP="00F10336">
      <w:pPr>
        <w:pStyle w:val="NormalnyWeb"/>
        <w:numPr>
          <w:ilvl w:val="0"/>
          <w:numId w:val="26"/>
        </w:numPr>
        <w:spacing w:before="0" w:after="0" w:line="360" w:lineRule="auto"/>
        <w:rPr>
          <w:rFonts w:ascii="Arial" w:hAnsi="Arial" w:cs="Arial"/>
          <w:color w:val="000000" w:themeColor="text1"/>
        </w:rPr>
      </w:pPr>
      <w:r w:rsidRPr="00F10336">
        <w:rPr>
          <w:rFonts w:ascii="Arial" w:hAnsi="Arial" w:cs="Arial"/>
          <w:color w:val="000000" w:themeColor="text1"/>
        </w:rPr>
        <w:t>Liderem (pełnomocnikiem), o którym mowa w ust. 1 będzie: ….................................</w:t>
      </w:r>
    </w:p>
    <w:p w14:paraId="14A9B806" w14:textId="77777777" w:rsidR="00B66236" w:rsidRPr="00F10336" w:rsidRDefault="00B66236" w:rsidP="00F10336">
      <w:pPr>
        <w:pStyle w:val="NormalnyWeb"/>
        <w:numPr>
          <w:ilvl w:val="0"/>
          <w:numId w:val="26"/>
        </w:numPr>
        <w:spacing w:before="0" w:after="0" w:line="360" w:lineRule="auto"/>
        <w:rPr>
          <w:rFonts w:ascii="Arial" w:hAnsi="Arial" w:cs="Arial"/>
          <w:color w:val="000000" w:themeColor="text1"/>
        </w:rPr>
      </w:pPr>
      <w:r w:rsidRPr="00F10336">
        <w:rPr>
          <w:rFonts w:ascii="Arial" w:hAnsi="Arial" w:cs="Arial"/>
          <w:color w:val="000000" w:themeColor="text1"/>
        </w:rPr>
        <w:t>Postanowienia Umowy dotyczące Wykonawcy stosuje się odpowiednio do Wykonawców realizujących wspólnie Umowę (odpowiedzialność solidarna).</w:t>
      </w:r>
    </w:p>
    <w:p w14:paraId="4E0573AE" w14:textId="77777777" w:rsidR="00B66236" w:rsidRPr="00BA7E95" w:rsidRDefault="00B66236" w:rsidP="00BA7E95">
      <w:pPr>
        <w:pStyle w:val="NormalnyWeb"/>
        <w:numPr>
          <w:ilvl w:val="0"/>
          <w:numId w:val="26"/>
        </w:numPr>
        <w:spacing w:before="0" w:after="0" w:line="360" w:lineRule="auto"/>
        <w:rPr>
          <w:rFonts w:ascii="Arial" w:hAnsi="Arial" w:cs="Arial"/>
          <w:color w:val="000000" w:themeColor="text1"/>
        </w:rPr>
      </w:pPr>
      <w:r w:rsidRPr="00F10336">
        <w:rPr>
          <w:rFonts w:ascii="Arial" w:hAnsi="Arial" w:cs="Arial"/>
          <w:color w:val="000000" w:themeColor="text1"/>
        </w:rPr>
        <w:t xml:space="preserve">Przed zawarciem Umowy Wykonawcy realizujący wspólnie Umowę przedłożą Zamawiającemu kopię </w:t>
      </w:r>
      <w:r w:rsidRPr="00BA7E95">
        <w:rPr>
          <w:rFonts w:ascii="Arial" w:hAnsi="Arial" w:cs="Arial"/>
          <w:color w:val="000000" w:themeColor="text1"/>
        </w:rPr>
        <w:t>umowy określającej zakres obowiązków każdego z Wykonawców względem siebie przy realizacji niniejszej Umowy.</w:t>
      </w:r>
    </w:p>
    <w:p w14:paraId="4233A836" w14:textId="77777777" w:rsidR="00B66236" w:rsidRPr="00BA7E95" w:rsidRDefault="00B66236" w:rsidP="00BA7E95">
      <w:pPr>
        <w:pStyle w:val="NormalnyWeb"/>
        <w:spacing w:before="0" w:after="0" w:line="360" w:lineRule="auto"/>
        <w:ind w:left="360"/>
        <w:jc w:val="center"/>
        <w:rPr>
          <w:rFonts w:ascii="Arial" w:hAnsi="Arial" w:cs="Arial"/>
          <w:color w:val="000000" w:themeColor="text1"/>
        </w:rPr>
      </w:pPr>
    </w:p>
    <w:p w14:paraId="52C8FCD4" w14:textId="77777777" w:rsidR="00B66236" w:rsidRPr="00BA7E95" w:rsidRDefault="00B66236" w:rsidP="00BA7E95">
      <w:pPr>
        <w:pStyle w:val="NormalnyWeb"/>
        <w:spacing w:before="0" w:after="0" w:line="360" w:lineRule="auto"/>
        <w:ind w:left="360"/>
        <w:jc w:val="center"/>
        <w:rPr>
          <w:rFonts w:ascii="Arial" w:hAnsi="Arial" w:cs="Arial"/>
          <w:color w:val="000000" w:themeColor="text1"/>
        </w:rPr>
      </w:pPr>
      <w:r w:rsidRPr="00BA7E95">
        <w:rPr>
          <w:rFonts w:ascii="Arial" w:hAnsi="Arial" w:cs="Arial"/>
          <w:color w:val="000000" w:themeColor="text1"/>
        </w:rPr>
        <w:t>§ 7</w:t>
      </w:r>
    </w:p>
    <w:p w14:paraId="7FA9A8BE" w14:textId="77777777" w:rsidR="00BA7E95" w:rsidRPr="00BA7E95" w:rsidRDefault="00BA7E95" w:rsidP="00BA7E95">
      <w:pPr>
        <w:pStyle w:val="NormalnyWeb"/>
        <w:spacing w:before="0" w:after="0" w:line="360" w:lineRule="auto"/>
        <w:jc w:val="center"/>
        <w:rPr>
          <w:rFonts w:ascii="Arial" w:hAnsi="Arial" w:cs="Arial"/>
          <w:color w:val="000000"/>
        </w:rPr>
      </w:pPr>
      <w:r w:rsidRPr="00BA7E95">
        <w:rPr>
          <w:rFonts w:ascii="Arial" w:hAnsi="Arial" w:cs="Arial"/>
          <w:color w:val="000000"/>
        </w:rPr>
        <w:t>Rękojmia za wady i gwarancja jakości</w:t>
      </w:r>
    </w:p>
    <w:p w14:paraId="2ABB831A" w14:textId="77777777" w:rsidR="00BA7E95" w:rsidRPr="00BA7E95" w:rsidRDefault="00BA7E95" w:rsidP="005E1451">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Wykonawca ponosi wobec Zamawiającego odpowiedzialność za wady fizyczne i prawne z tytułu rękojmi za wykonane zamówienia. Do rękojmi stosuje się przepisy kodeksu cywilnego, z uwzględnieniem zapisów Umowy.</w:t>
      </w:r>
    </w:p>
    <w:p w14:paraId="76A13C82" w14:textId="77777777" w:rsidR="00BA7E95" w:rsidRPr="00BA7E95" w:rsidRDefault="00BA7E95" w:rsidP="005E1451">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Na wykonany na podstawie niniejszej umowy przedmiot zamówienia, Wykonawca udziela gwarancji na okres 60 miesięcy licząc od dnia podpisania przez obie strony protokołu odbioru przedmiotu umowy bez wad i usterek, zgodnie z postanowieniami, o których mowa poniżej.</w:t>
      </w:r>
    </w:p>
    <w:p w14:paraId="229B2CAE" w14:textId="77777777" w:rsidR="00BA7E95" w:rsidRPr="00BA7E95" w:rsidRDefault="00BA7E95" w:rsidP="005E1451">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Uprawnienia Zamawiającego z tytułu gwarancji nie uchybiają uprawnieniom przysługującym mu z tytułu rękojmi za wady.</w:t>
      </w:r>
    </w:p>
    <w:p w14:paraId="360DE6F4" w14:textId="77777777" w:rsidR="00BA7E95" w:rsidRPr="00BA7E95" w:rsidRDefault="00BA7E95" w:rsidP="005E1451">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 xml:space="preserve">W okresie gwarancji Wykonawca zobowiązuje się do bezpłatnego usunięcia powstałych w okresie gwarancji wad przedmiotu umowy, w trybie określonym przez Zamawiającego, w terminie wskazanym przez Zamawiającego, nie krótszym niż 20 </w:t>
      </w:r>
      <w:r w:rsidRPr="00BA7E95">
        <w:rPr>
          <w:rFonts w:ascii="Arial" w:hAnsi="Arial" w:cs="Arial"/>
          <w:color w:val="000000"/>
        </w:rPr>
        <w:lastRenderedPageBreak/>
        <w:t>dni. Potwierdzeniem usuniętej wady będzie protokolarnie skwitowanie przez Zamawiającego usuniętych wad.</w:t>
      </w:r>
    </w:p>
    <w:p w14:paraId="4E61ED04" w14:textId="77777777" w:rsidR="00BA7E95" w:rsidRPr="00BA7E95" w:rsidRDefault="00BA7E95" w:rsidP="005E1451">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Wykonawca jest odpowiedzialny za wszelkie szkody i straty, które spowodował w czasie prac przy usuwaniu wad.</w:t>
      </w:r>
    </w:p>
    <w:p w14:paraId="1DCE8C25" w14:textId="77777777" w:rsidR="00BA7E95" w:rsidRPr="00BA7E95" w:rsidRDefault="00BA7E95" w:rsidP="005E1451">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W przypadku zwłoki Wykonawcy w usunięciu wad zgłoszonych przez Zamawiającego, powstałych w okresie gwarancji, Wykonawca upoważnia Zamawiającego (bez upoważnienia sądu) do zlecenia ich usunięcia innemu podmiotowi według wyboru Zamawiającego, na koszt i ryzyko Wykonawcy. Wykonawca upoważnia Zamawiającego do obciążenia go kosztami, o których mowa w zdaniu poprzednim, i zobowiązuje się je pokryć w terminie 14 dni od otrzymania od Zamawiającego dokumentu określającego wysokość kwoty do zapłaty z tytułu wspomnianych kosztów. Zamawiający jest uprawniony również do pokrycia kosztów z tytułu gwarancji z zabezpieczenia należytego wykonania umowy, na co Wykonawca wyraża zgodę.</w:t>
      </w:r>
    </w:p>
    <w:p w14:paraId="17E32B2E" w14:textId="77777777" w:rsidR="00BA7E95" w:rsidRPr="00BA7E95" w:rsidRDefault="00BA7E95" w:rsidP="005E1451">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Usunięcie wady przez inny podmiot w sytuacji określonej w ust. 9, nie ma wpływu na warunki niniejszej gwarancji.</w:t>
      </w:r>
    </w:p>
    <w:p w14:paraId="00FC3EFC" w14:textId="09E16A83" w:rsidR="00BA7E95" w:rsidRPr="00BA7E95" w:rsidRDefault="00BA7E95" w:rsidP="005E1451">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W sprawach nieuregulowanych niniejsz</w:t>
      </w:r>
      <w:r w:rsidR="00764EF5">
        <w:rPr>
          <w:rFonts w:ascii="Arial" w:hAnsi="Arial" w:cs="Arial"/>
          <w:color w:val="000000"/>
        </w:rPr>
        <w:t>ą umową</w:t>
      </w:r>
      <w:r w:rsidRPr="00BA7E95">
        <w:rPr>
          <w:rFonts w:ascii="Arial" w:hAnsi="Arial" w:cs="Arial"/>
          <w:color w:val="000000"/>
        </w:rPr>
        <w:t xml:space="preserve"> stosuje się przepisy kodeksu cywilnego.</w:t>
      </w:r>
    </w:p>
    <w:p w14:paraId="22D69C03" w14:textId="023F1A10" w:rsidR="00B66236" w:rsidRPr="00BD0550" w:rsidRDefault="00BA7E95" w:rsidP="00BA7E95">
      <w:pPr>
        <w:pStyle w:val="NormalnyWeb"/>
        <w:numPr>
          <w:ilvl w:val="0"/>
          <w:numId w:val="36"/>
        </w:numPr>
        <w:spacing w:before="0" w:after="0" w:line="360" w:lineRule="auto"/>
        <w:rPr>
          <w:rFonts w:ascii="Arial" w:hAnsi="Arial" w:cs="Arial"/>
          <w:color w:val="000000"/>
        </w:rPr>
      </w:pPr>
      <w:r w:rsidRPr="00BA7E95">
        <w:rPr>
          <w:rFonts w:ascii="Arial" w:hAnsi="Arial" w:cs="Arial"/>
          <w:color w:val="000000"/>
        </w:rPr>
        <w:t>Okres rękojmi lub gwarancji przedłuża się o okres usuwania wady, przy czym początkiem biegu tego okresu jest data zawiadomienia Wykonawcy o wadzie, natomiast końcem okresu jest data potwierdzenia usunięcia wady, jednakże w przypadku wad istotnych okres rękojmi lub gwarancji biegnie na nowo od chwili potwierdzenia usunięcia wady.</w:t>
      </w:r>
    </w:p>
    <w:p w14:paraId="4C580B26" w14:textId="77777777" w:rsidR="00D965B4" w:rsidRDefault="00D965B4" w:rsidP="00BA7E95">
      <w:pPr>
        <w:pStyle w:val="NormalnyWeb"/>
        <w:spacing w:before="0" w:after="0" w:line="360" w:lineRule="auto"/>
        <w:jc w:val="center"/>
        <w:rPr>
          <w:rFonts w:ascii="Arial" w:hAnsi="Arial" w:cs="Arial"/>
          <w:color w:val="000000" w:themeColor="text1"/>
        </w:rPr>
      </w:pPr>
    </w:p>
    <w:p w14:paraId="1E2BE5E6" w14:textId="589AF93A" w:rsidR="00B66236" w:rsidRPr="00BA7E95" w:rsidRDefault="00B66236" w:rsidP="00BA7E95">
      <w:pPr>
        <w:pStyle w:val="NormalnyWeb"/>
        <w:spacing w:before="0" w:after="0" w:line="360" w:lineRule="auto"/>
        <w:jc w:val="center"/>
        <w:rPr>
          <w:rFonts w:ascii="Arial" w:hAnsi="Arial" w:cs="Arial"/>
          <w:color w:val="000000" w:themeColor="text1"/>
        </w:rPr>
      </w:pPr>
      <w:r w:rsidRPr="00BA7E95">
        <w:rPr>
          <w:rFonts w:ascii="Arial" w:hAnsi="Arial" w:cs="Arial"/>
          <w:color w:val="000000" w:themeColor="text1"/>
        </w:rPr>
        <w:t>§ 8</w:t>
      </w:r>
    </w:p>
    <w:p w14:paraId="151F74FC" w14:textId="77777777" w:rsidR="00B66236" w:rsidRPr="00BA7E95" w:rsidRDefault="00B66236" w:rsidP="00BA7E95">
      <w:pPr>
        <w:pStyle w:val="NormalnyWeb"/>
        <w:spacing w:before="0" w:after="0" w:line="360" w:lineRule="auto"/>
        <w:jc w:val="center"/>
        <w:rPr>
          <w:rFonts w:ascii="Arial" w:hAnsi="Arial" w:cs="Arial"/>
          <w:color w:val="000000" w:themeColor="text1"/>
        </w:rPr>
      </w:pPr>
      <w:r w:rsidRPr="00BA7E95">
        <w:rPr>
          <w:rFonts w:ascii="Arial" w:hAnsi="Arial" w:cs="Arial"/>
          <w:color w:val="000000" w:themeColor="text1"/>
        </w:rPr>
        <w:t>Kary umowne</w:t>
      </w:r>
    </w:p>
    <w:p w14:paraId="72D7A583" w14:textId="77777777" w:rsidR="00B66236" w:rsidRPr="00F10336" w:rsidRDefault="00B66236" w:rsidP="00BA7E95">
      <w:pPr>
        <w:pStyle w:val="NormalnyWeb"/>
        <w:numPr>
          <w:ilvl w:val="0"/>
          <w:numId w:val="27"/>
        </w:numPr>
        <w:spacing w:before="0" w:after="0" w:line="360" w:lineRule="auto"/>
        <w:rPr>
          <w:rFonts w:ascii="Arial" w:hAnsi="Arial" w:cs="Arial"/>
          <w:color w:val="000000" w:themeColor="text1"/>
        </w:rPr>
      </w:pPr>
      <w:r w:rsidRPr="00BA7E95">
        <w:rPr>
          <w:rFonts w:ascii="Arial" w:hAnsi="Arial" w:cs="Arial"/>
          <w:color w:val="000000" w:themeColor="text1"/>
        </w:rPr>
        <w:t>Strony umowy postanawiają, że obowiązującą</w:t>
      </w:r>
      <w:r w:rsidRPr="00F10336">
        <w:rPr>
          <w:rFonts w:ascii="Arial" w:hAnsi="Arial" w:cs="Arial"/>
          <w:color w:val="000000" w:themeColor="text1"/>
        </w:rPr>
        <w:t xml:space="preserve"> je formą odszkodowania, za nienależyte wykonanie umowy lub jej niewykonanie, są kary umowne z następujących tytułów i w wysokościach:</w:t>
      </w:r>
    </w:p>
    <w:p w14:paraId="55F574BF" w14:textId="0F36BE7C" w:rsidR="00B66236" w:rsidRPr="00E7326D" w:rsidRDefault="00B66236" w:rsidP="00E7326D">
      <w:pPr>
        <w:pStyle w:val="NormalnyWeb"/>
        <w:numPr>
          <w:ilvl w:val="1"/>
          <w:numId w:val="27"/>
        </w:numPr>
        <w:spacing w:before="0" w:after="0" w:line="360" w:lineRule="auto"/>
        <w:ind w:hanging="357"/>
        <w:rPr>
          <w:rFonts w:ascii="Arial" w:hAnsi="Arial" w:cs="Arial"/>
          <w:color w:val="000000" w:themeColor="text1"/>
        </w:rPr>
      </w:pPr>
      <w:r w:rsidRPr="00F10336">
        <w:rPr>
          <w:rFonts w:ascii="Arial" w:hAnsi="Arial" w:cs="Arial"/>
          <w:color w:val="000000" w:themeColor="text1"/>
        </w:rPr>
        <w:t xml:space="preserve">za odstąpienie od umowy lub jej rozwiązanie bez wypowiedzenia z winy jednej ze stron, drugiej stronie przysługuje prawo do naliczenia kary umownej w wysokości </w:t>
      </w:r>
      <w:r w:rsidRPr="00F10336">
        <w:rPr>
          <w:rStyle w:val="Domylnaczcionkaakapitu3"/>
          <w:rFonts w:ascii="Arial" w:hAnsi="Arial" w:cs="Arial"/>
          <w:color w:val="000000" w:themeColor="text1"/>
        </w:rPr>
        <w:t>10% wynagrodzenia brutto</w:t>
      </w:r>
      <w:r w:rsidRPr="00F10336">
        <w:rPr>
          <w:rFonts w:ascii="Arial" w:hAnsi="Arial" w:cs="Arial"/>
          <w:color w:val="000000" w:themeColor="text1"/>
        </w:rPr>
        <w:t xml:space="preserve">, za wyjątkiem odstąpienia od umowy przez Zamawiającego w trybie i na zasadach określonych </w:t>
      </w:r>
      <w:bookmarkStart w:id="0" w:name="_Hlk89153698"/>
      <w:r w:rsidRPr="00F10336">
        <w:rPr>
          <w:rFonts w:ascii="Arial" w:hAnsi="Arial" w:cs="Arial"/>
          <w:color w:val="000000" w:themeColor="text1"/>
        </w:rPr>
        <w:t xml:space="preserve">w art. 456 ustawy </w:t>
      </w:r>
      <w:r w:rsidRPr="00E7326D">
        <w:rPr>
          <w:rFonts w:ascii="Arial" w:hAnsi="Arial" w:cs="Arial"/>
          <w:color w:val="000000" w:themeColor="text1"/>
        </w:rPr>
        <w:lastRenderedPageBreak/>
        <w:t>z dnia 11 września 2019 r. Prawo zamówień publicznych lub gdy Zamawiający będzie zmuszony do wypowiedzenia lub odstąpienia od umowy z przyczyn bezpośrednio od niego niezależnych w tym siły wyższej.</w:t>
      </w:r>
    </w:p>
    <w:p w14:paraId="1D5E94B3" w14:textId="1DDDA460" w:rsidR="004B4C69" w:rsidRPr="00F854B4" w:rsidRDefault="004B4C69" w:rsidP="00E7326D">
      <w:pPr>
        <w:pStyle w:val="NormalnyWeb"/>
        <w:numPr>
          <w:ilvl w:val="1"/>
          <w:numId w:val="27"/>
        </w:numPr>
        <w:spacing w:before="0" w:after="0" w:line="360" w:lineRule="auto"/>
        <w:ind w:hanging="357"/>
        <w:rPr>
          <w:rFonts w:ascii="Arial" w:hAnsi="Arial" w:cs="Arial"/>
          <w:color w:val="000000" w:themeColor="text1"/>
        </w:rPr>
      </w:pPr>
      <w:r w:rsidRPr="00DA4C16">
        <w:rPr>
          <w:rFonts w:ascii="Arial" w:hAnsi="Arial" w:cs="Arial"/>
          <w:color w:val="000000" w:themeColor="text1"/>
        </w:rPr>
        <w:t xml:space="preserve">Wykonawca zapłaci Zamawiającemu na jego pisemne żądanie karę umowną w wysokości </w:t>
      </w:r>
      <w:r w:rsidR="00DA4C16" w:rsidRPr="00DA4C16">
        <w:rPr>
          <w:rFonts w:ascii="Arial" w:hAnsi="Arial" w:cs="Arial"/>
          <w:color w:val="000000" w:themeColor="text1"/>
        </w:rPr>
        <w:t>500 zł</w:t>
      </w:r>
      <w:r w:rsidR="00DA4C16" w:rsidRPr="00DA4C16">
        <w:rPr>
          <w:rStyle w:val="Domylnaczcionkaakapitu3"/>
          <w:rFonts w:ascii="Arial" w:hAnsi="Arial" w:cs="Arial"/>
          <w:color w:val="000000" w:themeColor="text1"/>
        </w:rPr>
        <w:t xml:space="preserve"> </w:t>
      </w:r>
      <w:r w:rsidRPr="00DA4C16">
        <w:rPr>
          <w:rStyle w:val="Domylnaczcionkaakapitu3"/>
          <w:rFonts w:ascii="Arial" w:hAnsi="Arial" w:cs="Arial"/>
          <w:color w:val="000000" w:themeColor="text1"/>
        </w:rPr>
        <w:t>za</w:t>
      </w:r>
      <w:r w:rsidRPr="00DA4C16">
        <w:rPr>
          <w:rFonts w:ascii="Arial" w:hAnsi="Arial" w:cs="Arial"/>
          <w:color w:val="000000" w:themeColor="text1"/>
        </w:rPr>
        <w:t xml:space="preserve"> niewykonanie lub nienależyte wykonanie w ustalonym </w:t>
      </w:r>
      <w:r w:rsidRPr="00F854B4">
        <w:rPr>
          <w:rFonts w:ascii="Arial" w:hAnsi="Arial" w:cs="Arial"/>
          <w:color w:val="000000" w:themeColor="text1"/>
        </w:rPr>
        <w:t xml:space="preserve">terminie przedmiotu umowy z przyczyn niezawinionych przez Zamawiającego, za każdy dzień zwłoki. </w:t>
      </w:r>
    </w:p>
    <w:p w14:paraId="217DC8D1" w14:textId="77777777" w:rsidR="005A3C68" w:rsidRPr="00F854B4" w:rsidRDefault="005A3C68" w:rsidP="005A3C68">
      <w:pPr>
        <w:pStyle w:val="NormalnyWeb2"/>
        <w:numPr>
          <w:ilvl w:val="1"/>
          <w:numId w:val="27"/>
        </w:numPr>
        <w:spacing w:before="0" w:after="0" w:line="360" w:lineRule="auto"/>
        <w:rPr>
          <w:rStyle w:val="StrongEmphasis1"/>
          <w:rFonts w:ascii="Arial" w:hAnsi="Arial"/>
          <w:color w:val="000000" w:themeColor="text1"/>
        </w:rPr>
      </w:pPr>
      <w:r w:rsidRPr="00F854B4">
        <w:rPr>
          <w:rFonts w:ascii="Arial" w:hAnsi="Arial"/>
          <w:color w:val="000000" w:themeColor="text1"/>
        </w:rPr>
        <w:t xml:space="preserve">Wykonawca zapłaci Zamawiającemu na jego pisemne żądanie karę umowną </w:t>
      </w:r>
      <w:r w:rsidRPr="00F854B4">
        <w:rPr>
          <w:rStyle w:val="StrongEmphasis1"/>
          <w:rFonts w:ascii="Arial" w:hAnsi="Arial"/>
          <w:b w:val="0"/>
          <w:bCs w:val="0"/>
          <w:color w:val="000000" w:themeColor="text1"/>
        </w:rPr>
        <w:t>w wysokości 500 zł</w:t>
      </w:r>
      <w:r w:rsidRPr="00F854B4">
        <w:rPr>
          <w:rStyle w:val="Domylnaczcionkaakapitu3"/>
          <w:rFonts w:ascii="Arial" w:hAnsi="Arial"/>
          <w:b/>
          <w:bCs/>
          <w:color w:val="000000" w:themeColor="text1"/>
        </w:rPr>
        <w:t xml:space="preserve"> </w:t>
      </w:r>
      <w:r w:rsidRPr="00F854B4">
        <w:rPr>
          <w:rStyle w:val="StrongEmphasis1"/>
          <w:rFonts w:ascii="Arial" w:hAnsi="Arial"/>
          <w:b w:val="0"/>
          <w:bCs w:val="0"/>
          <w:color w:val="000000" w:themeColor="text1"/>
        </w:rPr>
        <w:t>za zwłokę w usunięciu wad stwierdzonych w okresie gwarancji w przypadku o którym mowa w § 7</w:t>
      </w:r>
      <w:r w:rsidRPr="00F854B4">
        <w:rPr>
          <w:rStyle w:val="StrongEmphasis1"/>
          <w:rFonts w:ascii="Arial" w:hAnsi="Arial"/>
          <w:color w:val="000000" w:themeColor="text1"/>
        </w:rPr>
        <w:t xml:space="preserve"> </w:t>
      </w:r>
      <w:r w:rsidRPr="00F854B4">
        <w:rPr>
          <w:rStyle w:val="Domylnaczcionkaakapitu3"/>
          <w:rFonts w:ascii="Arial" w:hAnsi="Arial"/>
          <w:color w:val="000000" w:themeColor="text1"/>
        </w:rPr>
        <w:t xml:space="preserve"> ust. 4 umowy, za każdy rozpoczęty dzień zwłoki, w przypadku skorzystania przez Zamawiającego z uprawnień wynikających z przepisów o gwarancji.</w:t>
      </w:r>
    </w:p>
    <w:p w14:paraId="432FF2AE" w14:textId="7BD724F1" w:rsidR="005A3C68" w:rsidRPr="00F854B4" w:rsidRDefault="005A3C68" w:rsidP="00906FFA">
      <w:pPr>
        <w:pStyle w:val="NormalnyWeb2"/>
        <w:numPr>
          <w:ilvl w:val="1"/>
          <w:numId w:val="27"/>
        </w:numPr>
        <w:spacing w:before="0" w:after="0" w:line="360" w:lineRule="auto"/>
        <w:rPr>
          <w:rFonts w:ascii="Arial" w:hAnsi="Arial" w:cs="Arial"/>
          <w:b/>
          <w:bCs/>
          <w:color w:val="000000" w:themeColor="text1"/>
        </w:rPr>
      </w:pPr>
      <w:r w:rsidRPr="00F854B4">
        <w:rPr>
          <w:rStyle w:val="StrongEmphasis1"/>
          <w:rFonts w:ascii="Arial" w:hAnsi="Arial"/>
          <w:b w:val="0"/>
          <w:bCs w:val="0"/>
          <w:color w:val="000000" w:themeColor="text1"/>
        </w:rPr>
        <w:t>Wykonawca zapłaci Zamawiającemu na jego pisemne żądanie karę umowną w wysokości 500,00 zł</w:t>
      </w:r>
      <w:r w:rsidRPr="00F854B4">
        <w:rPr>
          <w:rStyle w:val="Domylnaczcionkaakapitu3"/>
          <w:rFonts w:ascii="Arial" w:hAnsi="Arial"/>
          <w:b/>
          <w:bCs/>
          <w:color w:val="000000" w:themeColor="text1"/>
        </w:rPr>
        <w:t xml:space="preserve"> </w:t>
      </w:r>
      <w:r w:rsidRPr="00F854B4">
        <w:rPr>
          <w:rStyle w:val="StrongEmphasis1"/>
          <w:rFonts w:ascii="Arial" w:hAnsi="Arial"/>
          <w:b w:val="0"/>
          <w:bCs w:val="0"/>
          <w:color w:val="000000" w:themeColor="text1"/>
        </w:rPr>
        <w:t>za zwłokę w usunięciu wad stwierdzonych w okresie rękojmi</w:t>
      </w:r>
      <w:r w:rsidRPr="00F854B4">
        <w:rPr>
          <w:rStyle w:val="StrongEmphasis1"/>
          <w:rFonts w:ascii="Arial" w:hAnsi="Arial"/>
          <w:color w:val="000000" w:themeColor="text1"/>
        </w:rPr>
        <w:t xml:space="preserve"> </w:t>
      </w:r>
      <w:r w:rsidRPr="00F854B4">
        <w:rPr>
          <w:rStyle w:val="Domylnaczcionkaakapitu3"/>
          <w:rFonts w:ascii="Arial" w:hAnsi="Arial"/>
          <w:color w:val="000000" w:themeColor="text1"/>
        </w:rPr>
        <w:t>za każdy rozpoczęty dzień zwłoki, w przypadku skorzystania przez Zamawiającego z uprawnień wynikających z przepisów o rękojmi.</w:t>
      </w:r>
    </w:p>
    <w:p w14:paraId="507B488E" w14:textId="02C45D5D" w:rsidR="004B4C69" w:rsidRPr="00DA4C16" w:rsidRDefault="004B4C69" w:rsidP="00E7326D">
      <w:pPr>
        <w:pStyle w:val="NormalnyWeb"/>
        <w:numPr>
          <w:ilvl w:val="1"/>
          <w:numId w:val="27"/>
        </w:numPr>
        <w:spacing w:before="0" w:after="0" w:line="360" w:lineRule="auto"/>
        <w:ind w:hanging="357"/>
        <w:rPr>
          <w:rFonts w:ascii="Arial" w:hAnsi="Arial" w:cs="Arial"/>
          <w:color w:val="000000" w:themeColor="text1"/>
        </w:rPr>
      </w:pPr>
      <w:r w:rsidRPr="00F854B4">
        <w:rPr>
          <w:rStyle w:val="StrongEmphasis"/>
          <w:rFonts w:ascii="Arial" w:hAnsi="Arial" w:cs="Arial"/>
          <w:b w:val="0"/>
          <w:bCs w:val="0"/>
          <w:color w:val="000000" w:themeColor="text1"/>
        </w:rPr>
        <w:t xml:space="preserve">za niewywiązanie się z zobowiązań wynikających </w:t>
      </w:r>
      <w:r w:rsidRPr="00DA4C16">
        <w:rPr>
          <w:rStyle w:val="StrongEmphasis"/>
          <w:rFonts w:ascii="Arial" w:hAnsi="Arial" w:cs="Arial"/>
          <w:b w:val="0"/>
          <w:bCs w:val="0"/>
          <w:color w:val="000000" w:themeColor="text1"/>
        </w:rPr>
        <w:t xml:space="preserve">z § 4 ust. 8 i 9 umowy – w wysokości </w:t>
      </w:r>
      <w:r w:rsidR="000D3040" w:rsidRPr="00DA4C16">
        <w:rPr>
          <w:rStyle w:val="StrongEmphasis"/>
          <w:rFonts w:ascii="Arial" w:hAnsi="Arial" w:cs="Arial"/>
          <w:b w:val="0"/>
          <w:bCs w:val="0"/>
          <w:color w:val="000000" w:themeColor="text1"/>
        </w:rPr>
        <w:t>100</w:t>
      </w:r>
      <w:r w:rsidR="00E7326D" w:rsidRPr="00DA4C16">
        <w:rPr>
          <w:rStyle w:val="StrongEmphasis"/>
          <w:rFonts w:ascii="Arial" w:hAnsi="Arial" w:cs="Arial"/>
          <w:b w:val="0"/>
          <w:bCs w:val="0"/>
          <w:color w:val="000000" w:themeColor="text1"/>
        </w:rPr>
        <w:t xml:space="preserve"> zł</w:t>
      </w:r>
      <w:r w:rsidRPr="00DA4C16">
        <w:rPr>
          <w:rStyle w:val="StrongEmphasis"/>
          <w:rFonts w:ascii="Arial" w:hAnsi="Arial" w:cs="Arial"/>
          <w:b w:val="0"/>
          <w:bCs w:val="0"/>
          <w:color w:val="000000" w:themeColor="text1"/>
        </w:rPr>
        <w:t xml:space="preserve"> za każdy dzień zwłoki w dostarczeniu do Zamawiającego dokumentów, o których mowa w w/w ustępach, terminach tam oznaczonych.</w:t>
      </w:r>
    </w:p>
    <w:p w14:paraId="249B4BE6" w14:textId="3E24032A" w:rsidR="004B4C69" w:rsidRPr="00DA4C16" w:rsidRDefault="004B4C69" w:rsidP="00E7326D">
      <w:pPr>
        <w:pStyle w:val="NormalnyWeb"/>
        <w:numPr>
          <w:ilvl w:val="1"/>
          <w:numId w:val="27"/>
        </w:numPr>
        <w:spacing w:before="0" w:after="0" w:line="360" w:lineRule="auto"/>
        <w:ind w:hanging="357"/>
        <w:rPr>
          <w:rFonts w:ascii="Arial" w:hAnsi="Arial" w:cs="Arial"/>
          <w:color w:val="000000" w:themeColor="text1"/>
        </w:rPr>
      </w:pPr>
      <w:r w:rsidRPr="00DA4C16">
        <w:rPr>
          <w:rStyle w:val="StrongEmphasis"/>
          <w:rFonts w:ascii="Arial" w:hAnsi="Arial" w:cs="Arial"/>
          <w:b w:val="0"/>
          <w:bCs w:val="0"/>
          <w:color w:val="000000" w:themeColor="text1"/>
        </w:rPr>
        <w:t>za brak zapłaty lub nieterminow</w:t>
      </w:r>
      <w:r w:rsidR="001002D5">
        <w:rPr>
          <w:rStyle w:val="StrongEmphasis"/>
          <w:rFonts w:ascii="Arial" w:hAnsi="Arial" w:cs="Arial"/>
          <w:b w:val="0"/>
          <w:bCs w:val="0"/>
          <w:color w:val="000000" w:themeColor="text1"/>
        </w:rPr>
        <w:t>ą</w:t>
      </w:r>
      <w:r w:rsidRPr="00DA4C16">
        <w:rPr>
          <w:rStyle w:val="StrongEmphasis"/>
          <w:rFonts w:ascii="Arial" w:hAnsi="Arial" w:cs="Arial"/>
          <w:b w:val="0"/>
          <w:bCs w:val="0"/>
          <w:color w:val="000000" w:themeColor="text1"/>
        </w:rPr>
        <w:t xml:space="preserve"> zapłat</w:t>
      </w:r>
      <w:r w:rsidR="001002D5">
        <w:rPr>
          <w:rStyle w:val="StrongEmphasis"/>
          <w:rFonts w:ascii="Arial" w:hAnsi="Arial" w:cs="Arial"/>
          <w:b w:val="0"/>
          <w:bCs w:val="0"/>
          <w:color w:val="000000" w:themeColor="text1"/>
        </w:rPr>
        <w:t>ę</w:t>
      </w:r>
      <w:r w:rsidRPr="00DA4C16">
        <w:rPr>
          <w:rStyle w:val="StrongEmphasis"/>
          <w:rFonts w:ascii="Arial" w:hAnsi="Arial" w:cs="Arial"/>
          <w:b w:val="0"/>
          <w:bCs w:val="0"/>
          <w:color w:val="000000" w:themeColor="text1"/>
        </w:rPr>
        <w:t xml:space="preserve"> wynagrodzenia należnego podwykonawcom w wysokości </w:t>
      </w:r>
      <w:r w:rsidR="00DA4C16" w:rsidRPr="00DA4C16">
        <w:rPr>
          <w:rStyle w:val="StrongEmphasis"/>
          <w:rFonts w:ascii="Arial" w:hAnsi="Arial" w:cs="Arial"/>
          <w:b w:val="0"/>
          <w:bCs w:val="0"/>
          <w:color w:val="000000" w:themeColor="text1"/>
        </w:rPr>
        <w:t>0,5</w:t>
      </w:r>
      <w:r w:rsidRPr="00DA4C16">
        <w:rPr>
          <w:rStyle w:val="StrongEmphasis"/>
          <w:rFonts w:ascii="Arial" w:hAnsi="Arial" w:cs="Arial"/>
          <w:b w:val="0"/>
          <w:bCs w:val="0"/>
          <w:color w:val="000000" w:themeColor="text1"/>
        </w:rPr>
        <w:t xml:space="preserve">% umownego wynagrodzenia brutto określonego w § 2 ust. 1 za każdy rozpoczęty dzień </w:t>
      </w:r>
      <w:r w:rsidR="00E7326D" w:rsidRPr="00DA4C16">
        <w:rPr>
          <w:rStyle w:val="StrongEmphasis"/>
          <w:rFonts w:ascii="Arial" w:hAnsi="Arial" w:cs="Arial"/>
          <w:b w:val="0"/>
          <w:bCs w:val="0"/>
          <w:color w:val="000000" w:themeColor="text1"/>
        </w:rPr>
        <w:t>zwłoki</w:t>
      </w:r>
      <w:r w:rsidRPr="00DA4C16">
        <w:rPr>
          <w:rStyle w:val="StrongEmphasis"/>
          <w:rFonts w:ascii="Arial" w:hAnsi="Arial" w:cs="Arial"/>
          <w:b w:val="0"/>
          <w:bCs w:val="0"/>
          <w:color w:val="000000" w:themeColor="text1"/>
        </w:rPr>
        <w:t xml:space="preserve"> w dotrzymaniu terminu płatności tego wynagrodzenia.</w:t>
      </w:r>
    </w:p>
    <w:p w14:paraId="74BB8800" w14:textId="2A961AF8" w:rsidR="004B4C69" w:rsidRPr="00DA4C16" w:rsidRDefault="004B4C69" w:rsidP="00E7326D">
      <w:pPr>
        <w:pStyle w:val="NormalnyWeb"/>
        <w:numPr>
          <w:ilvl w:val="1"/>
          <w:numId w:val="27"/>
        </w:numPr>
        <w:spacing w:before="0" w:after="0" w:line="360" w:lineRule="auto"/>
        <w:ind w:hanging="357"/>
        <w:rPr>
          <w:rFonts w:ascii="Arial" w:hAnsi="Arial" w:cs="Arial"/>
          <w:color w:val="000000" w:themeColor="text1"/>
        </w:rPr>
      </w:pPr>
      <w:r w:rsidRPr="00DA4C16">
        <w:rPr>
          <w:rStyle w:val="StrongEmphasis"/>
          <w:rFonts w:ascii="Arial" w:hAnsi="Arial" w:cs="Arial"/>
          <w:b w:val="0"/>
          <w:bCs w:val="0"/>
          <w:color w:val="000000" w:themeColor="text1"/>
        </w:rPr>
        <w:t xml:space="preserve">za nieprzedłożenie projektu umowy o podwykonawstwo lub jej zmiany w wysokości </w:t>
      </w:r>
      <w:r w:rsidR="00DA4C16" w:rsidRPr="00DA4C16">
        <w:rPr>
          <w:rStyle w:val="StrongEmphasis"/>
          <w:rFonts w:ascii="Arial" w:hAnsi="Arial" w:cs="Arial"/>
          <w:b w:val="0"/>
          <w:bCs w:val="0"/>
          <w:color w:val="000000" w:themeColor="text1"/>
        </w:rPr>
        <w:t>1%</w:t>
      </w:r>
      <w:r w:rsidRPr="00DA4C16">
        <w:rPr>
          <w:rStyle w:val="StrongEmphasis"/>
          <w:rFonts w:ascii="Arial" w:hAnsi="Arial" w:cs="Arial"/>
          <w:b w:val="0"/>
          <w:bCs w:val="0"/>
          <w:color w:val="000000" w:themeColor="text1"/>
        </w:rPr>
        <w:t xml:space="preserve"> umownego wynagrodzenia brutto określonego w § 2 ust. 1 za każde zdarzenie.</w:t>
      </w:r>
    </w:p>
    <w:p w14:paraId="595D52D9" w14:textId="5B956167" w:rsidR="004B4C69" w:rsidRPr="00DA4C16" w:rsidRDefault="004B4C69" w:rsidP="00E7326D">
      <w:pPr>
        <w:pStyle w:val="NormalnyWeb"/>
        <w:numPr>
          <w:ilvl w:val="1"/>
          <w:numId w:val="27"/>
        </w:numPr>
        <w:spacing w:before="0" w:after="0" w:line="360" w:lineRule="auto"/>
        <w:ind w:hanging="357"/>
        <w:rPr>
          <w:rFonts w:ascii="Arial" w:hAnsi="Arial" w:cs="Arial"/>
          <w:color w:val="000000" w:themeColor="text1"/>
        </w:rPr>
      </w:pPr>
      <w:r w:rsidRPr="00DA4C16">
        <w:rPr>
          <w:rStyle w:val="StrongEmphasis"/>
          <w:rFonts w:ascii="Arial" w:hAnsi="Arial" w:cs="Arial"/>
          <w:b w:val="0"/>
          <w:bCs w:val="0"/>
          <w:color w:val="000000" w:themeColor="text1"/>
        </w:rPr>
        <w:t>za nieprzedłożenie  poświadczonej za zgodność z oryginałem kopii umowy o podwykonawstwo lub jej zmiany w wysokości</w:t>
      </w:r>
      <w:r w:rsidR="00DA4C16" w:rsidRPr="00DA4C16">
        <w:rPr>
          <w:rStyle w:val="StrongEmphasis"/>
          <w:rFonts w:ascii="Arial" w:hAnsi="Arial" w:cs="Arial"/>
          <w:b w:val="0"/>
          <w:bCs w:val="0"/>
          <w:color w:val="000000" w:themeColor="text1"/>
        </w:rPr>
        <w:t xml:space="preserve"> 1</w:t>
      </w:r>
      <w:r w:rsidRPr="00DA4C16">
        <w:rPr>
          <w:rStyle w:val="StrongEmphasis"/>
          <w:rFonts w:ascii="Arial" w:hAnsi="Arial" w:cs="Arial"/>
          <w:b w:val="0"/>
          <w:bCs w:val="0"/>
          <w:color w:val="000000" w:themeColor="text1"/>
        </w:rPr>
        <w:t>% umownego wynagrodzenia brutto określonego w § 2 ust. 1 za każde zdarzenie.</w:t>
      </w:r>
    </w:p>
    <w:p w14:paraId="6C402991" w14:textId="0CC686EF" w:rsidR="004B4C69" w:rsidRPr="00DA4C16" w:rsidRDefault="004B4C69" w:rsidP="00E7326D">
      <w:pPr>
        <w:pStyle w:val="NormalnyWeb"/>
        <w:numPr>
          <w:ilvl w:val="1"/>
          <w:numId w:val="27"/>
        </w:numPr>
        <w:spacing w:before="0" w:after="0" w:line="360" w:lineRule="auto"/>
        <w:ind w:hanging="357"/>
        <w:rPr>
          <w:rFonts w:ascii="Arial" w:hAnsi="Arial" w:cs="Arial"/>
          <w:color w:val="000000" w:themeColor="text1"/>
        </w:rPr>
      </w:pPr>
      <w:r w:rsidRPr="00DA4C16">
        <w:rPr>
          <w:rStyle w:val="StrongEmphasis"/>
          <w:rFonts w:ascii="Arial" w:hAnsi="Arial" w:cs="Arial"/>
          <w:b w:val="0"/>
          <w:bCs w:val="0"/>
          <w:color w:val="000000" w:themeColor="text1"/>
        </w:rPr>
        <w:t xml:space="preserve">za nieuwzględnienie zastrzeżeń zgłoszonych przez Zamawiającego w projekcie umowy </w:t>
      </w:r>
      <w:r w:rsidR="00E7326D" w:rsidRPr="00DA4C16">
        <w:rPr>
          <w:rStyle w:val="StrongEmphasis"/>
          <w:rFonts w:ascii="Arial" w:hAnsi="Arial" w:cs="Arial"/>
          <w:b w:val="0"/>
          <w:bCs w:val="0"/>
          <w:color w:val="000000" w:themeColor="text1"/>
        </w:rPr>
        <w:t xml:space="preserve">o podwykonawstwo </w:t>
      </w:r>
      <w:r w:rsidRPr="00DA4C16">
        <w:rPr>
          <w:rStyle w:val="StrongEmphasis"/>
          <w:rFonts w:ascii="Arial" w:hAnsi="Arial" w:cs="Arial"/>
          <w:b w:val="0"/>
          <w:bCs w:val="0"/>
          <w:color w:val="000000" w:themeColor="text1"/>
        </w:rPr>
        <w:t xml:space="preserve">w wysokości </w:t>
      </w:r>
      <w:r w:rsidR="00DA4C16" w:rsidRPr="00DA4C16">
        <w:rPr>
          <w:rStyle w:val="StrongEmphasis"/>
          <w:rFonts w:ascii="Arial" w:hAnsi="Arial" w:cs="Arial"/>
          <w:b w:val="0"/>
          <w:bCs w:val="0"/>
          <w:color w:val="000000" w:themeColor="text1"/>
        </w:rPr>
        <w:t>1</w:t>
      </w:r>
      <w:r w:rsidRPr="00DA4C16">
        <w:rPr>
          <w:rStyle w:val="StrongEmphasis"/>
          <w:rFonts w:ascii="Arial" w:hAnsi="Arial" w:cs="Arial"/>
          <w:b w:val="0"/>
          <w:bCs w:val="0"/>
          <w:color w:val="000000" w:themeColor="text1"/>
        </w:rPr>
        <w:t>% umownego wynagrodzenia brutto określonego w § 2 ust. 1 za każde zdarzenie.</w:t>
      </w:r>
    </w:p>
    <w:p w14:paraId="27270036" w14:textId="3733427C" w:rsidR="004B4C69" w:rsidRDefault="004B4C69" w:rsidP="000D3040">
      <w:pPr>
        <w:pStyle w:val="NormalnyWeb"/>
        <w:numPr>
          <w:ilvl w:val="1"/>
          <w:numId w:val="27"/>
        </w:numPr>
        <w:spacing w:before="0" w:after="0" w:line="360" w:lineRule="auto"/>
        <w:ind w:hanging="357"/>
        <w:rPr>
          <w:rStyle w:val="StrongEmphasis"/>
          <w:rFonts w:ascii="Arial" w:hAnsi="Arial" w:cs="Arial"/>
          <w:b w:val="0"/>
          <w:bCs w:val="0"/>
          <w:color w:val="000000" w:themeColor="text1"/>
        </w:rPr>
      </w:pPr>
      <w:r w:rsidRPr="00DA4C16">
        <w:rPr>
          <w:rStyle w:val="StrongEmphasis"/>
          <w:rFonts w:ascii="Arial" w:hAnsi="Arial" w:cs="Arial"/>
          <w:b w:val="0"/>
          <w:bCs w:val="0"/>
          <w:color w:val="000000" w:themeColor="text1"/>
        </w:rPr>
        <w:lastRenderedPageBreak/>
        <w:t xml:space="preserve">za zatajenie faktu zatrudnienia podwykonawcy w wysokości </w:t>
      </w:r>
      <w:r w:rsidR="00DA4C16" w:rsidRPr="00DA4C16">
        <w:rPr>
          <w:rStyle w:val="StrongEmphasis"/>
          <w:rFonts w:ascii="Arial" w:hAnsi="Arial" w:cs="Arial"/>
          <w:b w:val="0"/>
          <w:bCs w:val="0"/>
          <w:color w:val="000000" w:themeColor="text1"/>
        </w:rPr>
        <w:t>1</w:t>
      </w:r>
      <w:r w:rsidRPr="00DA4C16">
        <w:rPr>
          <w:rStyle w:val="StrongEmphasis"/>
          <w:rFonts w:ascii="Arial" w:hAnsi="Arial" w:cs="Arial"/>
          <w:b w:val="0"/>
          <w:bCs w:val="0"/>
          <w:color w:val="000000" w:themeColor="text1"/>
        </w:rPr>
        <w:t>% umownego wynagrodzenia brutto określonego w § 2 ust. 1 za każde zdarzenie.</w:t>
      </w:r>
    </w:p>
    <w:p w14:paraId="614C633D" w14:textId="7E5CD5EA" w:rsidR="006769AB" w:rsidRPr="006769AB" w:rsidRDefault="006769AB" w:rsidP="006769AB">
      <w:pPr>
        <w:pStyle w:val="NormalnyWeb"/>
        <w:numPr>
          <w:ilvl w:val="1"/>
          <w:numId w:val="27"/>
        </w:numPr>
        <w:spacing w:before="0" w:after="0" w:line="360" w:lineRule="auto"/>
        <w:ind w:hanging="357"/>
        <w:rPr>
          <w:rFonts w:ascii="Arial" w:hAnsi="Arial" w:cs="Arial"/>
          <w:color w:val="000000" w:themeColor="text1"/>
        </w:rPr>
      </w:pPr>
      <w:r>
        <w:rPr>
          <w:rStyle w:val="StrongEmphasis"/>
          <w:rFonts w:ascii="Arial" w:hAnsi="Arial" w:cs="Arial"/>
          <w:b w:val="0"/>
          <w:bCs w:val="0"/>
          <w:color w:val="000000" w:themeColor="text1"/>
        </w:rPr>
        <w:t xml:space="preserve">za brak zmiany umowy o podwykonawstwo w zakresie terminu zapłaty, zgodnie z art. 464 ust. 10 </w:t>
      </w:r>
      <w:proofErr w:type="spellStart"/>
      <w:r>
        <w:rPr>
          <w:rStyle w:val="StrongEmphasis"/>
          <w:rFonts w:ascii="Arial" w:hAnsi="Arial" w:cs="Arial"/>
          <w:b w:val="0"/>
          <w:bCs w:val="0"/>
          <w:color w:val="000000" w:themeColor="text1"/>
        </w:rPr>
        <w:t>u.p.z.p</w:t>
      </w:r>
      <w:proofErr w:type="spellEnd"/>
      <w:r>
        <w:rPr>
          <w:rStyle w:val="StrongEmphasis"/>
          <w:rFonts w:ascii="Arial" w:hAnsi="Arial" w:cs="Arial"/>
          <w:b w:val="0"/>
          <w:bCs w:val="0"/>
          <w:color w:val="000000" w:themeColor="text1"/>
        </w:rPr>
        <w:t xml:space="preserve">. w wysokości </w:t>
      </w:r>
      <w:r w:rsidRPr="00DA4C16">
        <w:rPr>
          <w:rStyle w:val="StrongEmphasis"/>
          <w:rFonts w:ascii="Arial" w:hAnsi="Arial" w:cs="Arial"/>
          <w:b w:val="0"/>
          <w:bCs w:val="0"/>
          <w:color w:val="000000" w:themeColor="text1"/>
        </w:rPr>
        <w:t>1% umownego wynagrodzenia brutto określonego w § 2 ust. 1 za każde zdarzenie.</w:t>
      </w:r>
    </w:p>
    <w:p w14:paraId="11FBE40A" w14:textId="228D878E" w:rsidR="00B66236" w:rsidRPr="00F10336" w:rsidRDefault="00B66236" w:rsidP="00E7326D">
      <w:pPr>
        <w:pStyle w:val="NormalnyWeb"/>
        <w:numPr>
          <w:ilvl w:val="0"/>
          <w:numId w:val="27"/>
        </w:numPr>
        <w:spacing w:before="0" w:after="0" w:line="360" w:lineRule="auto"/>
        <w:ind w:hanging="357"/>
        <w:rPr>
          <w:rFonts w:ascii="Arial" w:hAnsi="Arial" w:cs="Arial"/>
          <w:color w:val="000000" w:themeColor="text1"/>
        </w:rPr>
      </w:pPr>
      <w:bookmarkStart w:id="1" w:name="_Hlk148425456"/>
      <w:bookmarkEnd w:id="0"/>
      <w:r w:rsidRPr="00DA4C16">
        <w:rPr>
          <w:rFonts w:ascii="Arial" w:hAnsi="Arial" w:cs="Arial"/>
          <w:color w:val="000000" w:themeColor="text1"/>
        </w:rPr>
        <w:t xml:space="preserve">Wartość sumy kar umownych naliczonych w przypadku każdorazowego zaistnienia zdarzenia określonego w § 8 ust. 1 lit. b i </w:t>
      </w:r>
      <w:r w:rsidR="003B4FEF" w:rsidRPr="00DA4C16">
        <w:rPr>
          <w:rFonts w:ascii="Arial" w:hAnsi="Arial" w:cs="Arial"/>
          <w:color w:val="000000" w:themeColor="text1"/>
        </w:rPr>
        <w:t>następne</w:t>
      </w:r>
      <w:r w:rsidRPr="00DA4C16">
        <w:rPr>
          <w:rFonts w:ascii="Arial" w:hAnsi="Arial" w:cs="Arial"/>
          <w:color w:val="000000" w:themeColor="text1"/>
        </w:rPr>
        <w:t xml:space="preserve"> nie może przekroczyć</w:t>
      </w:r>
      <w:bookmarkEnd w:id="1"/>
      <w:r w:rsidR="003B4FEF" w:rsidRPr="00DA4C16">
        <w:rPr>
          <w:rFonts w:ascii="Arial" w:hAnsi="Arial" w:cs="Arial"/>
          <w:color w:val="000000" w:themeColor="text1"/>
        </w:rPr>
        <w:t xml:space="preserve"> </w:t>
      </w:r>
      <w:r w:rsidR="00DA4C16" w:rsidRPr="00DA4C16">
        <w:rPr>
          <w:rFonts w:ascii="Arial" w:hAnsi="Arial" w:cs="Arial"/>
          <w:color w:val="000000" w:themeColor="text1"/>
        </w:rPr>
        <w:t>5</w:t>
      </w:r>
      <w:r w:rsidRPr="00DA4C16">
        <w:rPr>
          <w:rFonts w:ascii="Arial" w:hAnsi="Arial" w:cs="Arial"/>
          <w:color w:val="000000" w:themeColor="text1"/>
        </w:rPr>
        <w:t xml:space="preserve">% </w:t>
      </w:r>
      <w:r w:rsidRPr="00F10336">
        <w:rPr>
          <w:rFonts w:ascii="Arial" w:hAnsi="Arial" w:cs="Arial"/>
          <w:color w:val="000000" w:themeColor="text1"/>
        </w:rPr>
        <w:t>wynagrodzenia brutto określonego w § 2 ust. 1 niniejszej umowy.</w:t>
      </w:r>
    </w:p>
    <w:p w14:paraId="076818DF" w14:textId="77777777" w:rsidR="00B66236" w:rsidRPr="00F10336" w:rsidRDefault="00B66236" w:rsidP="00F10336">
      <w:pPr>
        <w:pStyle w:val="NormalnyWeb"/>
        <w:numPr>
          <w:ilvl w:val="0"/>
          <w:numId w:val="27"/>
        </w:numPr>
        <w:spacing w:before="0" w:after="0" w:line="360" w:lineRule="auto"/>
        <w:rPr>
          <w:rFonts w:ascii="Arial" w:hAnsi="Arial" w:cs="Arial"/>
          <w:color w:val="000000" w:themeColor="text1"/>
        </w:rPr>
      </w:pPr>
      <w:r w:rsidRPr="00F10336">
        <w:rPr>
          <w:rFonts w:ascii="Arial" w:hAnsi="Arial" w:cs="Arial"/>
          <w:color w:val="000000" w:themeColor="text1"/>
        </w:rPr>
        <w:t xml:space="preserve">Naliczenie kary umownej nie zwalnia Wykonawcy z obowiązku wykonania umowy. </w:t>
      </w:r>
    </w:p>
    <w:p w14:paraId="3F8ED032" w14:textId="77777777" w:rsidR="00B66236" w:rsidRPr="00F10336" w:rsidRDefault="00B66236" w:rsidP="00F10336">
      <w:pPr>
        <w:pStyle w:val="NormalnyWeb"/>
        <w:numPr>
          <w:ilvl w:val="0"/>
          <w:numId w:val="27"/>
        </w:numPr>
        <w:spacing w:before="0" w:after="0" w:line="360" w:lineRule="auto"/>
        <w:rPr>
          <w:rFonts w:ascii="Arial" w:hAnsi="Arial" w:cs="Arial"/>
          <w:color w:val="000000" w:themeColor="text1"/>
        </w:rPr>
      </w:pPr>
      <w:r w:rsidRPr="00F10336">
        <w:rPr>
          <w:rFonts w:ascii="Arial" w:hAnsi="Arial" w:cs="Arial"/>
          <w:color w:val="000000" w:themeColor="text1"/>
        </w:rPr>
        <w:t>Zamawiający zastrzega sobie prawo do dochodzenia odszkodowania przewyższającego zastrzeżone kary umowne na warunkach ogólnych, o ile wartość poniesionych szkód przekracza wysokość kar umownych.</w:t>
      </w:r>
    </w:p>
    <w:p w14:paraId="64D5D5F2" w14:textId="4FB066E1" w:rsidR="00B66236" w:rsidRPr="00F10336" w:rsidRDefault="00B66236" w:rsidP="00F10336">
      <w:pPr>
        <w:pStyle w:val="NormalnyWeb"/>
        <w:numPr>
          <w:ilvl w:val="0"/>
          <w:numId w:val="27"/>
        </w:numPr>
        <w:spacing w:before="0" w:after="0" w:line="360" w:lineRule="auto"/>
        <w:rPr>
          <w:rFonts w:ascii="Arial" w:hAnsi="Arial" w:cs="Arial"/>
          <w:color w:val="000000" w:themeColor="text1"/>
        </w:rPr>
      </w:pPr>
      <w:r w:rsidRPr="00F10336">
        <w:rPr>
          <w:rFonts w:ascii="Arial" w:hAnsi="Arial" w:cs="Arial"/>
          <w:color w:val="000000" w:themeColor="text1"/>
        </w:rPr>
        <w:t>Kary umowne podlegają kumulacji.  W szczególności w przypadku odstąpienia przez Zamawiającego od umowy z powodu nie wykonania jej przez Wykonawcę w umówionym terminie, Zamawiającemu przysługuje prawo dochodzenia od Wykonawcy zarówno kary umownej z tytułu odstąpienia od umowy jak i za zwłokę w jej wykonaniu.</w:t>
      </w:r>
      <w:r w:rsidR="00C90BBA">
        <w:rPr>
          <w:rFonts w:ascii="Arial" w:hAnsi="Arial" w:cs="Arial"/>
          <w:color w:val="000000" w:themeColor="text1"/>
        </w:rPr>
        <w:t xml:space="preserve"> </w:t>
      </w:r>
    </w:p>
    <w:p w14:paraId="7A7D7F33"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color w:val="000000" w:themeColor="text1"/>
        </w:rPr>
        <w:t>§ 9</w:t>
      </w:r>
    </w:p>
    <w:p w14:paraId="2C558A5B" w14:textId="09631B14" w:rsidR="006941B6" w:rsidRPr="006941B6" w:rsidRDefault="006941B6" w:rsidP="006941B6">
      <w:pPr>
        <w:pStyle w:val="NormalnyWeb"/>
        <w:spacing w:before="0" w:after="0" w:line="360" w:lineRule="auto"/>
        <w:jc w:val="center"/>
        <w:rPr>
          <w:rFonts w:ascii="Arial" w:hAnsi="Arial" w:cs="Arial"/>
          <w:color w:val="000000" w:themeColor="text1"/>
        </w:rPr>
      </w:pPr>
      <w:r>
        <w:rPr>
          <w:rFonts w:ascii="Arial" w:hAnsi="Arial" w:cs="Arial"/>
          <w:color w:val="000000" w:themeColor="text1"/>
        </w:rPr>
        <w:t>Podwykonawcy</w:t>
      </w:r>
    </w:p>
    <w:p w14:paraId="5DD91633" w14:textId="2522B48E" w:rsidR="006941B6" w:rsidRPr="006941B6" w:rsidRDefault="006941B6" w:rsidP="005E1451">
      <w:pPr>
        <w:pStyle w:val="Textbody"/>
        <w:numPr>
          <w:ilvl w:val="0"/>
          <w:numId w:val="37"/>
        </w:numPr>
        <w:spacing w:after="0" w:line="360" w:lineRule="auto"/>
        <w:rPr>
          <w:rStyle w:val="StrongEmphasis"/>
          <w:rFonts w:ascii="Arial" w:hAnsi="Arial" w:cs="Arial"/>
          <w:b w:val="0"/>
          <w:bCs w:val="0"/>
        </w:rPr>
      </w:pPr>
      <w:r>
        <w:rPr>
          <w:rFonts w:ascii="Arial" w:hAnsi="Arial" w:cs="Arial"/>
        </w:rPr>
        <w:t xml:space="preserve">Zamawiający żąda, aby przed przystąpieniem do wykonania zamówienia wykonawca podał nazwy, dane kontaktowe oraz przedstawicieli podwykonawców zaangażowanych w roboty budowlane, jeżeli są już znani. </w:t>
      </w:r>
      <w:r w:rsidRPr="008A4032">
        <w:rPr>
          <w:rStyle w:val="StrongEmphasis"/>
          <w:rFonts w:ascii="Arial" w:hAnsi="Arial" w:cs="Arial"/>
          <w:b w:val="0"/>
          <w:bCs w:val="0"/>
          <w:color w:val="000000"/>
        </w:rPr>
        <w:t xml:space="preserve">Wykonawca zawiadamia Zamawiającego o wszelkich zmianach w odniesieniu do informacji, o których mowa w </w:t>
      </w:r>
      <w:r w:rsidRPr="006941B6">
        <w:rPr>
          <w:rStyle w:val="StrongEmphasis"/>
          <w:rFonts w:ascii="Arial" w:hAnsi="Arial" w:cs="Arial"/>
          <w:b w:val="0"/>
          <w:bCs w:val="0"/>
          <w:color w:val="000000"/>
        </w:rPr>
        <w:t xml:space="preserve">zdaniu pierwszym, w trakcie realizacji zamówienia, a także przekazuje wymagane informacje na temat nowych podwykonawców, którym w późniejszym okresie zamierza powierzyć realizację </w:t>
      </w:r>
      <w:r w:rsidR="00795B98">
        <w:rPr>
          <w:rStyle w:val="StrongEmphasis"/>
          <w:rFonts w:ascii="Arial" w:hAnsi="Arial" w:cs="Arial"/>
          <w:b w:val="0"/>
          <w:bCs w:val="0"/>
          <w:color w:val="000000"/>
        </w:rPr>
        <w:t>robót budowlanych</w:t>
      </w:r>
      <w:r w:rsidRPr="006941B6">
        <w:rPr>
          <w:rStyle w:val="StrongEmphasis"/>
          <w:rFonts w:ascii="Arial" w:hAnsi="Arial" w:cs="Arial"/>
          <w:b w:val="0"/>
          <w:bCs w:val="0"/>
          <w:color w:val="000000"/>
        </w:rPr>
        <w:t>.</w:t>
      </w:r>
    </w:p>
    <w:p w14:paraId="62474EDC" w14:textId="77777777" w:rsidR="00BC518F" w:rsidRPr="00BC518F" w:rsidRDefault="006941B6" w:rsidP="005E1451">
      <w:pPr>
        <w:pStyle w:val="Tekstpodstawowy"/>
        <w:numPr>
          <w:ilvl w:val="0"/>
          <w:numId w:val="37"/>
        </w:numPr>
        <w:suppressAutoHyphens/>
        <w:spacing w:after="0" w:line="360" w:lineRule="auto"/>
        <w:rPr>
          <w:rStyle w:val="Pogrubienie"/>
          <w:rFonts w:ascii="Arial" w:hAnsi="Arial" w:cs="Arial"/>
          <w:b w:val="0"/>
          <w:bCs w:val="0"/>
        </w:rPr>
      </w:pPr>
      <w:r w:rsidRPr="00BC518F">
        <w:rPr>
          <w:rStyle w:val="Pogrubienie"/>
          <w:rFonts w:ascii="Arial" w:hAnsi="Arial" w:cs="Arial"/>
          <w:b w:val="0"/>
          <w:bCs w:val="0"/>
          <w:color w:val="000000"/>
        </w:rPr>
        <w:t>W przypadku powierzenia przez wykonawcę wykonania części zamówienia podwykonawcy, Zamawiający żąda</w:t>
      </w:r>
      <w:r w:rsidR="00BC518F" w:rsidRPr="00BC518F">
        <w:rPr>
          <w:rStyle w:val="Pogrubienie"/>
          <w:rFonts w:ascii="Arial" w:hAnsi="Arial" w:cs="Arial"/>
          <w:b w:val="0"/>
          <w:bCs w:val="0"/>
          <w:color w:val="000000"/>
        </w:rPr>
        <w:t>:</w:t>
      </w:r>
      <w:r w:rsidRPr="00BC518F">
        <w:rPr>
          <w:rStyle w:val="Pogrubienie"/>
          <w:rFonts w:ascii="Arial" w:hAnsi="Arial" w:cs="Arial"/>
          <w:b w:val="0"/>
          <w:bCs w:val="0"/>
          <w:color w:val="000000"/>
        </w:rPr>
        <w:t xml:space="preserve"> </w:t>
      </w:r>
    </w:p>
    <w:p w14:paraId="3694A157" w14:textId="00FAE8D9" w:rsidR="001B2449" w:rsidRDefault="004163AB" w:rsidP="006941B6">
      <w:pPr>
        <w:pStyle w:val="Tekstpodstawowy"/>
        <w:suppressAutoHyphens/>
        <w:spacing w:after="0" w:line="360" w:lineRule="auto"/>
        <w:ind w:left="720"/>
        <w:rPr>
          <w:rStyle w:val="Pogrubienie"/>
          <w:rFonts w:ascii="Arial" w:hAnsi="Arial" w:cs="Arial"/>
          <w:b w:val="0"/>
          <w:bCs w:val="0"/>
          <w:color w:val="000000"/>
        </w:rPr>
      </w:pPr>
      <w:r>
        <w:rPr>
          <w:rStyle w:val="Pogrubienie"/>
          <w:rFonts w:ascii="Arial" w:hAnsi="Arial" w:cs="Arial"/>
          <w:b w:val="0"/>
          <w:bCs w:val="0"/>
          <w:color w:val="000000"/>
        </w:rPr>
        <w:t>2.</w:t>
      </w:r>
      <w:r w:rsidR="00283F18">
        <w:rPr>
          <w:rStyle w:val="Pogrubienie"/>
          <w:rFonts w:ascii="Arial" w:hAnsi="Arial" w:cs="Arial"/>
          <w:b w:val="0"/>
          <w:bCs w:val="0"/>
          <w:color w:val="000000"/>
        </w:rPr>
        <w:t>1</w:t>
      </w:r>
      <w:r>
        <w:rPr>
          <w:rStyle w:val="Pogrubienie"/>
          <w:rFonts w:ascii="Arial" w:hAnsi="Arial" w:cs="Arial"/>
          <w:b w:val="0"/>
          <w:bCs w:val="0"/>
          <w:color w:val="000000"/>
        </w:rPr>
        <w:t>.</w:t>
      </w:r>
      <w:r w:rsidR="006941B6" w:rsidRPr="006941B6">
        <w:rPr>
          <w:rStyle w:val="Pogrubienie"/>
          <w:rFonts w:ascii="Arial" w:hAnsi="Arial" w:cs="Arial"/>
          <w:b w:val="0"/>
          <w:bCs w:val="0"/>
          <w:color w:val="000000"/>
        </w:rPr>
        <w:t xml:space="preserve"> </w:t>
      </w:r>
      <w:r w:rsidR="001B2449">
        <w:rPr>
          <w:rStyle w:val="Pogrubienie"/>
          <w:rFonts w:ascii="Arial" w:hAnsi="Arial" w:cs="Arial"/>
          <w:b w:val="0"/>
          <w:bCs w:val="0"/>
          <w:color w:val="000000"/>
        </w:rPr>
        <w:t>P</w:t>
      </w:r>
      <w:r w:rsidR="006941B6" w:rsidRPr="006941B6">
        <w:rPr>
          <w:rStyle w:val="Pogrubienie"/>
          <w:rFonts w:ascii="Arial" w:hAnsi="Arial" w:cs="Arial"/>
          <w:b w:val="0"/>
          <w:bCs w:val="0"/>
          <w:color w:val="000000"/>
        </w:rPr>
        <w:t xml:space="preserve">rzedłożenia zamawiającemu </w:t>
      </w:r>
      <w:r>
        <w:rPr>
          <w:rStyle w:val="Pogrubienie"/>
          <w:rFonts w:ascii="Arial" w:hAnsi="Arial" w:cs="Arial"/>
          <w:b w:val="0"/>
          <w:bCs w:val="0"/>
          <w:color w:val="000000"/>
        </w:rPr>
        <w:t xml:space="preserve">projektu umowy o podwykonawstwo, </w:t>
      </w:r>
      <w:r w:rsidR="006548E3">
        <w:rPr>
          <w:rStyle w:val="Pogrubienie"/>
          <w:rFonts w:ascii="Arial" w:hAnsi="Arial" w:cs="Arial"/>
          <w:b w:val="0"/>
          <w:bCs w:val="0"/>
          <w:color w:val="000000"/>
        </w:rPr>
        <w:t xml:space="preserve">której przedmiotem są roboty budowlane, </w:t>
      </w:r>
      <w:r>
        <w:rPr>
          <w:rStyle w:val="Pogrubienie"/>
          <w:rFonts w:ascii="Arial" w:hAnsi="Arial" w:cs="Arial"/>
          <w:b w:val="0"/>
          <w:bCs w:val="0"/>
          <w:color w:val="000000"/>
        </w:rPr>
        <w:t>a także projektu jej zmiany</w:t>
      </w:r>
      <w:r w:rsidR="001B2449">
        <w:rPr>
          <w:rStyle w:val="Pogrubienie"/>
          <w:rFonts w:ascii="Arial" w:hAnsi="Arial" w:cs="Arial"/>
          <w:b w:val="0"/>
          <w:bCs w:val="0"/>
          <w:color w:val="000000"/>
        </w:rPr>
        <w:t>.</w:t>
      </w:r>
    </w:p>
    <w:p w14:paraId="7DF1FE67" w14:textId="7A7467F7" w:rsidR="004163AB" w:rsidRDefault="001B2449" w:rsidP="006941B6">
      <w:pPr>
        <w:pStyle w:val="Tekstpodstawowy"/>
        <w:suppressAutoHyphens/>
        <w:spacing w:after="0" w:line="360" w:lineRule="auto"/>
        <w:ind w:left="720"/>
        <w:rPr>
          <w:rFonts w:ascii="Arial" w:hAnsi="Arial" w:cs="Arial"/>
          <w:color w:val="000000"/>
        </w:rPr>
      </w:pPr>
      <w:r>
        <w:rPr>
          <w:rStyle w:val="Pogrubienie"/>
          <w:rFonts w:ascii="Arial" w:hAnsi="Arial" w:cs="Arial"/>
          <w:b w:val="0"/>
          <w:bCs w:val="0"/>
          <w:color w:val="000000"/>
        </w:rPr>
        <w:t xml:space="preserve">a) Zamawiający w terminie 7 dni </w:t>
      </w:r>
      <w:r w:rsidRPr="001B2449">
        <w:rPr>
          <w:rStyle w:val="Pogrubienie"/>
          <w:rFonts w:ascii="Arial" w:hAnsi="Arial" w:cs="Arial"/>
          <w:b w:val="0"/>
          <w:bCs w:val="0"/>
          <w:color w:val="000000"/>
        </w:rPr>
        <w:t xml:space="preserve">roboczych (przez dni robocze rozumie się </w:t>
      </w:r>
      <w:r w:rsidRPr="001B2449">
        <w:rPr>
          <w:rStyle w:val="hgkelc"/>
          <w:rFonts w:ascii="Arial" w:hAnsi="Arial" w:cs="Arial"/>
        </w:rPr>
        <w:t>dni od poniedziałku do piątku, z wyłączeniem dni ustawowo wolnych od pracy</w:t>
      </w:r>
      <w:r>
        <w:rPr>
          <w:rStyle w:val="hgkelc"/>
          <w:rFonts w:ascii="Arial" w:hAnsi="Arial" w:cs="Arial"/>
        </w:rPr>
        <w:t xml:space="preserve">) zgłasza </w:t>
      </w:r>
      <w:r>
        <w:rPr>
          <w:rStyle w:val="hgkelc"/>
          <w:rFonts w:ascii="Arial" w:hAnsi="Arial" w:cs="Arial"/>
        </w:rPr>
        <w:lastRenderedPageBreak/>
        <w:t xml:space="preserve">wykonawcy w formie pisemnej </w:t>
      </w:r>
      <w:r w:rsidR="006548E3" w:rsidRPr="00B42366">
        <w:rPr>
          <w:rFonts w:ascii="Arial" w:hAnsi="Arial" w:cs="Arial"/>
          <w:color w:val="000000"/>
        </w:rPr>
        <w:t>(na adres: ……………………………………………) lub e-mail (na adres: …………………..@.......................)</w:t>
      </w:r>
      <w:r w:rsidR="006548E3">
        <w:rPr>
          <w:rFonts w:ascii="Arial" w:hAnsi="Arial" w:cs="Arial"/>
          <w:color w:val="000000"/>
        </w:rPr>
        <w:t xml:space="preserve"> zastrzeżenia do projektu umowy</w:t>
      </w:r>
      <w:r w:rsidR="000E2DBB">
        <w:rPr>
          <w:rFonts w:ascii="Arial" w:hAnsi="Arial" w:cs="Arial"/>
          <w:color w:val="000000"/>
        </w:rPr>
        <w:t xml:space="preserve"> lub jej zmiany</w:t>
      </w:r>
      <w:r w:rsidR="006548E3">
        <w:rPr>
          <w:rFonts w:ascii="Arial" w:hAnsi="Arial" w:cs="Arial"/>
          <w:color w:val="000000"/>
        </w:rPr>
        <w:t xml:space="preserve">, w zakresie wskazanym w art. 464 ust. 3 </w:t>
      </w:r>
      <w:proofErr w:type="spellStart"/>
      <w:r w:rsidR="006548E3">
        <w:rPr>
          <w:rFonts w:ascii="Arial" w:hAnsi="Arial" w:cs="Arial"/>
          <w:color w:val="000000"/>
        </w:rPr>
        <w:t>u.p.z.p</w:t>
      </w:r>
      <w:proofErr w:type="spellEnd"/>
      <w:r w:rsidR="006548E3">
        <w:rPr>
          <w:rFonts w:ascii="Arial" w:hAnsi="Arial" w:cs="Arial"/>
          <w:color w:val="000000"/>
        </w:rPr>
        <w:t xml:space="preserve">. </w:t>
      </w:r>
    </w:p>
    <w:p w14:paraId="4B2A55AB" w14:textId="07CC9DD9" w:rsidR="006548E3" w:rsidRDefault="006548E3" w:rsidP="006548E3">
      <w:pPr>
        <w:pStyle w:val="Tekstpodstawowy"/>
        <w:suppressAutoHyphens/>
        <w:spacing w:after="0" w:line="360" w:lineRule="auto"/>
        <w:ind w:left="720"/>
        <w:rPr>
          <w:rFonts w:ascii="Arial" w:hAnsi="Arial" w:cs="Arial"/>
          <w:color w:val="000000"/>
        </w:rPr>
      </w:pPr>
      <w:r>
        <w:rPr>
          <w:rFonts w:ascii="Arial" w:hAnsi="Arial" w:cs="Arial"/>
          <w:color w:val="000000"/>
        </w:rPr>
        <w:t xml:space="preserve">b) </w:t>
      </w:r>
      <w:r>
        <w:rPr>
          <w:rStyle w:val="Pogrubienie"/>
          <w:rFonts w:ascii="Arial" w:hAnsi="Arial" w:cs="Arial"/>
          <w:b w:val="0"/>
          <w:bCs w:val="0"/>
          <w:color w:val="000000"/>
        </w:rPr>
        <w:t xml:space="preserve">Zamawiający w terminie 7 dni </w:t>
      </w:r>
      <w:r w:rsidRPr="001B2449">
        <w:rPr>
          <w:rStyle w:val="Pogrubienie"/>
          <w:rFonts w:ascii="Arial" w:hAnsi="Arial" w:cs="Arial"/>
          <w:b w:val="0"/>
          <w:bCs w:val="0"/>
          <w:color w:val="000000"/>
        </w:rPr>
        <w:t xml:space="preserve">roboczych (przez dni robocze rozumie się </w:t>
      </w:r>
      <w:r w:rsidRPr="001B2449">
        <w:rPr>
          <w:rStyle w:val="hgkelc"/>
          <w:rFonts w:ascii="Arial" w:hAnsi="Arial" w:cs="Arial"/>
        </w:rPr>
        <w:t>dni od poniedziałku do piątku, z wyłączeniem dni ustawowo wolnych od pracy</w:t>
      </w:r>
      <w:r>
        <w:rPr>
          <w:rStyle w:val="hgkelc"/>
          <w:rFonts w:ascii="Arial" w:hAnsi="Arial" w:cs="Arial"/>
        </w:rPr>
        <w:t xml:space="preserve">) zgłasza wykonawcy w formie pisemnej </w:t>
      </w:r>
      <w:r w:rsidRPr="00B42366">
        <w:rPr>
          <w:rFonts w:ascii="Arial" w:hAnsi="Arial" w:cs="Arial"/>
          <w:color w:val="000000"/>
        </w:rPr>
        <w:t>(na adres: ……………………………………………) lub e-mail (na adres: …………………..@.......................)</w:t>
      </w:r>
      <w:r>
        <w:rPr>
          <w:rFonts w:ascii="Arial" w:hAnsi="Arial" w:cs="Arial"/>
          <w:color w:val="000000"/>
        </w:rPr>
        <w:t xml:space="preserve"> </w:t>
      </w:r>
      <w:r w:rsidR="0050385E">
        <w:rPr>
          <w:rFonts w:ascii="Arial" w:hAnsi="Arial" w:cs="Arial"/>
          <w:color w:val="000000"/>
        </w:rPr>
        <w:t>sprzeciw</w:t>
      </w:r>
      <w:r>
        <w:rPr>
          <w:rFonts w:ascii="Arial" w:hAnsi="Arial" w:cs="Arial"/>
          <w:color w:val="000000"/>
        </w:rPr>
        <w:t xml:space="preserve"> do projektu umowy</w:t>
      </w:r>
      <w:r w:rsidR="000E2DBB">
        <w:rPr>
          <w:rFonts w:ascii="Arial" w:hAnsi="Arial" w:cs="Arial"/>
          <w:color w:val="000000"/>
        </w:rPr>
        <w:t xml:space="preserve"> lub jej zmiany</w:t>
      </w:r>
      <w:r w:rsidR="00BC518F">
        <w:rPr>
          <w:rFonts w:ascii="Arial" w:hAnsi="Arial" w:cs="Arial"/>
          <w:color w:val="000000"/>
        </w:rPr>
        <w:t>.</w:t>
      </w:r>
    </w:p>
    <w:p w14:paraId="591258D1" w14:textId="7EAADAC2" w:rsidR="006941B6" w:rsidRDefault="00BC518F" w:rsidP="00BC518F">
      <w:pPr>
        <w:pStyle w:val="Tekstpodstawowy"/>
        <w:suppressAutoHyphens/>
        <w:spacing w:after="0" w:line="360" w:lineRule="auto"/>
        <w:ind w:left="720"/>
        <w:rPr>
          <w:rStyle w:val="Pogrubienie"/>
          <w:rFonts w:ascii="Arial" w:hAnsi="Arial" w:cs="Arial"/>
          <w:b w:val="0"/>
          <w:bCs w:val="0"/>
          <w:color w:val="000000"/>
        </w:rPr>
      </w:pPr>
      <w:r w:rsidRPr="00BC518F">
        <w:rPr>
          <w:rStyle w:val="Pogrubienie"/>
          <w:rFonts w:ascii="Arial" w:hAnsi="Arial" w:cs="Arial"/>
          <w:b w:val="0"/>
          <w:bCs w:val="0"/>
          <w:color w:val="000000"/>
        </w:rPr>
        <w:t>2.</w:t>
      </w:r>
      <w:r w:rsidR="00283F18">
        <w:rPr>
          <w:rStyle w:val="Pogrubienie"/>
          <w:rFonts w:ascii="Arial" w:hAnsi="Arial" w:cs="Arial"/>
          <w:b w:val="0"/>
          <w:bCs w:val="0"/>
          <w:color w:val="000000"/>
        </w:rPr>
        <w:t>2</w:t>
      </w:r>
      <w:r w:rsidRPr="00BC518F">
        <w:rPr>
          <w:rStyle w:val="Pogrubienie"/>
          <w:rFonts w:ascii="Arial" w:hAnsi="Arial" w:cs="Arial"/>
          <w:b w:val="0"/>
          <w:bCs w:val="0"/>
          <w:color w:val="000000"/>
        </w:rPr>
        <w:t>.</w:t>
      </w:r>
      <w:r>
        <w:rPr>
          <w:rStyle w:val="Pogrubienie"/>
          <w:rFonts w:ascii="Arial" w:hAnsi="Arial" w:cs="Arial"/>
          <w:b w:val="0"/>
          <w:bCs w:val="0"/>
          <w:color w:val="000000"/>
        </w:rPr>
        <w:t xml:space="preserve"> D</w:t>
      </w:r>
      <w:r w:rsidR="006941B6" w:rsidRPr="006941B6">
        <w:rPr>
          <w:rStyle w:val="Pogrubienie"/>
          <w:rFonts w:ascii="Arial" w:hAnsi="Arial" w:cs="Arial"/>
          <w:b w:val="0"/>
          <w:bCs w:val="0"/>
          <w:color w:val="000000"/>
        </w:rPr>
        <w:t>ostarczenia Zamawiającemu poświadczonej za zgodność z oryginałem kopię zawartej umowy o podwykonawstwo</w:t>
      </w:r>
      <w:r>
        <w:rPr>
          <w:rStyle w:val="Pogrubienie"/>
          <w:rFonts w:ascii="Arial" w:hAnsi="Arial" w:cs="Arial"/>
          <w:b w:val="0"/>
          <w:bCs w:val="0"/>
          <w:color w:val="000000"/>
        </w:rPr>
        <w:t>, której przedmiotem s</w:t>
      </w:r>
      <w:r w:rsidR="00283F18">
        <w:rPr>
          <w:rStyle w:val="Pogrubienie"/>
          <w:rFonts w:ascii="Arial" w:hAnsi="Arial" w:cs="Arial"/>
          <w:b w:val="0"/>
          <w:bCs w:val="0"/>
          <w:color w:val="000000"/>
        </w:rPr>
        <w:t>ą roboty budowalne</w:t>
      </w:r>
      <w:r>
        <w:rPr>
          <w:rStyle w:val="Pogrubienie"/>
          <w:rFonts w:ascii="Arial" w:hAnsi="Arial" w:cs="Arial"/>
          <w:b w:val="0"/>
          <w:bCs w:val="0"/>
          <w:color w:val="000000"/>
        </w:rPr>
        <w:t xml:space="preserve"> </w:t>
      </w:r>
      <w:r w:rsidR="006941B6" w:rsidRPr="006941B6">
        <w:rPr>
          <w:rStyle w:val="Pogrubienie"/>
          <w:rFonts w:ascii="Arial" w:hAnsi="Arial" w:cs="Arial"/>
          <w:b w:val="0"/>
          <w:bCs w:val="0"/>
          <w:color w:val="000000"/>
        </w:rPr>
        <w:t>w terminie 7 dni od jej zawarcia</w:t>
      </w:r>
      <w:r w:rsidR="00283F18">
        <w:rPr>
          <w:rStyle w:val="Pogrubienie"/>
          <w:rFonts w:ascii="Arial" w:hAnsi="Arial" w:cs="Arial"/>
          <w:b w:val="0"/>
          <w:bCs w:val="0"/>
          <w:color w:val="000000"/>
        </w:rPr>
        <w:t>, oraz jej zmian w terminie 7 dni od ich zawarcia.</w:t>
      </w:r>
    </w:p>
    <w:p w14:paraId="73414F67" w14:textId="2DC11BB1" w:rsidR="00283F18" w:rsidRPr="00BC518F" w:rsidRDefault="00283F18" w:rsidP="00283F18">
      <w:pPr>
        <w:pStyle w:val="Tekstpodstawowy"/>
        <w:suppressAutoHyphens/>
        <w:spacing w:after="0" w:line="360" w:lineRule="auto"/>
        <w:ind w:left="720"/>
        <w:rPr>
          <w:rFonts w:ascii="Arial" w:hAnsi="Arial" w:cs="Arial"/>
          <w:color w:val="000000"/>
        </w:rPr>
      </w:pPr>
      <w:r>
        <w:rPr>
          <w:rStyle w:val="Pogrubienie"/>
          <w:rFonts w:ascii="Arial" w:hAnsi="Arial" w:cs="Arial"/>
          <w:b w:val="0"/>
          <w:bCs w:val="0"/>
          <w:color w:val="000000"/>
        </w:rPr>
        <w:t>2.3. D</w:t>
      </w:r>
      <w:r w:rsidRPr="006941B6">
        <w:rPr>
          <w:rStyle w:val="Pogrubienie"/>
          <w:rFonts w:ascii="Arial" w:hAnsi="Arial" w:cs="Arial"/>
          <w:b w:val="0"/>
          <w:bCs w:val="0"/>
          <w:color w:val="000000"/>
        </w:rPr>
        <w:t>ostarczenia Zamawiającemu poświadczonej za zgodność z oryginałem kopię zawartej umowy o podwykonawstwo</w:t>
      </w:r>
      <w:r>
        <w:rPr>
          <w:rStyle w:val="Pogrubienie"/>
          <w:rFonts w:ascii="Arial" w:hAnsi="Arial" w:cs="Arial"/>
          <w:b w:val="0"/>
          <w:bCs w:val="0"/>
          <w:color w:val="000000"/>
        </w:rPr>
        <w:t xml:space="preserve">, której przedmiotem są dostawy lub usługi </w:t>
      </w:r>
      <w:r w:rsidRPr="006941B6">
        <w:rPr>
          <w:rStyle w:val="Pogrubienie"/>
          <w:rFonts w:ascii="Arial" w:hAnsi="Arial" w:cs="Arial"/>
          <w:b w:val="0"/>
          <w:bCs w:val="0"/>
          <w:color w:val="000000"/>
        </w:rPr>
        <w:t>w terminie 7 dni od jej zawarcia</w:t>
      </w:r>
      <w:r>
        <w:rPr>
          <w:rStyle w:val="Pogrubienie"/>
          <w:rFonts w:ascii="Arial" w:hAnsi="Arial" w:cs="Arial"/>
          <w:b w:val="0"/>
          <w:bCs w:val="0"/>
          <w:color w:val="000000"/>
        </w:rPr>
        <w:t>, oraz jej zmian w terminie 7 dni od ich zawarcia.</w:t>
      </w:r>
    </w:p>
    <w:p w14:paraId="2FE6420A" w14:textId="77777777" w:rsidR="006941B6" w:rsidRPr="006941B6" w:rsidRDefault="006941B6" w:rsidP="005E1451">
      <w:pPr>
        <w:pStyle w:val="Tekstpodstawowy"/>
        <w:numPr>
          <w:ilvl w:val="0"/>
          <w:numId w:val="37"/>
        </w:numPr>
        <w:suppressAutoHyphens/>
        <w:spacing w:after="0" w:line="360" w:lineRule="auto"/>
        <w:rPr>
          <w:rFonts w:ascii="Arial" w:hAnsi="Arial" w:cs="Arial"/>
        </w:rPr>
      </w:pPr>
      <w:r w:rsidRPr="006941B6">
        <w:rPr>
          <w:rFonts w:ascii="Arial" w:hAnsi="Arial" w:cs="Arial"/>
          <w:color w:val="000000"/>
        </w:rPr>
        <w:t>Zlecenie wykonania części przedmiotu umowy Podwykonawcom nie zmienia treści zobowiązań Wykonawcy wobec Zamawiającego za wykonanie tej części. Wykonawca jest odpowiedzialny za działania, zaniechania, uchybienia i zaniedbania każdego Podwykonawcy i jego pracowników lub przedstawicieli jak za swoje własne.</w:t>
      </w:r>
    </w:p>
    <w:p w14:paraId="2F8033A1" w14:textId="77777777" w:rsidR="006941B6" w:rsidRPr="006941B6" w:rsidRDefault="006941B6" w:rsidP="005E1451">
      <w:pPr>
        <w:numPr>
          <w:ilvl w:val="0"/>
          <w:numId w:val="37"/>
        </w:numPr>
        <w:spacing w:line="360" w:lineRule="auto"/>
        <w:rPr>
          <w:rFonts w:ascii="Arial" w:hAnsi="Arial" w:cs="Arial"/>
        </w:rPr>
      </w:pPr>
      <w:r w:rsidRPr="006941B6">
        <w:rPr>
          <w:rFonts w:ascii="Arial" w:hAnsi="Arial" w:cs="Arial"/>
          <w:color w:val="000000"/>
        </w:rPr>
        <w:t>Wykonawca zobowiązany jest do doręczenia Zamawiającemu wraz z fakturą VAT:</w:t>
      </w:r>
    </w:p>
    <w:p w14:paraId="64497197" w14:textId="77777777" w:rsidR="006941B6" w:rsidRPr="006941B6" w:rsidRDefault="006941B6" w:rsidP="006941B6">
      <w:pPr>
        <w:spacing w:line="360" w:lineRule="auto"/>
        <w:ind w:left="720"/>
        <w:rPr>
          <w:rFonts w:ascii="Arial" w:hAnsi="Arial" w:cs="Arial"/>
          <w:color w:val="000000"/>
        </w:rPr>
      </w:pPr>
      <w:r w:rsidRPr="006941B6">
        <w:rPr>
          <w:rFonts w:ascii="Arial" w:hAnsi="Arial" w:cs="Arial"/>
          <w:color w:val="000000"/>
        </w:rPr>
        <w:t>a) pisemnego potwierdzenia Podwykonawcy, którego wierzytelność jest częścią składową wystawionej faktury VAT, o dokonaniu zapłaty wynagrodzenia na rzecz tego Podwykonawcy.</w:t>
      </w:r>
    </w:p>
    <w:p w14:paraId="7097A058" w14:textId="77777777" w:rsidR="006941B6" w:rsidRPr="006941B6" w:rsidRDefault="006941B6" w:rsidP="006941B6">
      <w:pPr>
        <w:spacing w:line="360" w:lineRule="auto"/>
        <w:ind w:left="720"/>
        <w:rPr>
          <w:rFonts w:ascii="Arial" w:hAnsi="Arial" w:cs="Arial"/>
          <w:color w:val="000000"/>
        </w:rPr>
      </w:pPr>
      <w:r w:rsidRPr="006941B6">
        <w:rPr>
          <w:rFonts w:ascii="Arial" w:hAnsi="Arial" w:cs="Arial"/>
          <w:color w:val="000000"/>
        </w:rPr>
        <w:t>b) pisemnego potwierdzenia Podwykonawcy, którego wierzytelność jest częścią składową wystawionej faktury VAT o niedokonaniu zatrzymania lub potrącenia jakichkolwiek kwot z wynagrodzenia należnego Podwykonawcy na poczet zabezpieczenia należytego wykonania umowy, a po jej wykonaniu – na okres rękojmi i gwarancji.</w:t>
      </w:r>
    </w:p>
    <w:p w14:paraId="03EF3ECB" w14:textId="39F769BD" w:rsidR="006941B6" w:rsidRPr="006941B6" w:rsidRDefault="006941B6" w:rsidP="005E1451">
      <w:pPr>
        <w:numPr>
          <w:ilvl w:val="0"/>
          <w:numId w:val="37"/>
        </w:numPr>
        <w:spacing w:line="360" w:lineRule="auto"/>
        <w:rPr>
          <w:rFonts w:ascii="Arial" w:hAnsi="Arial" w:cs="Arial"/>
          <w:color w:val="000000"/>
        </w:rPr>
      </w:pPr>
      <w:r w:rsidRPr="006941B6">
        <w:rPr>
          <w:rFonts w:ascii="Arial" w:hAnsi="Arial" w:cs="Arial"/>
          <w:color w:val="000000"/>
        </w:rPr>
        <w:t xml:space="preserve">W przypadku niedostarczenia potwierdzeń, o którym mowa w ust </w:t>
      </w:r>
      <w:r w:rsidR="00580041">
        <w:rPr>
          <w:rFonts w:ascii="Arial" w:hAnsi="Arial" w:cs="Arial"/>
          <w:color w:val="000000"/>
        </w:rPr>
        <w:t>4</w:t>
      </w:r>
      <w:r w:rsidRPr="006941B6">
        <w:rPr>
          <w:rFonts w:ascii="Arial" w:hAnsi="Arial" w:cs="Arial"/>
          <w:color w:val="000000"/>
        </w:rPr>
        <w:t>. lit a-b powyżej, Zamawiający zatrzyma z należności Wykonawcy, kwotę w wysokości równej należności Podwykonawcy, do czasu otrzymania w/w potwierdzeń.</w:t>
      </w:r>
    </w:p>
    <w:p w14:paraId="0C4897BD" w14:textId="77777777" w:rsidR="006941B6" w:rsidRPr="006941B6" w:rsidRDefault="006941B6" w:rsidP="00580041">
      <w:pPr>
        <w:pStyle w:val="Tekstpodstawowy"/>
        <w:spacing w:after="0" w:line="360" w:lineRule="auto"/>
        <w:ind w:left="720"/>
        <w:rPr>
          <w:rFonts w:ascii="Arial" w:hAnsi="Arial" w:cs="Arial"/>
          <w:color w:val="000000"/>
        </w:rPr>
      </w:pPr>
      <w:r w:rsidRPr="006941B6">
        <w:rPr>
          <w:rFonts w:ascii="Arial" w:hAnsi="Arial" w:cs="Arial"/>
          <w:color w:val="000000"/>
        </w:rPr>
        <w:lastRenderedPageBreak/>
        <w:t>Z tego powodu Wykonawcy nie przysługuje prawo do przedłużenia terminu wykonania przedmiotu umowy, ani żądania od Zamawiającego odsetek za zwłokę w zapłacie.</w:t>
      </w:r>
    </w:p>
    <w:p w14:paraId="57F1E4A8" w14:textId="1668479D" w:rsidR="006941B6" w:rsidRPr="00767CAB" w:rsidRDefault="006941B6" w:rsidP="005E1451">
      <w:pPr>
        <w:pStyle w:val="Tekstpodstawowy"/>
        <w:numPr>
          <w:ilvl w:val="0"/>
          <w:numId w:val="37"/>
        </w:numPr>
        <w:spacing w:after="0" w:line="360" w:lineRule="auto"/>
        <w:rPr>
          <w:rFonts w:ascii="Arial" w:hAnsi="Arial" w:cs="Arial"/>
          <w:color w:val="000000" w:themeColor="text1"/>
        </w:rPr>
      </w:pPr>
      <w:r w:rsidRPr="00767CAB">
        <w:rPr>
          <w:rStyle w:val="Domylnaczcionkaakapitu3"/>
          <w:rFonts w:ascii="Arial" w:hAnsi="Arial" w:cs="Arial"/>
          <w:color w:val="000000" w:themeColor="text1"/>
        </w:rPr>
        <w:t xml:space="preserve">Wykonawca zobowiązuję się nie dokonywać zatrzymań lub potrąceń jakichkolwiek kwot z wynagrodzenia należnego Podwykonawcy na poczet zabezpieczenia należytego wykonania umowy, a po jej wykonaniu – na okres rękojmi i gwarancji. </w:t>
      </w:r>
    </w:p>
    <w:p w14:paraId="75DDE74E" w14:textId="4E721720" w:rsidR="006941B6" w:rsidRPr="006941B6" w:rsidRDefault="006941B6" w:rsidP="005E1451">
      <w:pPr>
        <w:pStyle w:val="Tekstpodstawowy"/>
        <w:numPr>
          <w:ilvl w:val="0"/>
          <w:numId w:val="37"/>
        </w:numPr>
        <w:spacing w:after="0" w:line="360" w:lineRule="auto"/>
        <w:rPr>
          <w:rFonts w:ascii="Arial" w:hAnsi="Arial" w:cs="Arial"/>
        </w:rPr>
      </w:pPr>
      <w:r w:rsidRPr="006941B6">
        <w:rPr>
          <w:rStyle w:val="Domylnaczcionkaakapitu3"/>
          <w:rFonts w:ascii="Arial" w:hAnsi="Arial" w:cs="Arial"/>
          <w:color w:val="000000"/>
        </w:rPr>
        <w:t xml:space="preserve">Naruszenie zapisów wskazanych w ust. </w:t>
      </w:r>
      <w:r w:rsidR="00580041">
        <w:rPr>
          <w:rStyle w:val="Domylnaczcionkaakapitu3"/>
          <w:rFonts w:ascii="Arial" w:hAnsi="Arial" w:cs="Arial"/>
          <w:color w:val="000000"/>
        </w:rPr>
        <w:t>4</w:t>
      </w:r>
      <w:r w:rsidRPr="006941B6">
        <w:rPr>
          <w:rStyle w:val="Domylnaczcionkaakapitu3"/>
          <w:rFonts w:ascii="Arial" w:hAnsi="Arial" w:cs="Arial"/>
          <w:color w:val="000000"/>
        </w:rPr>
        <w:t>,</w:t>
      </w:r>
      <w:r w:rsidR="00580041">
        <w:rPr>
          <w:rStyle w:val="Domylnaczcionkaakapitu3"/>
          <w:rFonts w:ascii="Arial" w:hAnsi="Arial" w:cs="Arial"/>
          <w:color w:val="000000"/>
        </w:rPr>
        <w:t>5</w:t>
      </w:r>
      <w:r w:rsidRPr="006941B6">
        <w:rPr>
          <w:rStyle w:val="Domylnaczcionkaakapitu3"/>
          <w:rFonts w:ascii="Arial" w:hAnsi="Arial" w:cs="Arial"/>
          <w:color w:val="000000"/>
        </w:rPr>
        <w:t>,</w:t>
      </w:r>
      <w:r w:rsidR="00580041">
        <w:rPr>
          <w:rStyle w:val="Domylnaczcionkaakapitu3"/>
          <w:rFonts w:ascii="Arial" w:hAnsi="Arial" w:cs="Arial"/>
          <w:color w:val="000000"/>
        </w:rPr>
        <w:t>6</w:t>
      </w:r>
      <w:r w:rsidRPr="006941B6">
        <w:rPr>
          <w:rStyle w:val="Domylnaczcionkaakapitu3"/>
          <w:rFonts w:ascii="Arial" w:hAnsi="Arial" w:cs="Arial"/>
          <w:color w:val="000000"/>
        </w:rPr>
        <w:t xml:space="preserve"> powyżej uważane będzie za ciężkie naruszenie warunków umowy, których wykrycie będzie uprawniało Zamawiającego do naliczenia Wykonawcy kary umownej w wysokości stanowiącej równowartość kwoty dokonanego zatrzymania lub potrącenia względem danego Podwykonawcy lub do odstąpienia od umowy z winy Wykonawcy.</w:t>
      </w:r>
    </w:p>
    <w:p w14:paraId="5CFF9937" w14:textId="77777777" w:rsidR="006941B6" w:rsidRPr="005E64A5" w:rsidRDefault="006941B6" w:rsidP="005E1451">
      <w:pPr>
        <w:numPr>
          <w:ilvl w:val="0"/>
          <w:numId w:val="37"/>
        </w:numPr>
        <w:spacing w:line="360" w:lineRule="auto"/>
        <w:rPr>
          <w:rFonts w:ascii="Arial" w:hAnsi="Arial" w:cs="Arial"/>
        </w:rPr>
      </w:pPr>
      <w:r w:rsidRPr="006941B6">
        <w:rPr>
          <w:rFonts w:ascii="Arial" w:hAnsi="Arial" w:cs="Arial"/>
          <w:color w:val="000000"/>
        </w:rPr>
        <w:t>Wykonawca zobowiązany jest pisemnie poinformować Podwykonawców o warunkach niniejszej umowy.</w:t>
      </w:r>
    </w:p>
    <w:p w14:paraId="1F17E27C" w14:textId="151959F5" w:rsidR="005E64A5" w:rsidRPr="006941B6" w:rsidRDefault="00E93804" w:rsidP="005E1451">
      <w:pPr>
        <w:numPr>
          <w:ilvl w:val="0"/>
          <w:numId w:val="37"/>
        </w:numPr>
        <w:spacing w:line="360" w:lineRule="auto"/>
        <w:rPr>
          <w:rFonts w:ascii="Arial" w:hAnsi="Arial" w:cs="Arial"/>
        </w:rPr>
      </w:pPr>
      <w:r>
        <w:rPr>
          <w:rFonts w:ascii="Arial" w:hAnsi="Arial" w:cs="Arial"/>
        </w:rPr>
        <w:t xml:space="preserve">Termin zapłaty wynagrodzenia Podwykonawcy przewidziany w umowie o podwykonawstwo nie może być dłuższy niż 30 dni od dnia </w:t>
      </w:r>
      <w:r w:rsidR="00773A2F">
        <w:rPr>
          <w:rFonts w:ascii="Arial" w:hAnsi="Arial" w:cs="Arial"/>
        </w:rPr>
        <w:t>doręczenia faktury.</w:t>
      </w:r>
      <w:r>
        <w:rPr>
          <w:rFonts w:ascii="Arial" w:hAnsi="Arial" w:cs="Arial"/>
        </w:rPr>
        <w:t xml:space="preserve"> </w:t>
      </w:r>
    </w:p>
    <w:p w14:paraId="73C9BB9D" w14:textId="26FFF801" w:rsidR="006941B6" w:rsidRPr="00773A2F" w:rsidRDefault="006941B6" w:rsidP="005E1451">
      <w:pPr>
        <w:numPr>
          <w:ilvl w:val="0"/>
          <w:numId w:val="37"/>
        </w:numPr>
        <w:spacing w:line="360" w:lineRule="auto"/>
        <w:rPr>
          <w:rFonts w:ascii="Arial" w:hAnsi="Arial" w:cs="Arial"/>
        </w:rPr>
      </w:pPr>
      <w:r w:rsidRPr="006941B6">
        <w:rPr>
          <w:rFonts w:ascii="Arial" w:hAnsi="Arial" w:cs="Arial"/>
          <w:color w:val="000000"/>
        </w:rPr>
        <w:t xml:space="preserve">Wprowadzenie podwykonawcy bez akceptacji przez Zamawiającego umów o podwykonawstwo zwalnia Zamawiającego z dochodzenia przez Podwykonawcę jakichkolwiek roszczeń względem Zamawiającego. </w:t>
      </w:r>
    </w:p>
    <w:p w14:paraId="0E6BEFBE" w14:textId="37B47E99" w:rsidR="006941B6" w:rsidRPr="00767CAB" w:rsidRDefault="00773A2F" w:rsidP="00876C13">
      <w:pPr>
        <w:numPr>
          <w:ilvl w:val="0"/>
          <w:numId w:val="37"/>
        </w:numPr>
        <w:spacing w:line="360" w:lineRule="auto"/>
        <w:rPr>
          <w:rFonts w:ascii="Arial" w:hAnsi="Arial" w:cs="Arial"/>
          <w:color w:val="000000" w:themeColor="text1"/>
        </w:rPr>
      </w:pPr>
      <w:r w:rsidRPr="00767CAB">
        <w:rPr>
          <w:rFonts w:ascii="Arial" w:hAnsi="Arial" w:cs="Arial"/>
          <w:color w:val="000000" w:themeColor="text1"/>
        </w:rPr>
        <w:t xml:space="preserve">Zapisy niniejszej umowy dotyczące podwykonawstwa mają zastosowanie również do umów o podwykonawstwo z dalszymi podwykonawcami. </w:t>
      </w:r>
    </w:p>
    <w:p w14:paraId="7B69D0E2" w14:textId="77777777" w:rsidR="00767CAB" w:rsidRDefault="00767CAB" w:rsidP="00F10336">
      <w:pPr>
        <w:pStyle w:val="NormalnyWeb"/>
        <w:spacing w:before="0" w:after="0" w:line="360" w:lineRule="auto"/>
        <w:jc w:val="center"/>
        <w:rPr>
          <w:rFonts w:ascii="Arial" w:hAnsi="Arial" w:cs="Arial"/>
          <w:color w:val="000000" w:themeColor="text1"/>
        </w:rPr>
      </w:pPr>
    </w:p>
    <w:p w14:paraId="5C30B697" w14:textId="44DA07CB"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color w:val="000000" w:themeColor="text1"/>
        </w:rPr>
        <w:t>§ 10</w:t>
      </w:r>
    </w:p>
    <w:p w14:paraId="53D99BC4" w14:textId="77777777" w:rsidR="00B66236" w:rsidRPr="00F10336" w:rsidRDefault="00B66236" w:rsidP="00F10336">
      <w:pPr>
        <w:pStyle w:val="NormalnyWeb"/>
        <w:spacing w:before="0" w:after="0" w:line="360" w:lineRule="auto"/>
        <w:jc w:val="center"/>
        <w:rPr>
          <w:rFonts w:ascii="Arial" w:hAnsi="Arial" w:cs="Arial"/>
          <w:color w:val="000000" w:themeColor="text1"/>
        </w:rPr>
      </w:pPr>
      <w:r w:rsidRPr="00F10336">
        <w:rPr>
          <w:rFonts w:ascii="Arial" w:hAnsi="Arial" w:cs="Arial"/>
          <w:color w:val="000000" w:themeColor="text1"/>
        </w:rPr>
        <w:t>Osoby upoważnione do kontaktów</w:t>
      </w:r>
    </w:p>
    <w:p w14:paraId="5E399108" w14:textId="1D4E371C" w:rsidR="00B66236" w:rsidRPr="00F10336" w:rsidRDefault="00B66236" w:rsidP="00F10336">
      <w:pPr>
        <w:pStyle w:val="NormalnyWeb"/>
        <w:numPr>
          <w:ilvl w:val="0"/>
          <w:numId w:val="28"/>
        </w:numPr>
        <w:spacing w:before="0" w:after="0" w:line="360" w:lineRule="auto"/>
        <w:rPr>
          <w:rFonts w:ascii="Arial" w:hAnsi="Arial" w:cs="Arial"/>
          <w:color w:val="000000" w:themeColor="text1"/>
        </w:rPr>
      </w:pPr>
      <w:r w:rsidRPr="00F10336">
        <w:rPr>
          <w:rFonts w:ascii="Arial" w:hAnsi="Arial" w:cs="Arial"/>
          <w:color w:val="000000" w:themeColor="text1"/>
        </w:rPr>
        <w:t>Ze strony zamawiającego wykonanie zamówienia koordynować będzie: …</w:t>
      </w:r>
      <w:r w:rsidR="00767CAB">
        <w:rPr>
          <w:rFonts w:ascii="Arial" w:hAnsi="Arial" w:cs="Arial"/>
          <w:color w:val="000000" w:themeColor="text1"/>
        </w:rPr>
        <w:t>…..</w:t>
      </w:r>
      <w:proofErr w:type="spellStart"/>
      <w:r w:rsidRPr="00F10336">
        <w:rPr>
          <w:rFonts w:ascii="Arial" w:hAnsi="Arial" w:cs="Arial"/>
          <w:color w:val="000000" w:themeColor="text1"/>
        </w:rPr>
        <w:t>tel</w:t>
      </w:r>
      <w:proofErr w:type="spellEnd"/>
      <w:r w:rsidRPr="00F10336">
        <w:rPr>
          <w:rFonts w:ascii="Arial" w:hAnsi="Arial" w:cs="Arial"/>
          <w:color w:val="000000" w:themeColor="text1"/>
        </w:rPr>
        <w:t>…</w:t>
      </w:r>
    </w:p>
    <w:p w14:paraId="617DD026" w14:textId="7612E2BE" w:rsidR="00B66236" w:rsidRPr="00287D52" w:rsidRDefault="00B66236" w:rsidP="00287D52">
      <w:pPr>
        <w:pStyle w:val="NormalnyWeb"/>
        <w:numPr>
          <w:ilvl w:val="0"/>
          <w:numId w:val="28"/>
        </w:numPr>
        <w:spacing w:before="0" w:after="0" w:line="360" w:lineRule="auto"/>
        <w:rPr>
          <w:rFonts w:ascii="Arial" w:hAnsi="Arial" w:cs="Arial"/>
          <w:color w:val="000000" w:themeColor="text1"/>
        </w:rPr>
      </w:pPr>
      <w:r w:rsidRPr="00F10336">
        <w:rPr>
          <w:rFonts w:ascii="Arial" w:hAnsi="Arial" w:cs="Arial"/>
          <w:color w:val="000000" w:themeColor="text1"/>
        </w:rPr>
        <w:t xml:space="preserve">Ze strony </w:t>
      </w:r>
      <w:r w:rsidRPr="00287D52">
        <w:rPr>
          <w:rFonts w:ascii="Arial" w:hAnsi="Arial" w:cs="Arial"/>
          <w:color w:val="000000" w:themeColor="text1"/>
        </w:rPr>
        <w:t>wykonawcy wykonywanie zamówienia koordynować będzie:</w:t>
      </w:r>
      <w:r w:rsidR="00BD0550">
        <w:rPr>
          <w:rFonts w:ascii="Arial" w:hAnsi="Arial" w:cs="Arial"/>
          <w:color w:val="000000" w:themeColor="text1"/>
        </w:rPr>
        <w:t xml:space="preserve"> </w:t>
      </w:r>
      <w:r w:rsidRPr="00287D52">
        <w:rPr>
          <w:rFonts w:ascii="Arial" w:hAnsi="Arial" w:cs="Arial"/>
          <w:color w:val="000000" w:themeColor="text1"/>
        </w:rPr>
        <w:t>.....  tel.…..</w:t>
      </w:r>
    </w:p>
    <w:p w14:paraId="506C1425" w14:textId="77777777" w:rsidR="00B66236" w:rsidRPr="00287D52" w:rsidRDefault="00B66236" w:rsidP="00287D52">
      <w:pPr>
        <w:pStyle w:val="NormalnyWeb"/>
        <w:spacing w:before="0" w:after="0" w:line="360" w:lineRule="auto"/>
        <w:rPr>
          <w:rFonts w:ascii="Arial" w:hAnsi="Arial" w:cs="Arial"/>
          <w:color w:val="000000" w:themeColor="text1"/>
        </w:rPr>
      </w:pPr>
    </w:p>
    <w:p w14:paraId="5D4DC0F5" w14:textId="67E03EE2" w:rsidR="00B66236" w:rsidRPr="00287D52" w:rsidRDefault="00B66236" w:rsidP="00287D52">
      <w:pPr>
        <w:pStyle w:val="NormalnyWeb"/>
        <w:spacing w:before="0" w:after="0" w:line="360" w:lineRule="auto"/>
        <w:jc w:val="center"/>
        <w:rPr>
          <w:rFonts w:ascii="Arial" w:hAnsi="Arial" w:cs="Arial"/>
          <w:color w:val="000000" w:themeColor="text1"/>
        </w:rPr>
      </w:pPr>
      <w:r w:rsidRPr="00287D52">
        <w:rPr>
          <w:rFonts w:ascii="Arial" w:hAnsi="Arial" w:cs="Arial"/>
          <w:color w:val="000000" w:themeColor="text1"/>
        </w:rPr>
        <w:t>§ 1</w:t>
      </w:r>
      <w:r w:rsidR="006426F8">
        <w:rPr>
          <w:rFonts w:ascii="Arial" w:hAnsi="Arial" w:cs="Arial"/>
          <w:color w:val="000000" w:themeColor="text1"/>
        </w:rPr>
        <w:t>1</w:t>
      </w:r>
    </w:p>
    <w:p w14:paraId="0AF057F7" w14:textId="77777777" w:rsidR="00B66236" w:rsidRPr="00287D52" w:rsidRDefault="00B66236" w:rsidP="00287D52">
      <w:pPr>
        <w:pStyle w:val="NormalnyWeb"/>
        <w:spacing w:before="0" w:after="0" w:line="360" w:lineRule="auto"/>
        <w:jc w:val="center"/>
        <w:rPr>
          <w:rFonts w:ascii="Arial" w:hAnsi="Arial" w:cs="Arial"/>
          <w:color w:val="000000" w:themeColor="text1"/>
        </w:rPr>
      </w:pPr>
      <w:r w:rsidRPr="00287D52">
        <w:rPr>
          <w:rFonts w:ascii="Arial" w:hAnsi="Arial" w:cs="Arial"/>
          <w:color w:val="000000" w:themeColor="text1"/>
        </w:rPr>
        <w:t>Postanowienia końcowe</w:t>
      </w:r>
    </w:p>
    <w:p w14:paraId="416B53DB" w14:textId="77777777" w:rsidR="00B66236" w:rsidRPr="00287D52" w:rsidRDefault="00B66236" w:rsidP="00287D52">
      <w:pPr>
        <w:pStyle w:val="NormalnyWeb"/>
        <w:numPr>
          <w:ilvl w:val="0"/>
          <w:numId w:val="29"/>
        </w:numPr>
        <w:spacing w:before="0" w:after="0" w:line="360" w:lineRule="auto"/>
        <w:rPr>
          <w:rFonts w:ascii="Arial" w:hAnsi="Arial" w:cs="Arial"/>
          <w:color w:val="000000" w:themeColor="text1"/>
        </w:rPr>
      </w:pPr>
      <w:r w:rsidRPr="00287D52">
        <w:rPr>
          <w:rFonts w:ascii="Arial" w:hAnsi="Arial" w:cs="Arial"/>
          <w:color w:val="000000" w:themeColor="text1"/>
        </w:rPr>
        <w:t>W sprawach nieuregulowanych niniejszą umową mają zastosowanie przepisy ustawy z dnia 11 września 2019 roku Prawo zamówień publicznych oraz przepisy kodeksu cywilnego.</w:t>
      </w:r>
    </w:p>
    <w:p w14:paraId="4D7CCA15" w14:textId="77777777" w:rsidR="00B66236" w:rsidRPr="00F10336" w:rsidRDefault="00B66236" w:rsidP="00F10336">
      <w:pPr>
        <w:pStyle w:val="NormalnyWeb"/>
        <w:numPr>
          <w:ilvl w:val="0"/>
          <w:numId w:val="29"/>
        </w:numPr>
        <w:spacing w:before="0" w:after="0" w:line="360" w:lineRule="auto"/>
        <w:rPr>
          <w:rFonts w:ascii="Arial" w:hAnsi="Arial" w:cs="Arial"/>
          <w:color w:val="000000" w:themeColor="text1"/>
        </w:rPr>
      </w:pPr>
      <w:r w:rsidRPr="00F10336">
        <w:rPr>
          <w:rFonts w:ascii="Arial" w:hAnsi="Arial" w:cs="Arial"/>
          <w:color w:val="000000" w:themeColor="text1"/>
        </w:rPr>
        <w:lastRenderedPageBreak/>
        <w:t>Wykonawca nie może bez zgody Zamawiającego wyrażonej na piśmie przenieść swoich wierzytelności wynikających z niniejszej umowy na osoby trzecie.</w:t>
      </w:r>
    </w:p>
    <w:p w14:paraId="47615315" w14:textId="77777777" w:rsidR="00B66236" w:rsidRPr="00F10336" w:rsidRDefault="00B66236" w:rsidP="00F10336">
      <w:pPr>
        <w:pStyle w:val="NormalnyWeb"/>
        <w:numPr>
          <w:ilvl w:val="0"/>
          <w:numId w:val="29"/>
        </w:numPr>
        <w:spacing w:before="0" w:after="0" w:line="360" w:lineRule="auto"/>
        <w:rPr>
          <w:rFonts w:ascii="Arial" w:hAnsi="Arial" w:cs="Arial"/>
          <w:color w:val="000000" w:themeColor="text1"/>
        </w:rPr>
      </w:pPr>
      <w:r w:rsidRPr="00F10336">
        <w:rPr>
          <w:rFonts w:ascii="Arial" w:hAnsi="Arial" w:cs="Arial"/>
          <w:color w:val="000000" w:themeColor="text1"/>
        </w:rPr>
        <w:t xml:space="preserve">Ewentualne spory mogące wyniknąć przy realizacji umowy strony poddają pod rozstrzygnięcie Sądu Powszechnego </w:t>
      </w:r>
      <w:r w:rsidRPr="00F10336">
        <w:rPr>
          <w:rStyle w:val="Domylnaczcionkaakapitu3"/>
          <w:rFonts w:ascii="Arial" w:hAnsi="Arial" w:cs="Arial"/>
          <w:color w:val="000000" w:themeColor="text1"/>
        </w:rPr>
        <w:t>właściwego miejscowo dla Zamawiającego.</w:t>
      </w:r>
    </w:p>
    <w:p w14:paraId="7BBD2318" w14:textId="77777777" w:rsidR="00B66236" w:rsidRPr="00F10336" w:rsidRDefault="00B66236" w:rsidP="00F10336">
      <w:pPr>
        <w:pStyle w:val="NormalnyWeb"/>
        <w:numPr>
          <w:ilvl w:val="0"/>
          <w:numId w:val="29"/>
        </w:numPr>
        <w:spacing w:before="0" w:after="0" w:line="360" w:lineRule="auto"/>
        <w:rPr>
          <w:rFonts w:ascii="Arial" w:hAnsi="Arial" w:cs="Arial"/>
          <w:color w:val="000000" w:themeColor="text1"/>
        </w:rPr>
      </w:pPr>
      <w:r w:rsidRPr="00F10336">
        <w:rPr>
          <w:rFonts w:ascii="Arial" w:hAnsi="Arial" w:cs="Arial"/>
          <w:color w:val="000000" w:themeColor="text1"/>
        </w:rPr>
        <w:t>Umowę sporządzono w dwóch jednobrzmiących egzemplarzach, jeden dla Zamawiającego i jeden dla Wykonawcy.</w:t>
      </w:r>
    </w:p>
    <w:p w14:paraId="476D82B1" w14:textId="77777777" w:rsidR="00B66236" w:rsidRPr="00F10336" w:rsidRDefault="00B66236" w:rsidP="00BD0550">
      <w:pPr>
        <w:pStyle w:val="NormalnyWeb"/>
        <w:spacing w:before="0" w:after="0" w:line="360" w:lineRule="auto"/>
        <w:rPr>
          <w:rFonts w:ascii="Arial" w:hAnsi="Arial" w:cs="Arial"/>
          <w:color w:val="000000" w:themeColor="text1"/>
        </w:rPr>
      </w:pPr>
    </w:p>
    <w:p w14:paraId="69F83A9D" w14:textId="4D91842A" w:rsidR="00B66236" w:rsidRPr="00F10336" w:rsidRDefault="00B66236" w:rsidP="00BD0550">
      <w:pPr>
        <w:pStyle w:val="NormalnyWeb"/>
        <w:spacing w:before="0" w:after="0" w:line="360" w:lineRule="auto"/>
        <w:jc w:val="center"/>
        <w:rPr>
          <w:rStyle w:val="Domylnaczcionkaakapitu3"/>
          <w:rFonts w:ascii="Arial" w:hAnsi="Arial" w:cs="Arial"/>
          <w:color w:val="000000" w:themeColor="text1"/>
        </w:rPr>
      </w:pPr>
      <w:r w:rsidRPr="00F10336">
        <w:rPr>
          <w:rFonts w:ascii="Arial" w:hAnsi="Arial" w:cs="Arial"/>
          <w:color w:val="000000" w:themeColor="text1"/>
        </w:rPr>
        <w:t xml:space="preserve">ZAMAWIAJĄCY </w:t>
      </w:r>
      <w:r w:rsidRPr="00F10336">
        <w:rPr>
          <w:rFonts w:ascii="Arial" w:hAnsi="Arial" w:cs="Arial"/>
          <w:color w:val="000000" w:themeColor="text1"/>
        </w:rPr>
        <w:tab/>
      </w:r>
      <w:r w:rsidRPr="00F10336">
        <w:rPr>
          <w:rFonts w:ascii="Arial" w:hAnsi="Arial" w:cs="Arial"/>
          <w:color w:val="000000" w:themeColor="text1"/>
        </w:rPr>
        <w:tab/>
      </w:r>
      <w:r w:rsidRPr="00F10336">
        <w:rPr>
          <w:rFonts w:ascii="Arial" w:hAnsi="Arial" w:cs="Arial"/>
          <w:color w:val="000000" w:themeColor="text1"/>
        </w:rPr>
        <w:tab/>
      </w:r>
      <w:r w:rsidRPr="00F10336">
        <w:rPr>
          <w:rFonts w:ascii="Arial" w:hAnsi="Arial" w:cs="Arial"/>
          <w:color w:val="000000" w:themeColor="text1"/>
        </w:rPr>
        <w:tab/>
      </w:r>
      <w:r w:rsidRPr="00F10336">
        <w:rPr>
          <w:rFonts w:ascii="Arial" w:hAnsi="Arial" w:cs="Arial"/>
          <w:color w:val="000000" w:themeColor="text1"/>
        </w:rPr>
        <w:tab/>
      </w:r>
      <w:r w:rsidRPr="00F10336">
        <w:rPr>
          <w:rFonts w:ascii="Arial" w:hAnsi="Arial" w:cs="Arial"/>
          <w:color w:val="000000" w:themeColor="text1"/>
        </w:rPr>
        <w:tab/>
      </w:r>
      <w:r w:rsidRPr="00F10336">
        <w:rPr>
          <w:rFonts w:ascii="Arial" w:hAnsi="Arial" w:cs="Arial"/>
          <w:color w:val="000000" w:themeColor="text1"/>
        </w:rPr>
        <w:tab/>
        <w:t>WYKONAWCA</w:t>
      </w:r>
    </w:p>
    <w:p w14:paraId="72ED9124" w14:textId="77777777" w:rsidR="00B66236" w:rsidRPr="00F10336" w:rsidRDefault="00B66236" w:rsidP="00F10336">
      <w:pPr>
        <w:pStyle w:val="NormalnyWeb"/>
        <w:spacing w:before="0" w:after="0" w:line="360" w:lineRule="auto"/>
        <w:jc w:val="center"/>
        <w:rPr>
          <w:rStyle w:val="Domylnaczcionkaakapitu3"/>
          <w:rFonts w:ascii="Arial" w:hAnsi="Arial" w:cs="Arial"/>
          <w:color w:val="000000" w:themeColor="text1"/>
        </w:rPr>
      </w:pPr>
    </w:p>
    <w:p w14:paraId="48C51E68" w14:textId="77777777" w:rsidR="001E7423" w:rsidRPr="00F10336" w:rsidRDefault="001E7423" w:rsidP="00F10336">
      <w:pPr>
        <w:spacing w:line="360" w:lineRule="auto"/>
        <w:rPr>
          <w:rFonts w:ascii="Arial" w:hAnsi="Arial" w:cs="Arial"/>
        </w:rPr>
      </w:pPr>
    </w:p>
    <w:sectPr w:rsidR="001E7423" w:rsidRPr="00F10336">
      <w:headerReference w:type="default" r:id="rId14"/>
      <w:footerReference w:type="default" r:id="rId15"/>
      <w:footnotePr>
        <w:numRestart w:val="eachPage"/>
      </w:footnotePr>
      <w:endnotePr>
        <w:numFmt w:val="decimal"/>
      </w:endnotePr>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23A2" w14:textId="77777777" w:rsidR="00AD61DE" w:rsidRDefault="00AD61DE">
      <w:r>
        <w:separator/>
      </w:r>
    </w:p>
  </w:endnote>
  <w:endnote w:type="continuationSeparator" w:id="0">
    <w:p w14:paraId="32671D10" w14:textId="77777777" w:rsidR="00AD61DE" w:rsidRDefault="00AD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charset w:val="02"/>
    <w:family w:val="auto"/>
    <w:pitch w:val="default"/>
  </w:font>
  <w:font w:name="ArialMT">
    <w:altName w:val="Arial"/>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3D24" w14:textId="77777777" w:rsidR="0053281A" w:rsidRDefault="0053281A">
    <w:pPr>
      <w:pStyle w:val="Nagwek"/>
      <w:jc w:val="center"/>
    </w:pPr>
    <w:r>
      <w:rPr>
        <w:rFonts w:ascii="Verdana" w:hAnsi="Verdana"/>
        <w:b/>
        <w:bCs/>
        <w:noProof/>
        <w:color w:val="000000"/>
        <w:sz w:val="16"/>
        <w:szCs w:val="16"/>
      </w:rPr>
      <mc:AlternateContent>
        <mc:Choice Requires="wps">
          <w:drawing>
            <wp:anchor distT="0" distB="0" distL="114300" distR="114300" simplePos="0" relativeHeight="251661312" behindDoc="0" locked="0" layoutInCell="1" allowOverlap="1" wp14:anchorId="51AD4E4B" wp14:editId="00A164D9">
              <wp:simplePos x="0" y="0"/>
              <wp:positionH relativeFrom="column">
                <wp:posOffset>14758</wp:posOffset>
              </wp:positionH>
              <wp:positionV relativeFrom="paragraph">
                <wp:posOffset>25923</wp:posOffset>
              </wp:positionV>
              <wp:extent cx="6094732"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2915E4AD" id="_x0000_t32" coordsize="21600,21600" o:spt="32" o:oned="t" path="m,l21600,21600e" filled="f">
              <v:path arrowok="t" fillok="f" o:connecttype="none"/>
              <o:lock v:ext="edit" shapetype="t"/>
            </v:shapetype>
            <v:shape id="Łącznik prosty 2" o:spid="_x0000_s1026" type="#_x0000_t32" style="position:absolute;margin-left:1.15pt;margin-top:2.05pt;width:479.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" strokeweight=".70992mm">
              <v:stroke joinstyle="miter"/>
            </v:shape>
          </w:pict>
        </mc:Fallback>
      </mc:AlternateContent>
    </w:r>
  </w:p>
  <w:p w14:paraId="4EDE87B0" w14:textId="77777777" w:rsidR="0053281A" w:rsidRDefault="0053281A">
    <w:pPr>
      <w:pStyle w:val="Nagwek"/>
      <w:jc w:val="center"/>
      <w:rPr>
        <w:rFonts w:ascii="Verdana" w:hAnsi="Verdana"/>
        <w:sz w:val="16"/>
        <w:szCs w:val="16"/>
      </w:rPr>
    </w:pPr>
    <w:r>
      <w:rPr>
        <w:rFonts w:ascii="Verdana" w:hAnsi="Verdana"/>
        <w:sz w:val="16"/>
        <w:szCs w:val="16"/>
      </w:rPr>
      <w:t>Spytkowo 69, 11-500 Giżycko</w:t>
    </w:r>
  </w:p>
  <w:p w14:paraId="4A083D35" w14:textId="77777777" w:rsidR="0053281A" w:rsidRDefault="0053281A">
    <w:pPr>
      <w:pStyle w:val="Nagwek"/>
      <w:jc w:val="center"/>
      <w:rPr>
        <w:rFonts w:ascii="Verdana" w:hAnsi="Verdana"/>
        <w:sz w:val="16"/>
        <w:szCs w:val="16"/>
      </w:rPr>
    </w:pPr>
    <w:r>
      <w:rPr>
        <w:rFonts w:ascii="Verdana" w:hAnsi="Verdana"/>
        <w:sz w:val="16"/>
        <w:szCs w:val="16"/>
      </w:rPr>
      <w:t>tel. +48 87 555 54 10, fax: +48 87 555 54 11, e-mail: biuro@zuokspytkowo.pl, http://www.zuokspytkowo.pl</w:t>
    </w:r>
  </w:p>
  <w:p w14:paraId="39210507" w14:textId="77777777" w:rsidR="0053281A" w:rsidRDefault="0053281A">
    <w:pPr>
      <w:pStyle w:val="Nagwek"/>
      <w:jc w:val="center"/>
      <w:rPr>
        <w:rFonts w:ascii="Verdana" w:hAnsi="Verdana"/>
        <w:sz w:val="16"/>
        <w:szCs w:val="16"/>
      </w:rPr>
    </w:pPr>
    <w:r>
      <w:rPr>
        <w:rFonts w:ascii="Verdana" w:hAnsi="Verdana"/>
        <w:sz w:val="16"/>
        <w:szCs w:val="16"/>
      </w:rPr>
      <w:t>NIP 8451958301; REGON 280470190; BDO 000012919</w:t>
    </w:r>
  </w:p>
  <w:p w14:paraId="42CAB12A" w14:textId="77777777" w:rsidR="0053281A" w:rsidRDefault="0053281A">
    <w:pPr>
      <w:pStyle w:val="Stopka"/>
      <w:jc w:val="center"/>
      <w:rPr>
        <w:rFonts w:ascii="Verdana" w:hAnsi="Verdana"/>
        <w:sz w:val="16"/>
        <w:szCs w:val="16"/>
      </w:rPr>
    </w:pPr>
    <w:r>
      <w:rPr>
        <w:rFonts w:ascii="Verdana" w:hAnsi="Verdana"/>
        <w:sz w:val="16"/>
        <w:szCs w:val="16"/>
      </w:rPr>
      <w:t>Sąd Rejonowy w Olsztynie VIII Wydział Gospodarczy KRS 0000346147</w:t>
    </w:r>
  </w:p>
  <w:p w14:paraId="74FB6701" w14:textId="77777777" w:rsidR="0053281A" w:rsidRDefault="0053281A">
    <w:pPr>
      <w:pStyle w:val="Stopka"/>
      <w:jc w:val="center"/>
      <w:rPr>
        <w:rFonts w:ascii="Verdana" w:hAnsi="Verdana"/>
        <w:sz w:val="16"/>
        <w:szCs w:val="16"/>
      </w:rPr>
    </w:pPr>
    <w:r>
      <w:rPr>
        <w:rFonts w:ascii="Verdana" w:hAnsi="Verdana"/>
        <w:sz w:val="16"/>
        <w:szCs w:val="16"/>
      </w:rPr>
      <w:t>Kapitał Zakładowy: 18.541.500,00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C2D8A" w14:textId="77777777" w:rsidR="00AD61DE" w:rsidRDefault="00AD61DE">
      <w:r>
        <w:rPr>
          <w:color w:val="000000"/>
        </w:rPr>
        <w:separator/>
      </w:r>
    </w:p>
  </w:footnote>
  <w:footnote w:type="continuationSeparator" w:id="0">
    <w:p w14:paraId="3053B0CD" w14:textId="77777777" w:rsidR="00AD61DE" w:rsidRDefault="00AD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D362" w14:textId="77777777" w:rsidR="0053281A" w:rsidRDefault="0053281A">
    <w:pPr>
      <w:pStyle w:val="Nagwek"/>
      <w:jc w:val="right"/>
    </w:pPr>
    <w:r>
      <w:rPr>
        <w:rFonts w:ascii="Verdana" w:hAnsi="Verdana"/>
        <w:sz w:val="16"/>
        <w:szCs w:val="16"/>
      </w:rPr>
      <w:t xml:space="preserve">Strona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w:t>
    </w:r>
    <w:r>
      <w:rPr>
        <w:rFonts w:ascii="Verdana" w:hAnsi="Verdana"/>
        <w:sz w:val="16"/>
        <w:szCs w:val="16"/>
      </w:rPr>
      <w:fldChar w:fldCharType="begin"/>
    </w:r>
    <w:r>
      <w:rPr>
        <w:rFonts w:ascii="Verdana" w:hAnsi="Verdana"/>
        <w:sz w:val="16"/>
        <w:szCs w:val="16"/>
      </w:rPr>
      <w:instrText xml:space="preserve"> NUMPAGES </w:instrText>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p w14:paraId="6AC23EF9" w14:textId="77777777" w:rsidR="0053281A" w:rsidRDefault="0053281A">
    <w:pPr>
      <w:pStyle w:val="Nagwek"/>
      <w:jc w:val="center"/>
      <w:rPr>
        <w:rFonts w:ascii="Verdana" w:hAnsi="Verdana"/>
        <w:b/>
        <w:bCs/>
        <w:sz w:val="20"/>
        <w:szCs w:val="20"/>
      </w:rPr>
    </w:pPr>
    <w:r>
      <w:rPr>
        <w:rFonts w:ascii="Verdana" w:hAnsi="Verdana"/>
        <w:b/>
        <w:bCs/>
        <w:sz w:val="20"/>
        <w:szCs w:val="20"/>
      </w:rPr>
      <w:t>Zakład Unieszkodliwiania Odpadów Komunalnych Spytkowo Sp. z o.o.</w:t>
    </w:r>
  </w:p>
  <w:p w14:paraId="38F6D7A2" w14:textId="77777777" w:rsidR="0053281A" w:rsidRDefault="0053281A">
    <w:pPr>
      <w:pStyle w:val="Nagwek"/>
    </w:pPr>
    <w:r>
      <w:rPr>
        <w:noProof/>
        <w:sz w:val="20"/>
        <w:szCs w:val="20"/>
      </w:rPr>
      <mc:AlternateContent>
        <mc:Choice Requires="wps">
          <w:drawing>
            <wp:anchor distT="0" distB="0" distL="114300" distR="114300" simplePos="0" relativeHeight="251659264" behindDoc="0" locked="0" layoutInCell="1" allowOverlap="1" wp14:anchorId="5EBC5FE5" wp14:editId="7BB7B525">
              <wp:simplePos x="0" y="0"/>
              <wp:positionH relativeFrom="column">
                <wp:posOffset>14758</wp:posOffset>
              </wp:positionH>
              <wp:positionV relativeFrom="paragraph">
                <wp:posOffset>130676</wp:posOffset>
              </wp:positionV>
              <wp:extent cx="6094732"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94732" cy="0"/>
                      </a:xfrm>
                      <a:prstGeom prst="straightConnector1">
                        <a:avLst/>
                      </a:prstGeom>
                      <a:noFill/>
                      <a:ln w="25557" cap="flat">
                        <a:solidFill>
                          <a:srgbClr val="000000"/>
                        </a:solidFill>
                        <a:prstDash val="solid"/>
                        <a:miter/>
                      </a:ln>
                    </wps:spPr>
                    <wps:bodyPr/>
                  </wps:wsp>
                </a:graphicData>
              </a:graphic>
            </wp:anchor>
          </w:drawing>
        </mc:Choice>
        <mc:Fallback>
          <w:pict>
            <v:shapetype w14:anchorId="6D3B619D" id="_x0000_t32" coordsize="21600,21600" o:spt="32" o:oned="t" path="m,l21600,21600e" filled="f">
              <v:path arrowok="t" fillok="f" o:connecttype="none"/>
              <o:lock v:ext="edit" shapetype="t"/>
            </v:shapetype>
            <v:shape id="Łącznik prosty 1" o:spid="_x0000_s1026" type="#_x0000_t32" style="position:absolute;margin-left:1.15pt;margin-top:10.3pt;width:479.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" strokeweight=".70992mm">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28ED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multilevel"/>
    <w:tmpl w:val="00000008"/>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0"/>
    <w:multiLevelType w:val="multilevel"/>
    <w:tmpl w:val="00000010"/>
    <w:name w:val="WWNum35"/>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1"/>
    <w:multiLevelType w:val="multilevel"/>
    <w:tmpl w:val="BB4E1F40"/>
    <w:name w:val="WW8Num28"/>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0000013"/>
    <w:multiLevelType w:val="singleLevel"/>
    <w:tmpl w:val="00000013"/>
    <w:name w:val="WW8Num31"/>
    <w:lvl w:ilvl="0">
      <w:start w:val="1"/>
      <w:numFmt w:val="lowerLetter"/>
      <w:lvlText w:val="%1)"/>
      <w:lvlJc w:val="left"/>
      <w:pPr>
        <w:tabs>
          <w:tab w:val="num" w:pos="0"/>
        </w:tabs>
        <w:ind w:left="720" w:hanging="360"/>
      </w:pPr>
      <w:rPr>
        <w:b w:val="0"/>
        <w:bCs w:val="0"/>
      </w:rPr>
    </w:lvl>
  </w:abstractNum>
  <w:abstractNum w:abstractNumId="5" w15:restartNumberingAfterBreak="0">
    <w:nsid w:val="00000014"/>
    <w:multiLevelType w:val="singleLevel"/>
    <w:tmpl w:val="00000014"/>
    <w:name w:val="WW8Num32"/>
    <w:lvl w:ilvl="0">
      <w:start w:val="1"/>
      <w:numFmt w:val="lowerLetter"/>
      <w:lvlText w:val="%1)"/>
      <w:lvlJc w:val="left"/>
      <w:pPr>
        <w:tabs>
          <w:tab w:val="num" w:pos="0"/>
        </w:tabs>
        <w:ind w:left="720" w:hanging="360"/>
      </w:pPr>
      <w:rPr>
        <w:b w:val="0"/>
        <w:bCs w:val="0"/>
      </w:rPr>
    </w:lvl>
  </w:abstractNum>
  <w:abstractNum w:abstractNumId="6" w15:restartNumberingAfterBreak="0">
    <w:nsid w:val="009C7F14"/>
    <w:multiLevelType w:val="multilevel"/>
    <w:tmpl w:val="D644A508"/>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8F74EF"/>
    <w:multiLevelType w:val="hybridMultilevel"/>
    <w:tmpl w:val="450A0C9C"/>
    <w:lvl w:ilvl="0" w:tplc="0415000D">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 w15:restartNumberingAfterBreak="0">
    <w:nsid w:val="0CEF691E"/>
    <w:multiLevelType w:val="multilevel"/>
    <w:tmpl w:val="44E2E35C"/>
    <w:lvl w:ilvl="0">
      <w:start w:val="1"/>
      <w:numFmt w:val="decimal"/>
      <w:lvlText w:val="%1."/>
      <w:lvlJc w:val="left"/>
      <w:pPr>
        <w:ind w:left="720" w:hanging="360"/>
      </w:pPr>
      <w:rPr>
        <w:rFonts w:ascii="Arial" w:hAnsi="Arial" w:cs="Arial"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41319D"/>
    <w:multiLevelType w:val="hybridMultilevel"/>
    <w:tmpl w:val="15FCE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41150"/>
    <w:multiLevelType w:val="multilevel"/>
    <w:tmpl w:val="CCD80CB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C341E8"/>
    <w:multiLevelType w:val="multilevel"/>
    <w:tmpl w:val="39E8C96E"/>
    <w:styleLink w:val="WW8Num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5D53A35"/>
    <w:multiLevelType w:val="multilevel"/>
    <w:tmpl w:val="70747548"/>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7CD5AF2"/>
    <w:multiLevelType w:val="multilevel"/>
    <w:tmpl w:val="59F2F238"/>
    <w:lvl w:ilvl="0">
      <w:start w:val="1"/>
      <w:numFmt w:val="decimal"/>
      <w:lvlText w:val="%1."/>
      <w:lvlJc w:val="left"/>
      <w:pPr>
        <w:ind w:left="360" w:hanging="360"/>
      </w:pPr>
      <w:rPr>
        <w:color w:val="000000"/>
        <w:kern w:val="0"/>
        <w:lang w:eastAsia="pl-PL" w:bidi="ar-SA"/>
      </w:rPr>
    </w:lvl>
    <w:lvl w:ilvl="1">
      <w:start w:val="1"/>
      <w:numFmt w:val="lowerLetter"/>
      <w:lvlText w:val="%2)"/>
      <w:lvlJc w:val="left"/>
      <w:pPr>
        <w:ind w:left="1080" w:hanging="360"/>
      </w:pPr>
      <w:rPr>
        <w:rFonts w:cs="Times New Roman"/>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271604"/>
    <w:multiLevelType w:val="multilevel"/>
    <w:tmpl w:val="BB3CA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E838C7"/>
    <w:multiLevelType w:val="multilevel"/>
    <w:tmpl w:val="BDEEE7F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86BD5"/>
    <w:multiLevelType w:val="multilevel"/>
    <w:tmpl w:val="48AEA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D8194A"/>
    <w:multiLevelType w:val="multilevel"/>
    <w:tmpl w:val="BB94C7E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9255F"/>
    <w:multiLevelType w:val="multilevel"/>
    <w:tmpl w:val="1AC2EEA4"/>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432279"/>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5F4A6F"/>
    <w:multiLevelType w:val="multilevel"/>
    <w:tmpl w:val="B25A9D6E"/>
    <w:styleLink w:val="WW8Num22"/>
    <w:lvl w:ilvl="0">
      <w:start w:val="1"/>
      <w:numFmt w:val="decimal"/>
      <w:lvlText w:val="%1."/>
      <w:lvlJc w:val="left"/>
      <w:rPr>
        <w:rFonts w:ascii="Cambria" w:hAnsi="Cambria" w:cs="Arial"/>
        <w:sz w:val="20"/>
      </w:rPr>
    </w:lvl>
    <w:lvl w:ilvl="1">
      <w:numFmt w:val="bullet"/>
      <w:lvlText w:val=""/>
      <w:lvlJc w:val="left"/>
      <w:rPr>
        <w:rFonts w:ascii="Symbol" w:hAnsi="Symbol" w:cs="Symbo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8307A99"/>
    <w:multiLevelType w:val="hybridMultilevel"/>
    <w:tmpl w:val="F410AD66"/>
    <w:lvl w:ilvl="0" w:tplc="203CF5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CEC1F53"/>
    <w:multiLevelType w:val="multilevel"/>
    <w:tmpl w:val="DBD04E72"/>
    <w:styleLink w:val="WW8Num17"/>
    <w:lvl w:ilvl="0">
      <w:start w:val="1"/>
      <w:numFmt w:val="decimal"/>
      <w:lvlText w:val="%1."/>
      <w:lvlJc w:val="left"/>
    </w:lvl>
    <w:lvl w:ilvl="1">
      <w:start w:val="1"/>
      <w:numFmt w:val="lowerLetter"/>
      <w:lvlText w:val="%2."/>
      <w:lvlJc w:val="left"/>
      <w:rPr>
        <w:rFonts w:ascii="Cambria" w:hAnsi="Cambria" w:cs="Arial"/>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B41DCB"/>
    <w:multiLevelType w:val="multilevel"/>
    <w:tmpl w:val="662E8168"/>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E5946CE"/>
    <w:multiLevelType w:val="multilevel"/>
    <w:tmpl w:val="BB4E1F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FB15B21"/>
    <w:multiLevelType w:val="multilevel"/>
    <w:tmpl w:val="BA4C89EA"/>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29D646C"/>
    <w:multiLevelType w:val="multilevel"/>
    <w:tmpl w:val="8C90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336BF8"/>
    <w:multiLevelType w:val="multilevel"/>
    <w:tmpl w:val="D55A7038"/>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7876C27"/>
    <w:multiLevelType w:val="multilevel"/>
    <w:tmpl w:val="E8ACB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BF1194"/>
    <w:multiLevelType w:val="hybridMultilevel"/>
    <w:tmpl w:val="E8883BE0"/>
    <w:lvl w:ilvl="0" w:tplc="3EEA20E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E77239"/>
    <w:multiLevelType w:val="multilevel"/>
    <w:tmpl w:val="88943FDC"/>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62B2952"/>
    <w:multiLevelType w:val="multilevel"/>
    <w:tmpl w:val="B24A3748"/>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8F05119"/>
    <w:multiLevelType w:val="multilevel"/>
    <w:tmpl w:val="F4C8351C"/>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345F5C"/>
    <w:multiLevelType w:val="multilevel"/>
    <w:tmpl w:val="1EE0BDFC"/>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E7E7B8A"/>
    <w:multiLevelType w:val="multilevel"/>
    <w:tmpl w:val="78525B6C"/>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50547485"/>
    <w:multiLevelType w:val="multilevel"/>
    <w:tmpl w:val="A990A8BE"/>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146342D"/>
    <w:multiLevelType w:val="multilevel"/>
    <w:tmpl w:val="DB72320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C95A84"/>
    <w:multiLevelType w:val="multilevel"/>
    <w:tmpl w:val="8CB21A6E"/>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90C6BF9"/>
    <w:multiLevelType w:val="multilevel"/>
    <w:tmpl w:val="D99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63204D"/>
    <w:multiLevelType w:val="multilevel"/>
    <w:tmpl w:val="A1A26B90"/>
    <w:styleLink w:val="WW8Num1"/>
    <w:lvl w:ilvl="0">
      <w:start w:val="1"/>
      <w:numFmt w:val="decimal"/>
      <w:lvlText w:val="%1."/>
      <w:lvlJc w:val="left"/>
      <w:pPr>
        <w:ind w:left="72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0" w15:restartNumberingAfterBreak="0">
    <w:nsid w:val="5F5A5766"/>
    <w:multiLevelType w:val="hybridMultilevel"/>
    <w:tmpl w:val="455AF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AA5AF9"/>
    <w:multiLevelType w:val="multilevel"/>
    <w:tmpl w:val="AD5EA58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CB244FD"/>
    <w:multiLevelType w:val="multilevel"/>
    <w:tmpl w:val="A16E7EA4"/>
    <w:lvl w:ilvl="0">
      <w:numFmt w:val="bullet"/>
      <w:lvlText w:val=""/>
      <w:lvlJc w:val="left"/>
      <w:pPr>
        <w:ind w:left="720" w:hanging="360"/>
      </w:pPr>
      <w:rPr>
        <w:rFonts w:ascii="Symbol" w:eastAsia="SimSun" w:hAnsi="Symbol"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D2A3554"/>
    <w:multiLevelType w:val="multilevel"/>
    <w:tmpl w:val="3D6A8B80"/>
    <w:lvl w:ilvl="0">
      <w:start w:val="1"/>
      <w:numFmt w:val="decimal"/>
      <w:lvlText w:val="%1."/>
      <w:lvlJc w:val="left"/>
      <w:pPr>
        <w:ind w:left="720" w:hanging="360"/>
      </w:pPr>
      <w:rPr>
        <w:rFonts w:ascii="Arial" w:hAnsi="Arial"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3B17BF"/>
    <w:multiLevelType w:val="multilevel"/>
    <w:tmpl w:val="6F241EE2"/>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6FC7067F"/>
    <w:multiLevelType w:val="multilevel"/>
    <w:tmpl w:val="BB4E1F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70053B96"/>
    <w:multiLevelType w:val="hybridMultilevel"/>
    <w:tmpl w:val="68AE65A0"/>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7" w15:restartNumberingAfterBreak="0">
    <w:nsid w:val="714E170D"/>
    <w:multiLevelType w:val="multilevel"/>
    <w:tmpl w:val="F9FAA160"/>
    <w:lvl w:ilvl="0">
      <w:numFmt w:val="bullet"/>
      <w:lvlText w:val=""/>
      <w:lvlJc w:val="left"/>
      <w:pPr>
        <w:ind w:left="720" w:hanging="360"/>
      </w:pPr>
      <w:rPr>
        <w:rFonts w:ascii="Symbol" w:hAnsi="Symbol" w:cs="Symbol"/>
        <w:color w:val="000000"/>
        <w:sz w:val="20"/>
        <w:szCs w:val="22"/>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8" w15:restartNumberingAfterBreak="0">
    <w:nsid w:val="741A6BA2"/>
    <w:multiLevelType w:val="multilevel"/>
    <w:tmpl w:val="0834F1C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76764FF0"/>
    <w:multiLevelType w:val="hybridMultilevel"/>
    <w:tmpl w:val="EB826402"/>
    <w:lvl w:ilvl="0" w:tplc="C2083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FA5069"/>
    <w:multiLevelType w:val="multilevel"/>
    <w:tmpl w:val="1FB6EDBC"/>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FF774BE"/>
    <w:multiLevelType w:val="hybridMultilevel"/>
    <w:tmpl w:val="CCBE1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578691">
    <w:abstractNumId w:val="25"/>
  </w:num>
  <w:num w:numId="2" w16cid:durableId="1840851258">
    <w:abstractNumId w:val="39"/>
  </w:num>
  <w:num w:numId="3" w16cid:durableId="1505785487">
    <w:abstractNumId w:val="34"/>
  </w:num>
  <w:num w:numId="4" w16cid:durableId="2039697090">
    <w:abstractNumId w:val="20"/>
  </w:num>
  <w:num w:numId="5" w16cid:durableId="1724987948">
    <w:abstractNumId w:val="22"/>
  </w:num>
  <w:num w:numId="6" w16cid:durableId="125242180">
    <w:abstractNumId w:val="44"/>
  </w:num>
  <w:num w:numId="7" w16cid:durableId="685643716">
    <w:abstractNumId w:val="48"/>
  </w:num>
  <w:num w:numId="8" w16cid:durableId="1279339197">
    <w:abstractNumId w:val="41"/>
  </w:num>
  <w:num w:numId="9" w16cid:durableId="883566310">
    <w:abstractNumId w:val="37"/>
  </w:num>
  <w:num w:numId="10" w16cid:durableId="1634364571">
    <w:abstractNumId w:val="50"/>
  </w:num>
  <w:num w:numId="11" w16cid:durableId="2141992054">
    <w:abstractNumId w:val="33"/>
  </w:num>
  <w:num w:numId="12" w16cid:durableId="251670098">
    <w:abstractNumId w:val="35"/>
  </w:num>
  <w:num w:numId="13" w16cid:durableId="662785099">
    <w:abstractNumId w:val="31"/>
  </w:num>
  <w:num w:numId="14" w16cid:durableId="2092268690">
    <w:abstractNumId w:val="11"/>
  </w:num>
  <w:num w:numId="15" w16cid:durableId="2072998839">
    <w:abstractNumId w:val="32"/>
  </w:num>
  <w:num w:numId="16" w16cid:durableId="1418747307">
    <w:abstractNumId w:val="12"/>
  </w:num>
  <w:num w:numId="17" w16cid:durableId="1163349588">
    <w:abstractNumId w:val="27"/>
  </w:num>
  <w:num w:numId="18" w16cid:durableId="155462548">
    <w:abstractNumId w:val="23"/>
  </w:num>
  <w:num w:numId="19" w16cid:durableId="1365910197">
    <w:abstractNumId w:val="6"/>
  </w:num>
  <w:num w:numId="20" w16cid:durableId="2122063460">
    <w:abstractNumId w:val="3"/>
  </w:num>
  <w:num w:numId="21" w16cid:durableId="247270148">
    <w:abstractNumId w:val="4"/>
  </w:num>
  <w:num w:numId="22" w16cid:durableId="1160735278">
    <w:abstractNumId w:val="5"/>
  </w:num>
  <w:num w:numId="23" w16cid:durableId="1998609279">
    <w:abstractNumId w:val="47"/>
  </w:num>
  <w:num w:numId="24" w16cid:durableId="1353341251">
    <w:abstractNumId w:val="13"/>
  </w:num>
  <w:num w:numId="25" w16cid:durableId="875191886">
    <w:abstractNumId w:val="43"/>
  </w:num>
  <w:num w:numId="26" w16cid:durableId="124468535">
    <w:abstractNumId w:val="16"/>
  </w:num>
  <w:num w:numId="27" w16cid:durableId="805244916">
    <w:abstractNumId w:val="18"/>
  </w:num>
  <w:num w:numId="28" w16cid:durableId="1716466650">
    <w:abstractNumId w:val="28"/>
  </w:num>
  <w:num w:numId="29" w16cid:durableId="1791779399">
    <w:abstractNumId w:val="10"/>
  </w:num>
  <w:num w:numId="30" w16cid:durableId="330564870">
    <w:abstractNumId w:val="8"/>
  </w:num>
  <w:num w:numId="31" w16cid:durableId="1130368689">
    <w:abstractNumId w:val="30"/>
  </w:num>
  <w:num w:numId="32" w16cid:durableId="1884629980">
    <w:abstractNumId w:val="45"/>
  </w:num>
  <w:num w:numId="33" w16cid:durableId="217203011">
    <w:abstractNumId w:val="24"/>
  </w:num>
  <w:num w:numId="34" w16cid:durableId="1877813661">
    <w:abstractNumId w:val="42"/>
  </w:num>
  <w:num w:numId="35" w16cid:durableId="738334515">
    <w:abstractNumId w:val="36"/>
  </w:num>
  <w:num w:numId="36" w16cid:durableId="830830809">
    <w:abstractNumId w:val="15"/>
  </w:num>
  <w:num w:numId="37" w16cid:durableId="723331283">
    <w:abstractNumId w:val="19"/>
  </w:num>
  <w:num w:numId="38" w16cid:durableId="1249265755">
    <w:abstractNumId w:val="51"/>
  </w:num>
  <w:num w:numId="39" w16cid:durableId="436409065">
    <w:abstractNumId w:val="7"/>
  </w:num>
  <w:num w:numId="40" w16cid:durableId="838232182">
    <w:abstractNumId w:val="21"/>
  </w:num>
  <w:num w:numId="41" w16cid:durableId="1253201406">
    <w:abstractNumId w:val="49"/>
  </w:num>
  <w:num w:numId="42" w16cid:durableId="111826902">
    <w:abstractNumId w:val="46"/>
  </w:num>
  <w:num w:numId="43" w16cid:durableId="1614822305">
    <w:abstractNumId w:val="40"/>
  </w:num>
  <w:num w:numId="44" w16cid:durableId="840511317">
    <w:abstractNumId w:val="29"/>
  </w:num>
  <w:num w:numId="45" w16cid:durableId="1801066453">
    <w:abstractNumId w:val="14"/>
  </w:num>
  <w:num w:numId="46" w16cid:durableId="1156802229">
    <w:abstractNumId w:val="26"/>
  </w:num>
  <w:num w:numId="47" w16cid:durableId="1250116130">
    <w:abstractNumId w:val="38"/>
  </w:num>
  <w:num w:numId="48" w16cid:durableId="744449337">
    <w:abstractNumId w:val="17"/>
  </w:num>
  <w:num w:numId="49" w16cid:durableId="1075204498">
    <w:abstractNumId w:val="9"/>
  </w:num>
  <w:num w:numId="50" w16cid:durableId="1247687050">
    <w:abstractNumId w:val="0"/>
  </w:num>
  <w:num w:numId="51" w16cid:durableId="1193110078">
    <w:abstractNumId w:val="2"/>
  </w:num>
  <w:num w:numId="52" w16cid:durableId="645159920">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423"/>
    <w:rsid w:val="000454EB"/>
    <w:rsid w:val="00046736"/>
    <w:rsid w:val="000506B6"/>
    <w:rsid w:val="00051D34"/>
    <w:rsid w:val="00054E2F"/>
    <w:rsid w:val="00097054"/>
    <w:rsid w:val="000A0928"/>
    <w:rsid w:val="000A18DD"/>
    <w:rsid w:val="000A6A79"/>
    <w:rsid w:val="000B2CDC"/>
    <w:rsid w:val="000D3040"/>
    <w:rsid w:val="000E1C70"/>
    <w:rsid w:val="000E25A5"/>
    <w:rsid w:val="000E2DBB"/>
    <w:rsid w:val="001002D5"/>
    <w:rsid w:val="00100F0F"/>
    <w:rsid w:val="001228C9"/>
    <w:rsid w:val="00140684"/>
    <w:rsid w:val="00146CA6"/>
    <w:rsid w:val="0016375B"/>
    <w:rsid w:val="00180F40"/>
    <w:rsid w:val="001951FF"/>
    <w:rsid w:val="001A30B2"/>
    <w:rsid w:val="001B2449"/>
    <w:rsid w:val="001E7423"/>
    <w:rsid w:val="002007B2"/>
    <w:rsid w:val="002025B0"/>
    <w:rsid w:val="00204F29"/>
    <w:rsid w:val="00233128"/>
    <w:rsid w:val="00241FD1"/>
    <w:rsid w:val="00283F18"/>
    <w:rsid w:val="00287D52"/>
    <w:rsid w:val="002C568C"/>
    <w:rsid w:val="002E291E"/>
    <w:rsid w:val="00302FD5"/>
    <w:rsid w:val="003123EA"/>
    <w:rsid w:val="00320AE6"/>
    <w:rsid w:val="003245E2"/>
    <w:rsid w:val="00345B59"/>
    <w:rsid w:val="00345F7D"/>
    <w:rsid w:val="003B4FEF"/>
    <w:rsid w:val="003D7190"/>
    <w:rsid w:val="003E46E1"/>
    <w:rsid w:val="00415A24"/>
    <w:rsid w:val="004163AB"/>
    <w:rsid w:val="004259C4"/>
    <w:rsid w:val="00427DB6"/>
    <w:rsid w:val="0047716F"/>
    <w:rsid w:val="004822B5"/>
    <w:rsid w:val="004952DF"/>
    <w:rsid w:val="004B4C69"/>
    <w:rsid w:val="004D7542"/>
    <w:rsid w:val="004E6E56"/>
    <w:rsid w:val="004F3153"/>
    <w:rsid w:val="0050385E"/>
    <w:rsid w:val="00513F4D"/>
    <w:rsid w:val="00527234"/>
    <w:rsid w:val="0053281A"/>
    <w:rsid w:val="0053485C"/>
    <w:rsid w:val="0053631D"/>
    <w:rsid w:val="00540075"/>
    <w:rsid w:val="00550B47"/>
    <w:rsid w:val="00564E32"/>
    <w:rsid w:val="00580041"/>
    <w:rsid w:val="005901CB"/>
    <w:rsid w:val="005A3C68"/>
    <w:rsid w:val="005A4C6B"/>
    <w:rsid w:val="005C659D"/>
    <w:rsid w:val="005D2611"/>
    <w:rsid w:val="005E0A35"/>
    <w:rsid w:val="005E1451"/>
    <w:rsid w:val="005E64A5"/>
    <w:rsid w:val="00610FAA"/>
    <w:rsid w:val="00622751"/>
    <w:rsid w:val="006426F8"/>
    <w:rsid w:val="006548E3"/>
    <w:rsid w:val="00675381"/>
    <w:rsid w:val="006769AB"/>
    <w:rsid w:val="006941B6"/>
    <w:rsid w:val="0069647E"/>
    <w:rsid w:val="006C05BF"/>
    <w:rsid w:val="006D7663"/>
    <w:rsid w:val="006E0D93"/>
    <w:rsid w:val="006F33EF"/>
    <w:rsid w:val="006F4885"/>
    <w:rsid w:val="006F5AD3"/>
    <w:rsid w:val="00723C58"/>
    <w:rsid w:val="00724831"/>
    <w:rsid w:val="0073571C"/>
    <w:rsid w:val="00751565"/>
    <w:rsid w:val="00754336"/>
    <w:rsid w:val="0075500C"/>
    <w:rsid w:val="00755544"/>
    <w:rsid w:val="00763E65"/>
    <w:rsid w:val="00764EF5"/>
    <w:rsid w:val="0076502D"/>
    <w:rsid w:val="00767CAB"/>
    <w:rsid w:val="00773A2F"/>
    <w:rsid w:val="00775B49"/>
    <w:rsid w:val="00786D33"/>
    <w:rsid w:val="007909D5"/>
    <w:rsid w:val="00795B98"/>
    <w:rsid w:val="007A7E8D"/>
    <w:rsid w:val="007B4612"/>
    <w:rsid w:val="007B66FB"/>
    <w:rsid w:val="007C2330"/>
    <w:rsid w:val="007C2FC6"/>
    <w:rsid w:val="007E534C"/>
    <w:rsid w:val="007F2F50"/>
    <w:rsid w:val="007F5170"/>
    <w:rsid w:val="008110A7"/>
    <w:rsid w:val="0086130A"/>
    <w:rsid w:val="008C218C"/>
    <w:rsid w:val="008D05D0"/>
    <w:rsid w:val="008D4827"/>
    <w:rsid w:val="008D7A1A"/>
    <w:rsid w:val="008E44C7"/>
    <w:rsid w:val="009045BC"/>
    <w:rsid w:val="00906FFA"/>
    <w:rsid w:val="009071A6"/>
    <w:rsid w:val="00922B87"/>
    <w:rsid w:val="00925E70"/>
    <w:rsid w:val="00960EE1"/>
    <w:rsid w:val="00970328"/>
    <w:rsid w:val="009713AD"/>
    <w:rsid w:val="009739AE"/>
    <w:rsid w:val="00983F44"/>
    <w:rsid w:val="00986FF3"/>
    <w:rsid w:val="00996E05"/>
    <w:rsid w:val="009B4998"/>
    <w:rsid w:val="009B4F6D"/>
    <w:rsid w:val="009C1700"/>
    <w:rsid w:val="009F15FB"/>
    <w:rsid w:val="00A17E6D"/>
    <w:rsid w:val="00A27D0A"/>
    <w:rsid w:val="00A72402"/>
    <w:rsid w:val="00AA03EF"/>
    <w:rsid w:val="00AA7DE4"/>
    <w:rsid w:val="00AB3B90"/>
    <w:rsid w:val="00AC2CBC"/>
    <w:rsid w:val="00AC2D28"/>
    <w:rsid w:val="00AD2A3E"/>
    <w:rsid w:val="00AD61DE"/>
    <w:rsid w:val="00AE0697"/>
    <w:rsid w:val="00AE2B6D"/>
    <w:rsid w:val="00AF0E71"/>
    <w:rsid w:val="00AF1F31"/>
    <w:rsid w:val="00B008D2"/>
    <w:rsid w:val="00B07182"/>
    <w:rsid w:val="00B114F7"/>
    <w:rsid w:val="00B14816"/>
    <w:rsid w:val="00B2633E"/>
    <w:rsid w:val="00B51B15"/>
    <w:rsid w:val="00B66236"/>
    <w:rsid w:val="00B70B13"/>
    <w:rsid w:val="00B84E74"/>
    <w:rsid w:val="00BA73E6"/>
    <w:rsid w:val="00BA7E95"/>
    <w:rsid w:val="00BB0694"/>
    <w:rsid w:val="00BB2053"/>
    <w:rsid w:val="00BC518F"/>
    <w:rsid w:val="00BC5E3F"/>
    <w:rsid w:val="00BD0550"/>
    <w:rsid w:val="00BF2DF7"/>
    <w:rsid w:val="00BF59AF"/>
    <w:rsid w:val="00C00BFC"/>
    <w:rsid w:val="00C03D07"/>
    <w:rsid w:val="00C05C5F"/>
    <w:rsid w:val="00C07A03"/>
    <w:rsid w:val="00C27246"/>
    <w:rsid w:val="00C27D6F"/>
    <w:rsid w:val="00C511E5"/>
    <w:rsid w:val="00C55143"/>
    <w:rsid w:val="00C6668D"/>
    <w:rsid w:val="00C84BC4"/>
    <w:rsid w:val="00C90BBA"/>
    <w:rsid w:val="00C96239"/>
    <w:rsid w:val="00C971EF"/>
    <w:rsid w:val="00CA0215"/>
    <w:rsid w:val="00CA32B6"/>
    <w:rsid w:val="00CA3BFD"/>
    <w:rsid w:val="00CC3290"/>
    <w:rsid w:val="00CD45BD"/>
    <w:rsid w:val="00CD6681"/>
    <w:rsid w:val="00CF72BA"/>
    <w:rsid w:val="00D15A75"/>
    <w:rsid w:val="00D23215"/>
    <w:rsid w:val="00D2492D"/>
    <w:rsid w:val="00D35E32"/>
    <w:rsid w:val="00D578BA"/>
    <w:rsid w:val="00D7599F"/>
    <w:rsid w:val="00D965B4"/>
    <w:rsid w:val="00DA4C16"/>
    <w:rsid w:val="00DB61E8"/>
    <w:rsid w:val="00DD1B86"/>
    <w:rsid w:val="00DD3A29"/>
    <w:rsid w:val="00DD4DD0"/>
    <w:rsid w:val="00DD68A9"/>
    <w:rsid w:val="00DF4E70"/>
    <w:rsid w:val="00E0121B"/>
    <w:rsid w:val="00E027E4"/>
    <w:rsid w:val="00E06065"/>
    <w:rsid w:val="00E24AEE"/>
    <w:rsid w:val="00E332DE"/>
    <w:rsid w:val="00E405B2"/>
    <w:rsid w:val="00E469C2"/>
    <w:rsid w:val="00E50179"/>
    <w:rsid w:val="00E56044"/>
    <w:rsid w:val="00E5701E"/>
    <w:rsid w:val="00E70C6E"/>
    <w:rsid w:val="00E7326D"/>
    <w:rsid w:val="00E93804"/>
    <w:rsid w:val="00EA11F3"/>
    <w:rsid w:val="00EA5330"/>
    <w:rsid w:val="00EA7DAA"/>
    <w:rsid w:val="00EE1485"/>
    <w:rsid w:val="00EF3A99"/>
    <w:rsid w:val="00F10336"/>
    <w:rsid w:val="00F1758B"/>
    <w:rsid w:val="00F25543"/>
    <w:rsid w:val="00F528BB"/>
    <w:rsid w:val="00F53258"/>
    <w:rsid w:val="00F7143A"/>
    <w:rsid w:val="00F7510A"/>
    <w:rsid w:val="00F85241"/>
    <w:rsid w:val="00F854B4"/>
    <w:rsid w:val="00F86D5D"/>
    <w:rsid w:val="00F90F50"/>
    <w:rsid w:val="00FA1C7C"/>
    <w:rsid w:val="00FC2EA6"/>
    <w:rsid w:val="00FC62B5"/>
    <w:rsid w:val="00FE4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F12C"/>
  <w15:docId w15:val="{875F9A7D-8B8B-4E13-BA4D-6420FF96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hi-IN"/>
    </w:rPr>
  </w:style>
  <w:style w:type="paragraph" w:styleId="Nagwek1">
    <w:name w:val="heading 1"/>
    <w:basedOn w:val="Standard"/>
    <w:next w:val="Standard"/>
    <w:link w:val="Nagwek1Znak"/>
    <w:uiPriority w:val="9"/>
    <w:qFormat/>
    <w:pPr>
      <w:keepNext/>
      <w:jc w:val="center"/>
      <w:outlineLvl w:val="0"/>
    </w:pPr>
    <w:rPr>
      <w:rFonts w:ascii="Arial" w:eastAsia="Arial" w:hAnsi="Arial" w:cs="Arial"/>
      <w:b/>
      <w:u w:val="single"/>
    </w:rPr>
  </w:style>
  <w:style w:type="paragraph" w:styleId="Nagwek3">
    <w:name w:val="heading 3"/>
    <w:basedOn w:val="Normalny"/>
    <w:next w:val="Normalny"/>
    <w:link w:val="Nagwek3Znak"/>
    <w:uiPriority w:val="9"/>
    <w:unhideWhenUsed/>
    <w:qFormat/>
    <w:rsid w:val="00B66236"/>
    <w:pPr>
      <w:keepNext/>
      <w:keepLines/>
      <w:spacing w:before="40"/>
      <w:outlineLvl w:val="2"/>
    </w:pPr>
    <w:rPr>
      <w:rFonts w:asciiTheme="majorHAnsi" w:eastAsiaTheme="majorEastAsia" w:hAnsiTheme="majorHAnsi"/>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style>
  <w:style w:type="paragraph" w:customStyle="1" w:styleId="Textbody">
    <w:name w:val="Text body"/>
    <w:basedOn w:val="Standard"/>
    <w:qFormat/>
    <w:pPr>
      <w:spacing w:after="120"/>
    </w:pPr>
  </w:style>
  <w:style w:type="paragraph" w:styleId="Legenda">
    <w:name w:val="caption"/>
    <w:basedOn w:val="Standard"/>
    <w:pPr>
      <w:suppressLineNumbers/>
      <w:suppressAutoHyphens/>
      <w:spacing w:before="120" w:after="120"/>
    </w:pPr>
    <w:rPr>
      <w:i/>
      <w:iCs/>
      <w:sz w:val="20"/>
      <w:szCs w:val="20"/>
    </w:rPr>
  </w:style>
  <w:style w:type="paragraph" w:styleId="Nagwek">
    <w:name w:val="header"/>
    <w:basedOn w:val="Standard"/>
    <w:link w:val="NagwekZnak"/>
    <w:pPr>
      <w:suppressLineNumbers/>
      <w:tabs>
        <w:tab w:val="center" w:pos="4818"/>
        <w:tab w:val="right" w:pos="9637"/>
      </w:tabs>
    </w:p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styleId="Lista">
    <w:name w:val="List"/>
    <w:basedOn w:val="Textbody"/>
    <w:rPr>
      <w:rFonts w:cs="Tahoma"/>
    </w:rPr>
  </w:style>
  <w:style w:type="paragraph" w:styleId="Stopka">
    <w:name w:val="footer"/>
    <w:basedOn w:val="Standard"/>
    <w:link w:val="StopkaZnak"/>
    <w:pPr>
      <w:suppressLineNumbers/>
      <w:tabs>
        <w:tab w:val="center" w:pos="4818"/>
        <w:tab w:val="right" w:pos="9637"/>
      </w:tabs>
    </w:p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Text">
    <w:name w:val="Text"/>
    <w:basedOn w:val="Domylnie"/>
  </w:style>
  <w:style w:type="paragraph" w:customStyle="1" w:styleId="Index">
    <w:name w:val="Index"/>
    <w:basedOn w:val="Standard"/>
    <w:pPr>
      <w:suppressLineNumbers/>
    </w:pPr>
    <w:rPr>
      <w:rFonts w:cs="Tahoma"/>
    </w:rPr>
  </w:style>
  <w:style w:type="paragraph" w:customStyle="1" w:styleId="Domylnie">
    <w:name w:val="Domy?lnie"/>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pPr>
    <w:rPr>
      <w:rFonts w:ascii="Tahoma" w:eastAsia="Tahoma" w:hAnsi="Tahoma" w:cs="Tahoma"/>
      <w:color w:val="000000"/>
      <w:sz w:val="48"/>
      <w:szCs w:val="48"/>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retekstu">
    <w:name w:val="Tre?? tekstu"/>
    <w:basedOn w:val="Domylnie"/>
  </w:style>
  <w:style w:type="paragraph" w:customStyle="1" w:styleId="Tekstwyrwnanydolewejiprawej">
    <w:name w:val="Tekst wyrównany do lewej i prawej"/>
    <w:basedOn w:val="Domylnie"/>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left="113" w:right="113"/>
      <w:jc w:val="center"/>
    </w:pPr>
  </w:style>
  <w:style w:type="paragraph" w:customStyle="1" w:styleId="Nagwek0">
    <w:name w:val="Nag?ówek"/>
    <w:basedOn w:val="Domylnie"/>
    <w:pPr>
      <w:spacing w:before="238" w:after="119"/>
    </w:pPr>
  </w:style>
  <w:style w:type="paragraph" w:customStyle="1" w:styleId="Nagwek10">
    <w:name w:val="Nag?ówek1"/>
    <w:basedOn w:val="Domylnie"/>
    <w:pPr>
      <w:spacing w:before="238" w:after="119"/>
    </w:pPr>
  </w:style>
  <w:style w:type="paragraph" w:customStyle="1" w:styleId="Nagwek2">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DomylnieLTGliederung2">
    <w:name w:val="Domy?lnie~LT~Gliederung 2"/>
    <w:basedOn w:val="Domylnie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DomylnieLTGliederung3">
    <w:name w:val="Domy?lnie~LT~Gliederung 3"/>
    <w:basedOn w:val="Domylnie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DomylnieLTGliederung4">
    <w:name w:val="Domy?lnie~LT~Gliederung 4"/>
    <w:basedOn w:val="Domylnie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DomylnieLTGliederung5">
    <w:name w:val="Domy?lnie~LT~Gliederung 5"/>
    <w:basedOn w:val="Domylnie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jc w:val="center"/>
    </w:pPr>
    <w:rPr>
      <w:rFonts w:ascii="Tahoma" w:eastAsia="Tahoma" w:hAnsi="Tahoma" w:cs="Tahoma"/>
      <w:color w:val="000000"/>
      <w:sz w:val="88"/>
      <w:szCs w:val="88"/>
    </w:rPr>
  </w:style>
  <w:style w:type="paragraph" w:customStyle="1" w:styleId="DomylnieLTUntertitel">
    <w:name w:val="Domy?lnie~LT~Untertitel"/>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DomylnieLTNotizen">
    <w:name w:val="Domy?lnie~LT~Notizen"/>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DomylnieLTHintergrundobjekte">
    <w:name w:val="Domy?lnie~LT~Hintergrundobjekte"/>
    <w:basedOn w:val="Standard"/>
    <w:pPr>
      <w:autoSpaceDE w:val="0"/>
    </w:pPr>
  </w:style>
  <w:style w:type="paragraph" w:customStyle="1" w:styleId="DomylnieLTHintergrund">
    <w:name w:val="Domy?lnie~LT~Hintergrund"/>
    <w:basedOn w:val="Standard"/>
    <w:pPr>
      <w:autoSpaceDE w:val="0"/>
      <w:jc w:val="center"/>
    </w:pPr>
  </w:style>
  <w:style w:type="paragraph" w:customStyle="1" w:styleId="Podtytu">
    <w:name w:val="Podtytu?"/>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160"/>
      <w:jc w:val="center"/>
    </w:pPr>
    <w:rPr>
      <w:rFonts w:ascii="Tahoma" w:eastAsia="Tahoma" w:hAnsi="Tahoma" w:cs="Tahoma"/>
      <w:color w:val="000000"/>
      <w:sz w:val="64"/>
      <w:szCs w:val="64"/>
    </w:rPr>
  </w:style>
  <w:style w:type="paragraph" w:customStyle="1" w:styleId="Obiektyta">
    <w:name w:val="Obiekty t?a"/>
    <w:basedOn w:val="Standard"/>
    <w:pPr>
      <w:autoSpaceDE w:val="0"/>
    </w:pPr>
  </w:style>
  <w:style w:type="paragraph" w:customStyle="1" w:styleId="To">
    <w:name w:val="T?o"/>
    <w:basedOn w:val="Standard"/>
    <w:pPr>
      <w:autoSpaceDE w:val="0"/>
      <w:jc w:val="center"/>
    </w:pPr>
  </w:style>
  <w:style w:type="paragraph" w:customStyle="1" w:styleId="Notatki">
    <w:name w:val="Notatki"/>
    <w:basedOn w:val="Standar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before="90"/>
    </w:pPr>
    <w:rPr>
      <w:rFonts w:ascii="Tahoma" w:eastAsia="Tahoma" w:hAnsi="Tahoma" w:cs="Tahoma"/>
      <w:color w:val="6A7502"/>
    </w:rPr>
  </w:style>
  <w:style w:type="paragraph" w:customStyle="1" w:styleId="Konspekt1">
    <w:name w:val="Konspekt 1"/>
    <w:basedOn w:val="Standar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spacing w:before="160"/>
      <w:ind w:left="540"/>
    </w:pPr>
    <w:rPr>
      <w:rFonts w:ascii="Tahoma" w:eastAsia="Tahoma" w:hAnsi="Tahoma" w:cs="Tahoma"/>
      <w:color w:val="000000"/>
      <w:sz w:val="64"/>
      <w:szCs w:val="64"/>
    </w:rPr>
  </w:style>
  <w:style w:type="paragraph" w:customStyle="1" w:styleId="Konspekt2">
    <w:name w:val="Konspekt 2"/>
    <w:basedOn w:val="Konspekt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Konspekt3">
    <w:name w:val="Konspekt 3"/>
    <w:basedOn w:val="Konspekt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Konspekt4">
    <w:name w:val="Konspekt 4"/>
    <w:basedOn w:val="Konspekt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Konspekt5">
    <w:name w:val="Konspekt 5"/>
    <w:basedOn w:val="Konspekt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styleId="NormalnyWeb">
    <w:name w:val="Normal (Web)"/>
    <w:basedOn w:val="Standard"/>
    <w:uiPriority w:val="99"/>
    <w:qFormat/>
    <w:pPr>
      <w:widowControl/>
      <w:spacing w:before="100" w:after="119"/>
    </w:pPr>
    <w:rPr>
      <w:rFonts w:eastAsia="Times New Roman" w:cs="Times New Roman"/>
    </w:rPr>
  </w:style>
  <w:style w:type="paragraph" w:styleId="Tekstprzypisukocowego">
    <w:name w:val="endnote text"/>
    <w:basedOn w:val="Normalny"/>
    <w:rPr>
      <w:sz w:val="20"/>
      <w:szCs w:val="20"/>
    </w:rPr>
  </w:style>
  <w:style w:type="paragraph" w:customStyle="1" w:styleId="4tekstzwyky">
    <w:name w:val="4 tekst zwykły"/>
    <w:basedOn w:val="Standard"/>
    <w:pPr>
      <w:suppressAutoHyphens/>
      <w:spacing w:line="360" w:lineRule="auto"/>
      <w:jc w:val="both"/>
    </w:pPr>
  </w:style>
  <w:style w:type="paragraph" w:customStyle="1" w:styleId="font7">
    <w:name w:val="font7"/>
    <w:basedOn w:val="Standard"/>
    <w:pPr>
      <w:spacing w:before="100" w:after="100"/>
    </w:pPr>
    <w:rPr>
      <w:rFonts w:ascii="Arial" w:eastAsia="Arial Unicode MS" w:hAnsi="Arial" w:cs="Courier New"/>
      <w:color w:val="000000"/>
      <w:sz w:val="22"/>
      <w:szCs w:val="22"/>
    </w:rPr>
  </w:style>
  <w:style w:type="paragraph" w:styleId="Bezodstpw">
    <w:name w:val="No Spacing"/>
    <w:pPr>
      <w:widowControl/>
      <w:suppressAutoHyphens/>
    </w:pPr>
    <w:rPr>
      <w:rFonts w:eastAsia="Calibri" w:cs="Times New Roman"/>
      <w:szCs w:val="22"/>
      <w:lang w:bidi="ar-SA"/>
    </w:rPr>
  </w:style>
  <w:style w:type="paragraph" w:customStyle="1" w:styleId="Textbodyindent">
    <w:name w:val="Text body indent"/>
    <w:basedOn w:val="Standard"/>
    <w:pPr>
      <w:spacing w:after="120"/>
      <w:ind w:left="283"/>
    </w:pPr>
  </w:style>
  <w:style w:type="character" w:customStyle="1" w:styleId="FootnoteSymbol">
    <w:name w:val="Footnote Symbol"/>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EndnoteSymbol">
    <w:name w:val="Endnote Symbol"/>
  </w:style>
  <w:style w:type="character" w:styleId="Odwoanieprzypisukocowego">
    <w:name w:val="endnote reference"/>
    <w:basedOn w:val="Domylnaczcionkaakapitu"/>
    <w:rPr>
      <w:position w:val="0"/>
      <w:vertAlign w:val="superscript"/>
    </w:rPr>
  </w:style>
  <w:style w:type="character" w:customStyle="1" w:styleId="TekstprzypisukocowegoZnak">
    <w:name w:val="Tekst przypisu końcowego Znak"/>
    <w:basedOn w:val="Domylnaczcionkaakapitu"/>
    <w:rPr>
      <w:sz w:val="20"/>
      <w:szCs w:val="20"/>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rPr>
      <w:rFonts w:ascii="Cambria" w:eastAsia="Cambria" w:hAnsi="Cambria" w:cs="Arial"/>
      <w:sz w:val="20"/>
    </w:rPr>
  </w:style>
  <w:style w:type="character" w:customStyle="1" w:styleId="WW8Num17z0">
    <w:name w:val="WW8Num17z0"/>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rPr>
      <w:rFonts w:ascii="Symbol" w:eastAsia="Symbol" w:hAnsi="Symbol" w:cs="Symbol"/>
      <w:sz w:val="20"/>
    </w:rPr>
  </w:style>
  <w:style w:type="character" w:customStyle="1" w:styleId="WW8Num22z0">
    <w:name w:val="WW8Num22z0"/>
    <w:rPr>
      <w:rFonts w:ascii="Cambria" w:eastAsia="Cambria" w:hAnsi="Cambria" w:cs="Arial"/>
      <w:sz w:val="2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style>
  <w:style w:type="character" w:customStyle="1" w:styleId="WW8Num16z0">
    <w:name w:val="WW8Num16z0"/>
  </w:style>
  <w:style w:type="character" w:customStyle="1" w:styleId="Domylnaczcionkaakapitu2">
    <w:name w:val="Domyślna czcionka akapitu2"/>
  </w:style>
  <w:style w:type="character" w:customStyle="1" w:styleId="StrongEmphasis">
    <w:name w:val="Strong Emphasis"/>
    <w:rPr>
      <w:b/>
      <w:bCs/>
    </w:rPr>
  </w:style>
  <w:style w:type="paragraph" w:styleId="Akapitzlist">
    <w:name w:val="List Paragraph"/>
    <w:basedOn w:val="Normalny"/>
    <w:qFormat/>
    <w:pPr>
      <w:ind w:left="720"/>
    </w:pPr>
    <w:rPr>
      <w:szCs w:val="21"/>
    </w:rPr>
  </w:style>
  <w:style w:type="numbering" w:customStyle="1" w:styleId="WW8Num2">
    <w:name w:val="WW8Num2"/>
    <w:basedOn w:val="Bezlisty"/>
    <w:pPr>
      <w:numPr>
        <w:numId w:val="1"/>
      </w:numPr>
    </w:pPr>
  </w:style>
  <w:style w:type="numbering" w:customStyle="1" w:styleId="WW8Num1">
    <w:name w:val="WW8Num1"/>
    <w:basedOn w:val="Bezlisty"/>
    <w:pPr>
      <w:numPr>
        <w:numId w:val="2"/>
      </w:numPr>
    </w:pPr>
  </w:style>
  <w:style w:type="numbering" w:customStyle="1" w:styleId="WW8Num16">
    <w:name w:val="WW8Num16"/>
    <w:basedOn w:val="Bezlisty"/>
    <w:pPr>
      <w:numPr>
        <w:numId w:val="3"/>
      </w:numPr>
    </w:pPr>
  </w:style>
  <w:style w:type="numbering" w:customStyle="1" w:styleId="WW8Num22">
    <w:name w:val="WW8Num22"/>
    <w:basedOn w:val="Bezlisty"/>
    <w:pPr>
      <w:numPr>
        <w:numId w:val="4"/>
      </w:numPr>
    </w:pPr>
  </w:style>
  <w:style w:type="numbering" w:customStyle="1" w:styleId="WW8Num17">
    <w:name w:val="WW8Num17"/>
    <w:basedOn w:val="Bezlisty"/>
    <w:pPr>
      <w:numPr>
        <w:numId w:val="5"/>
      </w:numPr>
    </w:pPr>
  </w:style>
  <w:style w:type="numbering" w:customStyle="1" w:styleId="WW8Num14">
    <w:name w:val="WW8Num14"/>
    <w:basedOn w:val="Bezlisty"/>
    <w:pPr>
      <w:numPr>
        <w:numId w:val="6"/>
      </w:numPr>
    </w:pPr>
  </w:style>
  <w:style w:type="numbering" w:customStyle="1" w:styleId="WW8Num35">
    <w:name w:val="WW8Num35"/>
    <w:basedOn w:val="Bezlisty"/>
    <w:pPr>
      <w:numPr>
        <w:numId w:val="7"/>
      </w:numPr>
    </w:pPr>
  </w:style>
  <w:style w:type="numbering" w:customStyle="1" w:styleId="WW8Num15">
    <w:name w:val="WW8Num15"/>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0">
    <w:name w:val="WW8Num20"/>
    <w:basedOn w:val="Bezlisty"/>
    <w:pPr>
      <w:numPr>
        <w:numId w:val="11"/>
      </w:numPr>
    </w:pPr>
  </w:style>
  <w:style w:type="numbering" w:customStyle="1" w:styleId="WW8Num21">
    <w:name w:val="WW8Num21"/>
    <w:basedOn w:val="Bezlisty"/>
    <w:pPr>
      <w:numPr>
        <w:numId w:val="12"/>
      </w:numPr>
    </w:pPr>
  </w:style>
  <w:style w:type="numbering" w:customStyle="1" w:styleId="WW8Num23">
    <w:name w:val="WW8Num23"/>
    <w:basedOn w:val="Bezlisty"/>
    <w:pPr>
      <w:numPr>
        <w:numId w:val="13"/>
      </w:numPr>
    </w:pPr>
  </w:style>
  <w:style w:type="numbering" w:customStyle="1" w:styleId="WW8Num58">
    <w:name w:val="WW8Num58"/>
    <w:basedOn w:val="Bezlisty"/>
    <w:pPr>
      <w:numPr>
        <w:numId w:val="14"/>
      </w:numPr>
    </w:pPr>
  </w:style>
  <w:style w:type="numbering" w:customStyle="1" w:styleId="WW8Num24">
    <w:name w:val="WW8Num24"/>
    <w:basedOn w:val="Bezlisty"/>
    <w:pPr>
      <w:numPr>
        <w:numId w:val="15"/>
      </w:numPr>
    </w:pPr>
  </w:style>
  <w:style w:type="numbering" w:customStyle="1" w:styleId="WW8Num25">
    <w:name w:val="WW8Num25"/>
    <w:basedOn w:val="Bezlisty"/>
    <w:pPr>
      <w:numPr>
        <w:numId w:val="16"/>
      </w:numPr>
    </w:pPr>
  </w:style>
  <w:style w:type="numbering" w:customStyle="1" w:styleId="WW8Num26">
    <w:name w:val="WW8Num26"/>
    <w:basedOn w:val="Bezlisty"/>
    <w:pPr>
      <w:numPr>
        <w:numId w:val="17"/>
      </w:numPr>
    </w:pPr>
  </w:style>
  <w:style w:type="numbering" w:customStyle="1" w:styleId="WW8Num27">
    <w:name w:val="WW8Num27"/>
    <w:basedOn w:val="Bezlisty"/>
    <w:pPr>
      <w:numPr>
        <w:numId w:val="18"/>
      </w:numPr>
    </w:pPr>
  </w:style>
  <w:style w:type="numbering" w:customStyle="1" w:styleId="WW8Num28">
    <w:name w:val="WW8Num28"/>
    <w:basedOn w:val="Bezlisty"/>
    <w:pPr>
      <w:numPr>
        <w:numId w:val="19"/>
      </w:numPr>
    </w:pPr>
  </w:style>
  <w:style w:type="character" w:customStyle="1" w:styleId="Pogrubienie1">
    <w:name w:val="Pogrubienie1"/>
    <w:qFormat/>
    <w:rsid w:val="00D2492D"/>
    <w:rPr>
      <w:b/>
      <w:bCs/>
    </w:rPr>
  </w:style>
  <w:style w:type="character" w:customStyle="1" w:styleId="Domylnaczcionkaakapitu3">
    <w:name w:val="Domyślna czcionka akapitu3"/>
    <w:qFormat/>
    <w:rsid w:val="00B008D2"/>
  </w:style>
  <w:style w:type="character" w:customStyle="1" w:styleId="Nagwek3Znak">
    <w:name w:val="Nagłówek 3 Znak"/>
    <w:basedOn w:val="Domylnaczcionkaakapitu"/>
    <w:link w:val="Nagwek3"/>
    <w:uiPriority w:val="9"/>
    <w:rsid w:val="00B66236"/>
    <w:rPr>
      <w:rFonts w:asciiTheme="majorHAnsi" w:eastAsiaTheme="majorEastAsia" w:hAnsiTheme="majorHAnsi"/>
      <w:color w:val="1F3763" w:themeColor="accent1" w:themeShade="7F"/>
      <w:szCs w:val="21"/>
      <w:lang w:eastAsia="hi-IN"/>
    </w:rPr>
  </w:style>
  <w:style w:type="character" w:customStyle="1" w:styleId="Nagwek1Znak">
    <w:name w:val="Nagłówek 1 Znak"/>
    <w:basedOn w:val="Domylnaczcionkaakapitu"/>
    <w:link w:val="Nagwek1"/>
    <w:uiPriority w:val="9"/>
    <w:rsid w:val="00B66236"/>
    <w:rPr>
      <w:rFonts w:ascii="Arial" w:eastAsia="Arial" w:hAnsi="Arial" w:cs="Arial"/>
      <w:b/>
      <w:u w:val="single"/>
    </w:rPr>
  </w:style>
  <w:style w:type="character" w:customStyle="1" w:styleId="NagwekZnak">
    <w:name w:val="Nagłówek Znak"/>
    <w:basedOn w:val="Domylnaczcionkaakapitu"/>
    <w:link w:val="Nagwek"/>
    <w:rsid w:val="00B66236"/>
  </w:style>
  <w:style w:type="character" w:customStyle="1" w:styleId="StopkaZnak">
    <w:name w:val="Stopka Znak"/>
    <w:basedOn w:val="Domylnaczcionkaakapitu"/>
    <w:link w:val="Stopka"/>
    <w:rsid w:val="00B66236"/>
  </w:style>
  <w:style w:type="character" w:customStyle="1" w:styleId="WW8Num1z0">
    <w:name w:val="WW8Num1z0"/>
    <w:rsid w:val="00B66236"/>
  </w:style>
  <w:style w:type="character" w:customStyle="1" w:styleId="WW8Num1z1">
    <w:name w:val="WW8Num1z1"/>
    <w:rsid w:val="00B66236"/>
  </w:style>
  <w:style w:type="character" w:customStyle="1" w:styleId="WW8Num1z2">
    <w:name w:val="WW8Num1z2"/>
    <w:rsid w:val="00B66236"/>
  </w:style>
  <w:style w:type="character" w:customStyle="1" w:styleId="WW8Num1z3">
    <w:name w:val="WW8Num1z3"/>
    <w:rsid w:val="00B66236"/>
  </w:style>
  <w:style w:type="character" w:customStyle="1" w:styleId="WW8Num1z4">
    <w:name w:val="WW8Num1z4"/>
    <w:rsid w:val="00B66236"/>
  </w:style>
  <w:style w:type="character" w:customStyle="1" w:styleId="WW8Num1z5">
    <w:name w:val="WW8Num1z5"/>
    <w:rsid w:val="00B66236"/>
  </w:style>
  <w:style w:type="character" w:customStyle="1" w:styleId="WW8Num1z6">
    <w:name w:val="WW8Num1z6"/>
    <w:rsid w:val="00B66236"/>
  </w:style>
  <w:style w:type="character" w:customStyle="1" w:styleId="WW8Num1z7">
    <w:name w:val="WW8Num1z7"/>
    <w:rsid w:val="00B66236"/>
  </w:style>
  <w:style w:type="character" w:customStyle="1" w:styleId="WW8Num1z8">
    <w:name w:val="WW8Num1z8"/>
    <w:rsid w:val="00B66236"/>
  </w:style>
  <w:style w:type="character" w:customStyle="1" w:styleId="WW8Num2z0">
    <w:name w:val="WW8Num2z0"/>
    <w:rsid w:val="00B66236"/>
    <w:rPr>
      <w:rFonts w:eastAsia="Arial"/>
      <w:b w:val="0"/>
      <w:bCs w:val="0"/>
      <w:i w:val="0"/>
      <w:iCs w:val="0"/>
      <w:color w:val="000000"/>
    </w:rPr>
  </w:style>
  <w:style w:type="character" w:customStyle="1" w:styleId="WW8Num2z1">
    <w:name w:val="WW8Num2z1"/>
    <w:rsid w:val="00B66236"/>
  </w:style>
  <w:style w:type="character" w:customStyle="1" w:styleId="WW8Num2z2">
    <w:name w:val="WW8Num2z2"/>
    <w:rsid w:val="00B66236"/>
  </w:style>
  <w:style w:type="character" w:customStyle="1" w:styleId="WW8Num2z3">
    <w:name w:val="WW8Num2z3"/>
    <w:rsid w:val="00B66236"/>
  </w:style>
  <w:style w:type="character" w:customStyle="1" w:styleId="WW8Num2z4">
    <w:name w:val="WW8Num2z4"/>
    <w:rsid w:val="00B66236"/>
  </w:style>
  <w:style w:type="character" w:customStyle="1" w:styleId="WW8Num2z5">
    <w:name w:val="WW8Num2z5"/>
    <w:rsid w:val="00B66236"/>
  </w:style>
  <w:style w:type="character" w:customStyle="1" w:styleId="WW8Num2z6">
    <w:name w:val="WW8Num2z6"/>
    <w:rsid w:val="00B66236"/>
  </w:style>
  <w:style w:type="character" w:customStyle="1" w:styleId="WW8Num2z7">
    <w:name w:val="WW8Num2z7"/>
    <w:rsid w:val="00B66236"/>
  </w:style>
  <w:style w:type="character" w:customStyle="1" w:styleId="WW8Num2z8">
    <w:name w:val="WW8Num2z8"/>
    <w:rsid w:val="00B66236"/>
  </w:style>
  <w:style w:type="character" w:customStyle="1" w:styleId="WW8Num3z0">
    <w:name w:val="WW8Num3z0"/>
    <w:rsid w:val="00B66236"/>
    <w:rPr>
      <w:b/>
      <w:bCs/>
      <w:color w:val="000000"/>
    </w:rPr>
  </w:style>
  <w:style w:type="character" w:customStyle="1" w:styleId="WW8Num3z1">
    <w:name w:val="WW8Num3z1"/>
    <w:rsid w:val="00B66236"/>
  </w:style>
  <w:style w:type="character" w:customStyle="1" w:styleId="WW8Num3z2">
    <w:name w:val="WW8Num3z2"/>
    <w:rsid w:val="00B66236"/>
  </w:style>
  <w:style w:type="character" w:customStyle="1" w:styleId="WW8Num3z3">
    <w:name w:val="WW8Num3z3"/>
    <w:rsid w:val="00B66236"/>
  </w:style>
  <w:style w:type="character" w:customStyle="1" w:styleId="WW8Num3z4">
    <w:name w:val="WW8Num3z4"/>
    <w:rsid w:val="00B66236"/>
  </w:style>
  <w:style w:type="character" w:customStyle="1" w:styleId="WW8Num3z5">
    <w:name w:val="WW8Num3z5"/>
    <w:rsid w:val="00B66236"/>
  </w:style>
  <w:style w:type="character" w:customStyle="1" w:styleId="WW8Num3z6">
    <w:name w:val="WW8Num3z6"/>
    <w:rsid w:val="00B66236"/>
  </w:style>
  <w:style w:type="character" w:customStyle="1" w:styleId="WW8Num3z7">
    <w:name w:val="WW8Num3z7"/>
    <w:rsid w:val="00B66236"/>
  </w:style>
  <w:style w:type="character" w:customStyle="1" w:styleId="WW8Num3z8">
    <w:name w:val="WW8Num3z8"/>
    <w:rsid w:val="00B66236"/>
  </w:style>
  <w:style w:type="character" w:customStyle="1" w:styleId="WW8Num4z0">
    <w:name w:val="WW8Num4z0"/>
    <w:rsid w:val="00B66236"/>
    <w:rPr>
      <w:rFonts w:eastAsia="SimSun" w:cs="Times New Roman"/>
      <w:b w:val="0"/>
      <w:bCs w:val="0"/>
      <w:i w:val="0"/>
      <w:iCs w:val="0"/>
      <w:caps w:val="0"/>
      <w:smallCaps w:val="0"/>
      <w:strike w:val="0"/>
      <w:dstrike w:val="0"/>
      <w:color w:val="158466"/>
      <w:spacing w:val="0"/>
      <w:w w:val="100"/>
      <w:kern w:val="3"/>
      <w:sz w:val="24"/>
      <w:szCs w:val="24"/>
      <w:em w:val="none"/>
      <w:lang w:val="pl-PL" w:eastAsia="hi-IN" w:bidi="hi-IN"/>
      <w14:textOutline w14:w="0" w14:cap="rnd" w14:cmpd="sng" w14:algn="ctr">
        <w14:noFill/>
        <w14:prstDash w14:val="solid"/>
        <w14:bevel/>
      </w14:textOutline>
    </w:rPr>
  </w:style>
  <w:style w:type="character" w:customStyle="1" w:styleId="WW8Num4z1">
    <w:name w:val="WW8Num4z1"/>
    <w:rsid w:val="00B66236"/>
  </w:style>
  <w:style w:type="character" w:customStyle="1" w:styleId="WW8Num4z2">
    <w:name w:val="WW8Num4z2"/>
    <w:rsid w:val="00B66236"/>
  </w:style>
  <w:style w:type="character" w:customStyle="1" w:styleId="WW8Num4z3">
    <w:name w:val="WW8Num4z3"/>
    <w:rsid w:val="00B66236"/>
  </w:style>
  <w:style w:type="character" w:customStyle="1" w:styleId="WW8Num4z4">
    <w:name w:val="WW8Num4z4"/>
    <w:rsid w:val="00B66236"/>
  </w:style>
  <w:style w:type="character" w:customStyle="1" w:styleId="WW8Num4z5">
    <w:name w:val="WW8Num4z5"/>
    <w:rsid w:val="00B66236"/>
  </w:style>
  <w:style w:type="character" w:customStyle="1" w:styleId="WW8Num4z6">
    <w:name w:val="WW8Num4z6"/>
    <w:rsid w:val="00B66236"/>
  </w:style>
  <w:style w:type="character" w:customStyle="1" w:styleId="WW8Num4z7">
    <w:name w:val="WW8Num4z7"/>
    <w:rsid w:val="00B66236"/>
  </w:style>
  <w:style w:type="character" w:customStyle="1" w:styleId="WW8Num4z8">
    <w:name w:val="WW8Num4z8"/>
    <w:rsid w:val="00B66236"/>
  </w:style>
  <w:style w:type="character" w:customStyle="1" w:styleId="WW8Num5z0">
    <w:name w:val="WW8Num5z0"/>
    <w:rsid w:val="00B66236"/>
    <w:rPr>
      <w:rFonts w:ascii="Symbol" w:hAnsi="Symbol" w:cs="Symbol"/>
      <w:color w:val="000000"/>
      <w:sz w:val="20"/>
      <w:szCs w:val="22"/>
    </w:rPr>
  </w:style>
  <w:style w:type="character" w:customStyle="1" w:styleId="WW8Num5z1">
    <w:name w:val="WW8Num5z1"/>
    <w:rsid w:val="00B66236"/>
    <w:rPr>
      <w:rFonts w:ascii="Courier New" w:hAnsi="Courier New" w:cs="Courier New"/>
      <w:sz w:val="20"/>
    </w:rPr>
  </w:style>
  <w:style w:type="character" w:customStyle="1" w:styleId="WW8Num5z2">
    <w:name w:val="WW8Num5z2"/>
    <w:rsid w:val="00B66236"/>
    <w:rPr>
      <w:rFonts w:ascii="Wingdings" w:hAnsi="Wingdings" w:cs="Wingdings"/>
      <w:sz w:val="20"/>
    </w:rPr>
  </w:style>
  <w:style w:type="character" w:customStyle="1" w:styleId="WW8Num6z0">
    <w:name w:val="WW8Num6z0"/>
    <w:rsid w:val="00B66236"/>
    <w:rPr>
      <w:rFonts w:eastAsia="SimSun" w:cs="Mangal"/>
      <w:b w:val="0"/>
      <w:i w:val="0"/>
      <w:color w:val="000000"/>
      <w:kern w:val="0"/>
      <w:lang w:eastAsia="pl-PL" w:bidi="ar-SA"/>
    </w:rPr>
  </w:style>
  <w:style w:type="character" w:customStyle="1" w:styleId="WW8Num6z1">
    <w:name w:val="WW8Num6z1"/>
    <w:rsid w:val="00B66236"/>
  </w:style>
  <w:style w:type="character" w:customStyle="1" w:styleId="WW8Num6z2">
    <w:name w:val="WW8Num6z2"/>
    <w:rsid w:val="00B66236"/>
  </w:style>
  <w:style w:type="character" w:customStyle="1" w:styleId="WW8Num6z3">
    <w:name w:val="WW8Num6z3"/>
    <w:rsid w:val="00B66236"/>
  </w:style>
  <w:style w:type="character" w:customStyle="1" w:styleId="WW8Num6z4">
    <w:name w:val="WW8Num6z4"/>
    <w:rsid w:val="00B66236"/>
  </w:style>
  <w:style w:type="character" w:customStyle="1" w:styleId="WW8Num6z5">
    <w:name w:val="WW8Num6z5"/>
    <w:rsid w:val="00B66236"/>
  </w:style>
  <w:style w:type="character" w:customStyle="1" w:styleId="WW8Num6z6">
    <w:name w:val="WW8Num6z6"/>
    <w:rsid w:val="00B66236"/>
  </w:style>
  <w:style w:type="character" w:customStyle="1" w:styleId="WW8Num6z7">
    <w:name w:val="WW8Num6z7"/>
    <w:rsid w:val="00B66236"/>
  </w:style>
  <w:style w:type="character" w:customStyle="1" w:styleId="WW8Num6z8">
    <w:name w:val="WW8Num6z8"/>
    <w:rsid w:val="00B66236"/>
  </w:style>
  <w:style w:type="character" w:customStyle="1" w:styleId="WW8Num7z0">
    <w:name w:val="WW8Num7z0"/>
    <w:rsid w:val="00B66236"/>
    <w:rPr>
      <w:color w:val="000000"/>
    </w:rPr>
  </w:style>
  <w:style w:type="character" w:customStyle="1" w:styleId="WW8Num7z1">
    <w:name w:val="WW8Num7z1"/>
    <w:rsid w:val="00B66236"/>
  </w:style>
  <w:style w:type="character" w:customStyle="1" w:styleId="WW8Num7z2">
    <w:name w:val="WW8Num7z2"/>
    <w:rsid w:val="00B66236"/>
  </w:style>
  <w:style w:type="character" w:customStyle="1" w:styleId="WW8Num7z3">
    <w:name w:val="WW8Num7z3"/>
    <w:rsid w:val="00B66236"/>
  </w:style>
  <w:style w:type="character" w:customStyle="1" w:styleId="WW8Num7z4">
    <w:name w:val="WW8Num7z4"/>
    <w:rsid w:val="00B66236"/>
  </w:style>
  <w:style w:type="character" w:customStyle="1" w:styleId="WW8Num7z5">
    <w:name w:val="WW8Num7z5"/>
    <w:rsid w:val="00B66236"/>
  </w:style>
  <w:style w:type="character" w:customStyle="1" w:styleId="WW8Num7z6">
    <w:name w:val="WW8Num7z6"/>
    <w:rsid w:val="00B66236"/>
  </w:style>
  <w:style w:type="character" w:customStyle="1" w:styleId="WW8Num7z7">
    <w:name w:val="WW8Num7z7"/>
    <w:rsid w:val="00B66236"/>
  </w:style>
  <w:style w:type="character" w:customStyle="1" w:styleId="WW8Num7z8">
    <w:name w:val="WW8Num7z8"/>
    <w:rsid w:val="00B66236"/>
  </w:style>
  <w:style w:type="character" w:customStyle="1" w:styleId="WW8Num8z0">
    <w:name w:val="WW8Num8z0"/>
    <w:rsid w:val="00B66236"/>
    <w:rPr>
      <w:color w:val="000000"/>
      <w:kern w:val="0"/>
      <w:lang w:eastAsia="pl-PL" w:bidi="ar-SA"/>
    </w:rPr>
  </w:style>
  <w:style w:type="character" w:customStyle="1" w:styleId="WW8Num8z1">
    <w:name w:val="WW8Num8z1"/>
    <w:rsid w:val="00B66236"/>
    <w:rPr>
      <w:rFonts w:cs="Times New Roman"/>
      <w:color w:val="158466"/>
    </w:rPr>
  </w:style>
  <w:style w:type="character" w:customStyle="1" w:styleId="WW8Num8z2">
    <w:name w:val="WW8Num8z2"/>
    <w:rsid w:val="00B66236"/>
  </w:style>
  <w:style w:type="character" w:customStyle="1" w:styleId="WW8Num8z3">
    <w:name w:val="WW8Num8z3"/>
    <w:rsid w:val="00B66236"/>
  </w:style>
  <w:style w:type="character" w:customStyle="1" w:styleId="WW8Num8z4">
    <w:name w:val="WW8Num8z4"/>
    <w:rsid w:val="00B66236"/>
  </w:style>
  <w:style w:type="character" w:customStyle="1" w:styleId="WW8Num8z5">
    <w:name w:val="WW8Num8z5"/>
    <w:rsid w:val="00B66236"/>
  </w:style>
  <w:style w:type="character" w:customStyle="1" w:styleId="WW8Num8z6">
    <w:name w:val="WW8Num8z6"/>
    <w:rsid w:val="00B66236"/>
  </w:style>
  <w:style w:type="character" w:customStyle="1" w:styleId="WW8Num8z7">
    <w:name w:val="WW8Num8z7"/>
    <w:rsid w:val="00B66236"/>
  </w:style>
  <w:style w:type="character" w:customStyle="1" w:styleId="WW8Num8z8">
    <w:name w:val="WW8Num8z8"/>
    <w:rsid w:val="00B66236"/>
  </w:style>
  <w:style w:type="character" w:customStyle="1" w:styleId="WW8Num9z0">
    <w:name w:val="WW8Num9z0"/>
    <w:rsid w:val="00B66236"/>
  </w:style>
  <w:style w:type="character" w:customStyle="1" w:styleId="WW8Num9z1">
    <w:name w:val="WW8Num9z1"/>
    <w:rsid w:val="00B66236"/>
  </w:style>
  <w:style w:type="character" w:customStyle="1" w:styleId="WW8Num9z2">
    <w:name w:val="WW8Num9z2"/>
    <w:rsid w:val="00B66236"/>
  </w:style>
  <w:style w:type="character" w:customStyle="1" w:styleId="WW8Num9z3">
    <w:name w:val="WW8Num9z3"/>
    <w:rsid w:val="00B66236"/>
  </w:style>
  <w:style w:type="character" w:customStyle="1" w:styleId="WW8Num9z4">
    <w:name w:val="WW8Num9z4"/>
    <w:rsid w:val="00B66236"/>
  </w:style>
  <w:style w:type="character" w:customStyle="1" w:styleId="WW8Num9z5">
    <w:name w:val="WW8Num9z5"/>
    <w:rsid w:val="00B66236"/>
  </w:style>
  <w:style w:type="character" w:customStyle="1" w:styleId="WW8Num9z6">
    <w:name w:val="WW8Num9z6"/>
    <w:rsid w:val="00B66236"/>
  </w:style>
  <w:style w:type="character" w:customStyle="1" w:styleId="WW8Num9z7">
    <w:name w:val="WW8Num9z7"/>
    <w:rsid w:val="00B66236"/>
  </w:style>
  <w:style w:type="character" w:customStyle="1" w:styleId="WW8Num9z8">
    <w:name w:val="WW8Num9z8"/>
    <w:rsid w:val="00B66236"/>
  </w:style>
  <w:style w:type="character" w:customStyle="1" w:styleId="WW8Num10z0">
    <w:name w:val="WW8Num10z0"/>
    <w:rsid w:val="00B66236"/>
    <w:rPr>
      <w:color w:val="000000"/>
    </w:rPr>
  </w:style>
  <w:style w:type="character" w:customStyle="1" w:styleId="WW8Num10z1">
    <w:name w:val="WW8Num10z1"/>
    <w:rsid w:val="00B66236"/>
  </w:style>
  <w:style w:type="character" w:customStyle="1" w:styleId="WW8Num10z2">
    <w:name w:val="WW8Num10z2"/>
    <w:rsid w:val="00B66236"/>
  </w:style>
  <w:style w:type="character" w:customStyle="1" w:styleId="WW8Num10z3">
    <w:name w:val="WW8Num10z3"/>
    <w:rsid w:val="00B66236"/>
  </w:style>
  <w:style w:type="character" w:customStyle="1" w:styleId="WW8Num10z4">
    <w:name w:val="WW8Num10z4"/>
    <w:rsid w:val="00B66236"/>
  </w:style>
  <w:style w:type="character" w:customStyle="1" w:styleId="WW8Num10z5">
    <w:name w:val="WW8Num10z5"/>
    <w:rsid w:val="00B66236"/>
  </w:style>
  <w:style w:type="character" w:customStyle="1" w:styleId="WW8Num10z6">
    <w:name w:val="WW8Num10z6"/>
    <w:rsid w:val="00B66236"/>
  </w:style>
  <w:style w:type="character" w:customStyle="1" w:styleId="WW8Num10z7">
    <w:name w:val="WW8Num10z7"/>
    <w:rsid w:val="00B66236"/>
  </w:style>
  <w:style w:type="character" w:customStyle="1" w:styleId="WW8Num10z8">
    <w:name w:val="WW8Num10z8"/>
    <w:rsid w:val="00B66236"/>
  </w:style>
  <w:style w:type="character" w:customStyle="1" w:styleId="WW8Num11z0">
    <w:name w:val="WW8Num11z0"/>
    <w:rsid w:val="00B66236"/>
  </w:style>
  <w:style w:type="character" w:customStyle="1" w:styleId="WW8Num11z1">
    <w:name w:val="WW8Num11z1"/>
    <w:rsid w:val="00B66236"/>
  </w:style>
  <w:style w:type="character" w:customStyle="1" w:styleId="WW8Num11z2">
    <w:name w:val="WW8Num11z2"/>
    <w:rsid w:val="00B66236"/>
  </w:style>
  <w:style w:type="character" w:customStyle="1" w:styleId="WW8Num11z3">
    <w:name w:val="WW8Num11z3"/>
    <w:rsid w:val="00B66236"/>
  </w:style>
  <w:style w:type="character" w:customStyle="1" w:styleId="WW8Num11z4">
    <w:name w:val="WW8Num11z4"/>
    <w:rsid w:val="00B66236"/>
  </w:style>
  <w:style w:type="character" w:customStyle="1" w:styleId="WW8Num11z5">
    <w:name w:val="WW8Num11z5"/>
    <w:rsid w:val="00B66236"/>
  </w:style>
  <w:style w:type="character" w:customStyle="1" w:styleId="WW8Num11z6">
    <w:name w:val="WW8Num11z6"/>
    <w:rsid w:val="00B66236"/>
  </w:style>
  <w:style w:type="character" w:customStyle="1" w:styleId="WW8Num11z7">
    <w:name w:val="WW8Num11z7"/>
    <w:rsid w:val="00B66236"/>
  </w:style>
  <w:style w:type="character" w:customStyle="1" w:styleId="WW8Num11z8">
    <w:name w:val="WW8Num11z8"/>
    <w:rsid w:val="00B66236"/>
  </w:style>
  <w:style w:type="character" w:customStyle="1" w:styleId="WW8Num12z0">
    <w:name w:val="WW8Num12z0"/>
    <w:rsid w:val="00B66236"/>
  </w:style>
  <w:style w:type="character" w:customStyle="1" w:styleId="WW8Num12z1">
    <w:name w:val="WW8Num12z1"/>
    <w:rsid w:val="00B66236"/>
  </w:style>
  <w:style w:type="character" w:customStyle="1" w:styleId="WW8Num12z2">
    <w:name w:val="WW8Num12z2"/>
    <w:rsid w:val="00B66236"/>
  </w:style>
  <w:style w:type="character" w:customStyle="1" w:styleId="WW8Num12z3">
    <w:name w:val="WW8Num12z3"/>
    <w:rsid w:val="00B66236"/>
  </w:style>
  <w:style w:type="character" w:customStyle="1" w:styleId="WW8Num12z4">
    <w:name w:val="WW8Num12z4"/>
    <w:rsid w:val="00B66236"/>
  </w:style>
  <w:style w:type="character" w:customStyle="1" w:styleId="WW8Num12z5">
    <w:name w:val="WW8Num12z5"/>
    <w:rsid w:val="00B66236"/>
  </w:style>
  <w:style w:type="character" w:customStyle="1" w:styleId="WW8Num12z6">
    <w:name w:val="WW8Num12z6"/>
    <w:rsid w:val="00B66236"/>
  </w:style>
  <w:style w:type="character" w:customStyle="1" w:styleId="WW8Num12z7">
    <w:name w:val="WW8Num12z7"/>
    <w:rsid w:val="00B66236"/>
  </w:style>
  <w:style w:type="character" w:customStyle="1" w:styleId="WW8Num12z8">
    <w:name w:val="WW8Num12z8"/>
    <w:rsid w:val="00B66236"/>
  </w:style>
  <w:style w:type="character" w:customStyle="1" w:styleId="WW8Num13z0">
    <w:name w:val="WW8Num13z0"/>
    <w:rsid w:val="00B66236"/>
  </w:style>
  <w:style w:type="character" w:customStyle="1" w:styleId="WW8Num13z1">
    <w:name w:val="WW8Num13z1"/>
    <w:rsid w:val="00B66236"/>
  </w:style>
  <w:style w:type="character" w:customStyle="1" w:styleId="WW8Num13z2">
    <w:name w:val="WW8Num13z2"/>
    <w:rsid w:val="00B66236"/>
  </w:style>
  <w:style w:type="character" w:customStyle="1" w:styleId="WW8Num13z3">
    <w:name w:val="WW8Num13z3"/>
    <w:rsid w:val="00B66236"/>
  </w:style>
  <w:style w:type="character" w:customStyle="1" w:styleId="WW8Num13z4">
    <w:name w:val="WW8Num13z4"/>
    <w:rsid w:val="00B66236"/>
  </w:style>
  <w:style w:type="character" w:customStyle="1" w:styleId="WW8Num13z5">
    <w:name w:val="WW8Num13z5"/>
    <w:rsid w:val="00B66236"/>
  </w:style>
  <w:style w:type="character" w:customStyle="1" w:styleId="WW8Num13z6">
    <w:name w:val="WW8Num13z6"/>
    <w:rsid w:val="00B66236"/>
  </w:style>
  <w:style w:type="character" w:customStyle="1" w:styleId="WW8Num13z7">
    <w:name w:val="WW8Num13z7"/>
    <w:rsid w:val="00B66236"/>
  </w:style>
  <w:style w:type="character" w:customStyle="1" w:styleId="WW8Num13z8">
    <w:name w:val="WW8Num13z8"/>
    <w:rsid w:val="00B66236"/>
  </w:style>
  <w:style w:type="character" w:customStyle="1" w:styleId="WW8Num15z0">
    <w:name w:val="WW8Num15z0"/>
    <w:rsid w:val="00B66236"/>
    <w:rPr>
      <w:rFonts w:eastAsia="Times New Roman" w:cs="Times New Roman"/>
      <w:strike/>
      <w:color w:val="FF0000"/>
      <w:lang w:bidi="ar-SA"/>
    </w:rPr>
  </w:style>
  <w:style w:type="character" w:customStyle="1" w:styleId="WW8Num15z1">
    <w:name w:val="WW8Num15z1"/>
    <w:rsid w:val="00B66236"/>
  </w:style>
  <w:style w:type="character" w:customStyle="1" w:styleId="WW8Num15z2">
    <w:name w:val="WW8Num15z2"/>
    <w:rsid w:val="00B66236"/>
  </w:style>
  <w:style w:type="character" w:customStyle="1" w:styleId="WW8Num15z3">
    <w:name w:val="WW8Num15z3"/>
    <w:rsid w:val="00B66236"/>
  </w:style>
  <w:style w:type="character" w:customStyle="1" w:styleId="WW8Num15z4">
    <w:name w:val="WW8Num15z4"/>
    <w:rsid w:val="00B66236"/>
  </w:style>
  <w:style w:type="character" w:customStyle="1" w:styleId="WW8Num15z5">
    <w:name w:val="WW8Num15z5"/>
    <w:rsid w:val="00B66236"/>
  </w:style>
  <w:style w:type="character" w:customStyle="1" w:styleId="WW8Num15z6">
    <w:name w:val="WW8Num15z6"/>
    <w:rsid w:val="00B66236"/>
  </w:style>
  <w:style w:type="character" w:customStyle="1" w:styleId="WW8Num15z7">
    <w:name w:val="WW8Num15z7"/>
    <w:rsid w:val="00B66236"/>
  </w:style>
  <w:style w:type="character" w:customStyle="1" w:styleId="WW8Num15z8">
    <w:name w:val="WW8Num15z8"/>
    <w:rsid w:val="00B66236"/>
  </w:style>
  <w:style w:type="character" w:customStyle="1" w:styleId="Znakiprzypiswdolnych">
    <w:name w:val="Znaki przypisów dolnych"/>
    <w:rsid w:val="00B66236"/>
  </w:style>
  <w:style w:type="character" w:customStyle="1" w:styleId="Znakinumeracji">
    <w:name w:val="Znaki numeracji"/>
    <w:rsid w:val="00B66236"/>
  </w:style>
  <w:style w:type="character" w:customStyle="1" w:styleId="Znakiwypunktowania">
    <w:name w:val="Znaki wypunktowania"/>
    <w:rsid w:val="00B66236"/>
    <w:rPr>
      <w:rFonts w:ascii="StarSymbol" w:eastAsia="StarSymbol" w:hAnsi="StarSymbol" w:cs="StarSymbol"/>
      <w:sz w:val="18"/>
      <w:szCs w:val="18"/>
    </w:rPr>
  </w:style>
  <w:style w:type="character" w:styleId="Hipercze">
    <w:name w:val="Hyperlink"/>
    <w:rsid w:val="00B66236"/>
    <w:rPr>
      <w:color w:val="000080"/>
      <w:u w:val="single"/>
    </w:rPr>
  </w:style>
  <w:style w:type="character" w:customStyle="1" w:styleId="Znakiprzypiswkocowych">
    <w:name w:val="Znaki przypisów końcowych"/>
    <w:rsid w:val="00B66236"/>
  </w:style>
  <w:style w:type="character" w:customStyle="1" w:styleId="Odwoanieprzypisukocowego2">
    <w:name w:val="Odwołanie przypisu końcowego2"/>
    <w:rsid w:val="00B66236"/>
    <w:rPr>
      <w:position w:val="0"/>
      <w:sz w:val="16"/>
      <w:vertAlign w:val="baseline"/>
    </w:rPr>
  </w:style>
  <w:style w:type="character" w:styleId="Pogrubienie">
    <w:name w:val="Strong"/>
    <w:qFormat/>
    <w:rsid w:val="00B66236"/>
    <w:rPr>
      <w:b/>
      <w:bCs/>
    </w:rPr>
  </w:style>
  <w:style w:type="character" w:customStyle="1" w:styleId="Symbolewypunktowania">
    <w:name w:val="Symbole wypunktowania"/>
    <w:rsid w:val="00B66236"/>
    <w:rPr>
      <w:rFonts w:ascii="StarSymbol" w:eastAsia="StarSymbol" w:hAnsi="StarSymbol" w:cs="StarSymbol"/>
      <w:sz w:val="18"/>
      <w:szCs w:val="18"/>
    </w:rPr>
  </w:style>
  <w:style w:type="character" w:customStyle="1" w:styleId="Hipercze1">
    <w:name w:val="Hiperłącze1"/>
    <w:rsid w:val="00B66236"/>
    <w:rPr>
      <w:color w:val="000080"/>
      <w:u w:val="single"/>
    </w:rPr>
  </w:style>
  <w:style w:type="character" w:customStyle="1" w:styleId="Domylnaczcionkaakapitu1">
    <w:name w:val="Domyślna czcionka akapitu1"/>
    <w:rsid w:val="00B66236"/>
  </w:style>
  <w:style w:type="character" w:customStyle="1" w:styleId="Odwoanieprzypisukocowego1">
    <w:name w:val="Odwołanie przypisu końcowego1"/>
    <w:rsid w:val="00B66236"/>
    <w:rPr>
      <w:position w:val="0"/>
      <w:sz w:val="16"/>
      <w:vertAlign w:val="baseline"/>
    </w:rPr>
  </w:style>
  <w:style w:type="character" w:customStyle="1" w:styleId="TekstpodstawowyZnak">
    <w:name w:val="Tekst podstawowy Znak"/>
    <w:rsid w:val="00B66236"/>
    <w:rPr>
      <w:kern w:val="3"/>
    </w:rPr>
  </w:style>
  <w:style w:type="character" w:customStyle="1" w:styleId="TekstpodstawowywcityZnak">
    <w:name w:val="Tekst podstawowy wcięty Znak"/>
    <w:rsid w:val="00B66236"/>
    <w:rPr>
      <w:kern w:val="3"/>
    </w:rPr>
  </w:style>
  <w:style w:type="character" w:customStyle="1" w:styleId="TekstdymkaZnak">
    <w:name w:val="Tekst dymka Znak"/>
    <w:rsid w:val="00B66236"/>
    <w:rPr>
      <w:rFonts w:ascii="Tahoma" w:hAnsi="Tahoma" w:cs="Tahoma"/>
      <w:kern w:val="3"/>
      <w:sz w:val="16"/>
      <w:szCs w:val="14"/>
    </w:rPr>
  </w:style>
  <w:style w:type="character" w:customStyle="1" w:styleId="WW-Znakiprzypiswkocowych">
    <w:name w:val="WW-Znaki przypisów końcowych"/>
    <w:rsid w:val="00B66236"/>
  </w:style>
  <w:style w:type="paragraph" w:customStyle="1" w:styleId="Nagwek20">
    <w:name w:val="Nagłówek2"/>
    <w:basedOn w:val="Normalny"/>
    <w:next w:val="Tekstpodstawowy"/>
    <w:rsid w:val="00B66236"/>
    <w:pPr>
      <w:keepNext/>
      <w:suppressAutoHyphens w:val="0"/>
      <w:spacing w:before="240" w:after="120"/>
    </w:pPr>
    <w:rPr>
      <w:rFonts w:ascii="Arial" w:eastAsia="Arial Unicode MS" w:hAnsi="Arial" w:cs="Tahoma"/>
      <w:sz w:val="28"/>
      <w:szCs w:val="28"/>
      <w:lang w:eastAsia="zh-CN"/>
    </w:rPr>
  </w:style>
  <w:style w:type="paragraph" w:styleId="Tekstpodstawowy">
    <w:name w:val="Body Text"/>
    <w:basedOn w:val="Normalny"/>
    <w:link w:val="TekstpodstawowyZnak1"/>
    <w:rsid w:val="00B66236"/>
    <w:pPr>
      <w:suppressAutoHyphens w:val="0"/>
      <w:spacing w:after="120"/>
    </w:pPr>
    <w:rPr>
      <w:lang w:eastAsia="zh-CN"/>
    </w:rPr>
  </w:style>
  <w:style w:type="character" w:customStyle="1" w:styleId="TekstpodstawowyZnak1">
    <w:name w:val="Tekst podstawowy Znak1"/>
    <w:basedOn w:val="Domylnaczcionkaakapitu"/>
    <w:link w:val="Tekstpodstawowy"/>
    <w:rsid w:val="00B66236"/>
  </w:style>
  <w:style w:type="paragraph" w:customStyle="1" w:styleId="Indeks">
    <w:name w:val="Indeks"/>
    <w:basedOn w:val="Normalny2"/>
    <w:rsid w:val="00B66236"/>
    <w:pPr>
      <w:suppressLineNumbers/>
      <w:suppressAutoHyphens w:val="0"/>
    </w:pPr>
    <w:rPr>
      <w:rFonts w:cs="Tahoma"/>
      <w:lang w:eastAsia="zh-CN"/>
    </w:rPr>
  </w:style>
  <w:style w:type="paragraph" w:customStyle="1" w:styleId="Normalny2">
    <w:name w:val="Normalny2"/>
    <w:rsid w:val="00B66236"/>
    <w:pPr>
      <w:suppressAutoHyphens/>
    </w:pPr>
    <w:rPr>
      <w:lang w:eastAsia="hi-IN"/>
    </w:rPr>
  </w:style>
  <w:style w:type="paragraph" w:customStyle="1" w:styleId="Legenda2">
    <w:name w:val="Legenda2"/>
    <w:basedOn w:val="Normalny"/>
    <w:rsid w:val="00B66236"/>
    <w:pPr>
      <w:suppressLineNumbers/>
      <w:spacing w:before="120" w:after="120"/>
    </w:pPr>
    <w:rPr>
      <w:i/>
      <w:iCs/>
      <w:sz w:val="20"/>
      <w:szCs w:val="20"/>
      <w:lang w:eastAsia="zh-CN"/>
    </w:rPr>
  </w:style>
  <w:style w:type="paragraph" w:customStyle="1" w:styleId="Gwkaistopka">
    <w:name w:val="Główka i stopka"/>
    <w:basedOn w:val="Normalny"/>
    <w:rsid w:val="00B66236"/>
    <w:pPr>
      <w:suppressLineNumbers/>
      <w:tabs>
        <w:tab w:val="center" w:pos="4819"/>
        <w:tab w:val="right" w:pos="9638"/>
      </w:tabs>
      <w:suppressAutoHyphens w:val="0"/>
    </w:pPr>
    <w:rPr>
      <w:lang w:eastAsia="zh-CN"/>
    </w:rPr>
  </w:style>
  <w:style w:type="character" w:customStyle="1" w:styleId="StopkaZnak1">
    <w:name w:val="Stopka Znak1"/>
    <w:basedOn w:val="Domylnaczcionkaakapitu"/>
    <w:rsid w:val="00B66236"/>
  </w:style>
  <w:style w:type="paragraph" w:customStyle="1" w:styleId="Tekstpodstawowy1">
    <w:name w:val="Tekst podstawowy1"/>
    <w:basedOn w:val="Normalny2"/>
    <w:rsid w:val="00B66236"/>
    <w:pPr>
      <w:suppressAutoHyphens w:val="0"/>
      <w:spacing w:after="120"/>
    </w:pPr>
    <w:rPr>
      <w:lang w:eastAsia="zh-CN"/>
    </w:rPr>
  </w:style>
  <w:style w:type="paragraph" w:customStyle="1" w:styleId="Zawartotabeli">
    <w:name w:val="Zawartość tabeli"/>
    <w:basedOn w:val="Tekstpodstawowy1"/>
    <w:qFormat/>
    <w:rsid w:val="00B66236"/>
    <w:pPr>
      <w:suppressLineNumbers/>
    </w:pPr>
  </w:style>
  <w:style w:type="paragraph" w:customStyle="1" w:styleId="Nagwektabeli">
    <w:name w:val="Nagłówek tabeli"/>
    <w:basedOn w:val="Zawartotabeli"/>
    <w:rsid w:val="00B66236"/>
    <w:pPr>
      <w:jc w:val="center"/>
    </w:pPr>
    <w:rPr>
      <w:b/>
      <w:bCs/>
    </w:rPr>
  </w:style>
  <w:style w:type="paragraph" w:customStyle="1" w:styleId="Tekst">
    <w:name w:val="Tekst"/>
    <w:basedOn w:val="Domylnie"/>
    <w:rsid w:val="00B66236"/>
  </w:style>
  <w:style w:type="paragraph" w:customStyle="1" w:styleId="Tekstprzypisukocowego2">
    <w:name w:val="Tekst przypisu końcowego2"/>
    <w:basedOn w:val="Normalny2"/>
    <w:rsid w:val="00B66236"/>
    <w:rPr>
      <w:sz w:val="20"/>
      <w:szCs w:val="20"/>
    </w:rPr>
  </w:style>
  <w:style w:type="paragraph" w:styleId="Tekstpodstawowywcity">
    <w:name w:val="Body Text Indent"/>
    <w:basedOn w:val="Normalny"/>
    <w:link w:val="TekstpodstawowywcityZnak1"/>
    <w:rsid w:val="00B66236"/>
    <w:pPr>
      <w:suppressAutoHyphens w:val="0"/>
      <w:spacing w:after="120"/>
      <w:ind w:left="283"/>
    </w:pPr>
    <w:rPr>
      <w:lang w:eastAsia="zh-CN"/>
    </w:rPr>
  </w:style>
  <w:style w:type="character" w:customStyle="1" w:styleId="TekstpodstawowywcityZnak1">
    <w:name w:val="Tekst podstawowy wcięty Znak1"/>
    <w:basedOn w:val="Domylnaczcionkaakapitu"/>
    <w:link w:val="Tekstpodstawowywcity"/>
    <w:rsid w:val="00B66236"/>
  </w:style>
  <w:style w:type="paragraph" w:customStyle="1" w:styleId="Nagwek11">
    <w:name w:val="Nagłówek1"/>
    <w:basedOn w:val="Normalny2"/>
    <w:next w:val="Tekstpodstawowy1"/>
    <w:rsid w:val="00B66236"/>
    <w:pPr>
      <w:keepNext/>
      <w:suppressAutoHyphens w:val="0"/>
      <w:spacing w:before="240" w:after="120"/>
    </w:pPr>
    <w:rPr>
      <w:rFonts w:ascii="Arial" w:eastAsia="Arial Unicode MS" w:hAnsi="Arial" w:cs="Tahoma"/>
      <w:sz w:val="28"/>
      <w:szCs w:val="28"/>
      <w:lang w:eastAsia="zh-CN"/>
    </w:rPr>
  </w:style>
  <w:style w:type="paragraph" w:customStyle="1" w:styleId="Normalny1">
    <w:name w:val="Normalny1"/>
    <w:rsid w:val="00B66236"/>
    <w:pPr>
      <w:suppressAutoHyphens/>
    </w:pPr>
    <w:rPr>
      <w:lang w:eastAsia="hi-IN"/>
    </w:rPr>
  </w:style>
  <w:style w:type="paragraph" w:customStyle="1" w:styleId="Tekstprzypisukocowego1">
    <w:name w:val="Tekst przypisu końcowego1"/>
    <w:basedOn w:val="Normalny1"/>
    <w:rsid w:val="00B66236"/>
    <w:rPr>
      <w:sz w:val="20"/>
      <w:szCs w:val="20"/>
    </w:rPr>
  </w:style>
  <w:style w:type="paragraph" w:customStyle="1" w:styleId="Legenda1">
    <w:name w:val="Legenda1"/>
    <w:basedOn w:val="Normalny2"/>
    <w:rsid w:val="00B66236"/>
    <w:pPr>
      <w:suppressLineNumbers/>
      <w:spacing w:before="120" w:after="120"/>
    </w:pPr>
    <w:rPr>
      <w:i/>
      <w:iCs/>
      <w:sz w:val="20"/>
      <w:szCs w:val="20"/>
      <w:lang w:eastAsia="zh-CN"/>
    </w:rPr>
  </w:style>
  <w:style w:type="paragraph" w:customStyle="1" w:styleId="Tekstpodstawowywcity1">
    <w:name w:val="Tekst podstawowy wcięty1"/>
    <w:basedOn w:val="Normalny2"/>
    <w:rsid w:val="00B66236"/>
    <w:pPr>
      <w:suppressAutoHyphens w:val="0"/>
      <w:spacing w:after="120"/>
      <w:ind w:left="283"/>
    </w:pPr>
    <w:rPr>
      <w:lang w:eastAsia="zh-CN"/>
    </w:rPr>
  </w:style>
  <w:style w:type="paragraph" w:styleId="Tekstdymka">
    <w:name w:val="Balloon Text"/>
    <w:basedOn w:val="Normalny2"/>
    <w:link w:val="TekstdymkaZnak1"/>
    <w:rsid w:val="00B66236"/>
    <w:pPr>
      <w:suppressAutoHyphens w:val="0"/>
    </w:pPr>
    <w:rPr>
      <w:rFonts w:ascii="Tahoma" w:hAnsi="Tahoma" w:cs="Tahoma"/>
      <w:sz w:val="16"/>
      <w:szCs w:val="14"/>
      <w:lang w:eastAsia="zh-CN"/>
    </w:rPr>
  </w:style>
  <w:style w:type="character" w:customStyle="1" w:styleId="TekstdymkaZnak1">
    <w:name w:val="Tekst dymka Znak1"/>
    <w:basedOn w:val="Domylnaczcionkaakapitu"/>
    <w:link w:val="Tekstdymka"/>
    <w:rsid w:val="00B66236"/>
    <w:rPr>
      <w:rFonts w:ascii="Tahoma" w:hAnsi="Tahoma" w:cs="Tahoma"/>
      <w:sz w:val="16"/>
      <w:szCs w:val="14"/>
    </w:rPr>
  </w:style>
  <w:style w:type="paragraph" w:customStyle="1" w:styleId="Default">
    <w:name w:val="Default"/>
    <w:rsid w:val="00B66236"/>
    <w:pPr>
      <w:widowControl/>
      <w:autoSpaceDE w:val="0"/>
      <w:textAlignment w:val="auto"/>
    </w:pPr>
    <w:rPr>
      <w:rFonts w:ascii="Calibri" w:eastAsia="Times New Roman" w:hAnsi="Calibri" w:cs="Calibri"/>
      <w:color w:val="000000"/>
      <w:kern w:val="0"/>
      <w:lang w:eastAsia="pl-PL" w:bidi="ar-SA"/>
    </w:rPr>
  </w:style>
  <w:style w:type="character" w:customStyle="1" w:styleId="NagwekZnak1">
    <w:name w:val="Nagłówek Znak1"/>
    <w:basedOn w:val="Domylnaczcionkaakapitu"/>
    <w:rsid w:val="00B66236"/>
  </w:style>
  <w:style w:type="character" w:customStyle="1" w:styleId="AkapitzlistBSZnak">
    <w:name w:val="Akapit z listą BS Znak"/>
    <w:rsid w:val="00B66236"/>
    <w:rPr>
      <w:rFonts w:eastAsia="Calibri" w:cs="Times New Roman"/>
      <w:kern w:val="0"/>
      <w:lang w:bidi="ar-SA"/>
    </w:rPr>
  </w:style>
  <w:style w:type="paragraph" w:styleId="Tekstpodstawowy3">
    <w:name w:val="Body Text 3"/>
    <w:basedOn w:val="Normalny"/>
    <w:link w:val="Tekstpodstawowy3Znak"/>
    <w:rsid w:val="00B66236"/>
    <w:pPr>
      <w:spacing w:after="120"/>
    </w:pPr>
    <w:rPr>
      <w:sz w:val="16"/>
      <w:szCs w:val="14"/>
    </w:rPr>
  </w:style>
  <w:style w:type="character" w:customStyle="1" w:styleId="Tekstpodstawowy3Znak">
    <w:name w:val="Tekst podstawowy 3 Znak"/>
    <w:basedOn w:val="Domylnaczcionkaakapitu"/>
    <w:link w:val="Tekstpodstawowy3"/>
    <w:rsid w:val="00B66236"/>
    <w:rPr>
      <w:sz w:val="16"/>
      <w:szCs w:val="14"/>
      <w:lang w:eastAsia="hi-IN"/>
    </w:rPr>
  </w:style>
  <w:style w:type="paragraph" w:customStyle="1" w:styleId="rozdzia">
    <w:name w:val="rozdział"/>
    <w:basedOn w:val="Normalny"/>
    <w:autoRedefine/>
    <w:qFormat/>
    <w:rsid w:val="005A4C6B"/>
    <w:pPr>
      <w:widowControl/>
      <w:tabs>
        <w:tab w:val="left" w:pos="0"/>
      </w:tabs>
      <w:suppressAutoHyphens w:val="0"/>
      <w:spacing w:line="360" w:lineRule="auto"/>
      <w:textAlignment w:val="auto"/>
    </w:pPr>
    <w:rPr>
      <w:rFonts w:ascii="Arial" w:eastAsia="Times New Roman" w:hAnsi="Arial" w:cs="Arial"/>
      <w:bCs/>
      <w:i/>
      <w:iCs/>
      <w:color w:val="000000" w:themeColor="text1"/>
      <w:spacing w:val="8"/>
      <w:kern w:val="0"/>
      <w:lang w:eastAsia="pl-PL" w:bidi="ar-SA"/>
    </w:rPr>
  </w:style>
  <w:style w:type="character" w:customStyle="1" w:styleId="Nierozpoznanawzmianka1">
    <w:name w:val="Nierozpoznana wzmianka1"/>
    <w:basedOn w:val="Domylnaczcionkaakapitu"/>
    <w:rsid w:val="00B66236"/>
    <w:rPr>
      <w:color w:val="605E5C"/>
      <w:shd w:val="clear" w:color="auto" w:fill="E1DFDD"/>
    </w:rPr>
  </w:style>
  <w:style w:type="paragraph" w:styleId="Tytu0">
    <w:name w:val="Title"/>
    <w:basedOn w:val="Normalny"/>
    <w:link w:val="TytuZnak"/>
    <w:uiPriority w:val="10"/>
    <w:qFormat/>
    <w:rsid w:val="00B66236"/>
    <w:pPr>
      <w:widowControl/>
      <w:suppressAutoHyphens w:val="0"/>
      <w:jc w:val="center"/>
      <w:textAlignment w:val="auto"/>
    </w:pPr>
    <w:rPr>
      <w:rFonts w:eastAsia="Times New Roman" w:cs="Times New Roman"/>
      <w:b/>
      <w:kern w:val="0"/>
      <w:sz w:val="36"/>
      <w:szCs w:val="20"/>
      <w:lang w:eastAsia="pl-PL" w:bidi="ar-SA"/>
    </w:rPr>
  </w:style>
  <w:style w:type="character" w:customStyle="1" w:styleId="TytuZnak">
    <w:name w:val="Tytuł Znak"/>
    <w:basedOn w:val="Domylnaczcionkaakapitu"/>
    <w:link w:val="Tytu0"/>
    <w:uiPriority w:val="10"/>
    <w:rsid w:val="00B66236"/>
    <w:rPr>
      <w:rFonts w:eastAsia="Times New Roman" w:cs="Times New Roman"/>
      <w:b/>
      <w:kern w:val="0"/>
      <w:sz w:val="36"/>
      <w:szCs w:val="20"/>
      <w:lang w:eastAsia="pl-PL" w:bidi="ar-SA"/>
    </w:rPr>
  </w:style>
  <w:style w:type="character" w:customStyle="1" w:styleId="Domylnaczcionkaakapitu4">
    <w:name w:val="Domyślna czcionka akapitu4"/>
    <w:rsid w:val="00B66236"/>
  </w:style>
  <w:style w:type="character" w:customStyle="1" w:styleId="Domylnaczcionkaakapitu5">
    <w:name w:val="Domyślna czcionka akapitu5"/>
    <w:rsid w:val="00B66236"/>
  </w:style>
  <w:style w:type="character" w:styleId="Nierozpoznanawzmianka">
    <w:name w:val="Unresolved Mention"/>
    <w:basedOn w:val="Domylnaczcionkaakapitu"/>
    <w:uiPriority w:val="99"/>
    <w:semiHidden/>
    <w:unhideWhenUsed/>
    <w:rsid w:val="00B66236"/>
    <w:rPr>
      <w:color w:val="605E5C"/>
      <w:shd w:val="clear" w:color="auto" w:fill="E1DFDD"/>
    </w:rPr>
  </w:style>
  <w:style w:type="table" w:styleId="Tabela-Siatka">
    <w:name w:val="Table Grid"/>
    <w:basedOn w:val="Standardowy"/>
    <w:uiPriority w:val="39"/>
    <w:rsid w:val="00B66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0">
    <w:name w:val="Nagłówek3"/>
    <w:basedOn w:val="Normalny"/>
    <w:next w:val="Tekstpodstawowy"/>
    <w:rsid w:val="00B66236"/>
    <w:pPr>
      <w:widowControl/>
      <w:suppressAutoHyphens w:val="0"/>
      <w:autoSpaceDN/>
      <w:jc w:val="center"/>
      <w:textAlignment w:val="auto"/>
    </w:pPr>
    <w:rPr>
      <w:rFonts w:eastAsia="Times New Roman" w:cs="Times New Roman"/>
      <w:b/>
      <w:kern w:val="0"/>
      <w:sz w:val="36"/>
      <w:szCs w:val="20"/>
      <w:lang w:eastAsia="zh-CN" w:bidi="ar-SA"/>
    </w:rPr>
  </w:style>
  <w:style w:type="character" w:customStyle="1" w:styleId="czeinternetowe">
    <w:name w:val="Łącze internetowe"/>
    <w:rsid w:val="00B66236"/>
    <w:rPr>
      <w:color w:val="000080"/>
      <w:u w:val="single"/>
    </w:rPr>
  </w:style>
  <w:style w:type="paragraph" w:customStyle="1" w:styleId="NormalnyWeb1">
    <w:name w:val="Normalny (Web)1"/>
    <w:basedOn w:val="Normalny"/>
    <w:qFormat/>
    <w:rsid w:val="00B66236"/>
    <w:pPr>
      <w:widowControl/>
      <w:autoSpaceDN/>
      <w:spacing w:before="100" w:after="119"/>
    </w:pPr>
    <w:rPr>
      <w:rFonts w:eastAsia="Times New Roman" w:cs="Times New Roman"/>
      <w:kern w:val="2"/>
      <w:lang w:eastAsia="zh-CN"/>
    </w:rPr>
  </w:style>
  <w:style w:type="character" w:customStyle="1" w:styleId="Mocnewyrnione">
    <w:name w:val="Mocne wyróżnione"/>
    <w:qFormat/>
    <w:rsid w:val="00B66236"/>
    <w:rPr>
      <w:b/>
      <w:bCs/>
    </w:rPr>
  </w:style>
  <w:style w:type="paragraph" w:customStyle="1" w:styleId="Zwykytekst1">
    <w:name w:val="Zwykły tekst1"/>
    <w:basedOn w:val="Normalny"/>
    <w:semiHidden/>
    <w:qFormat/>
    <w:rsid w:val="00B66236"/>
    <w:pPr>
      <w:widowControl/>
      <w:autoSpaceDN/>
      <w:spacing w:before="100" w:after="100"/>
      <w:textAlignment w:val="auto"/>
    </w:pPr>
    <w:rPr>
      <w:rFonts w:ascii="Courier New" w:eastAsia="Times New Roman" w:hAnsi="Courier New" w:cs="Courier New"/>
      <w:kern w:val="0"/>
      <w:sz w:val="20"/>
      <w:szCs w:val="20"/>
      <w:lang w:eastAsia="ar-SA" w:bidi="ar-SA"/>
    </w:rPr>
  </w:style>
  <w:style w:type="character" w:customStyle="1" w:styleId="Normalny3">
    <w:name w:val="Normalny3"/>
    <w:basedOn w:val="Domylnaczcionkaakapitu"/>
    <w:rsid w:val="00B66236"/>
  </w:style>
  <w:style w:type="character" w:customStyle="1" w:styleId="Normalny4">
    <w:name w:val="Normalny4"/>
    <w:basedOn w:val="Domylnaczcionkaakapitu"/>
    <w:rsid w:val="00B66236"/>
  </w:style>
  <w:style w:type="character" w:styleId="HTML-cytat">
    <w:name w:val="HTML Cite"/>
    <w:uiPriority w:val="99"/>
    <w:semiHidden/>
    <w:unhideWhenUsed/>
    <w:rsid w:val="00B66236"/>
    <w:rPr>
      <w:i/>
      <w:iCs/>
    </w:rPr>
  </w:style>
  <w:style w:type="character" w:customStyle="1" w:styleId="Normalny5">
    <w:name w:val="Normalny5"/>
    <w:basedOn w:val="Domylnaczcionkaakapitu"/>
    <w:rsid w:val="00B66236"/>
  </w:style>
  <w:style w:type="character" w:customStyle="1" w:styleId="hgkelc">
    <w:name w:val="hgkelc"/>
    <w:basedOn w:val="Domylnaczcionkaakapitu"/>
    <w:rsid w:val="001B2449"/>
  </w:style>
  <w:style w:type="paragraph" w:customStyle="1" w:styleId="NormalnyWeb2">
    <w:name w:val="Normalny (Web)2"/>
    <w:basedOn w:val="Standard"/>
    <w:rsid w:val="005A3C68"/>
    <w:pPr>
      <w:widowControl/>
      <w:suppressAutoHyphens/>
      <w:autoSpaceDN/>
      <w:spacing w:before="100" w:after="119"/>
    </w:pPr>
    <w:rPr>
      <w:rFonts w:eastAsia="Times New Roman" w:cs="Times New Roman"/>
      <w:kern w:val="2"/>
    </w:rPr>
  </w:style>
  <w:style w:type="character" w:customStyle="1" w:styleId="StrongEmphasis1">
    <w:name w:val="Strong Emphasis1"/>
    <w:rsid w:val="005A3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78205">
      <w:bodyDiv w:val="1"/>
      <w:marLeft w:val="0"/>
      <w:marRight w:val="0"/>
      <w:marTop w:val="0"/>
      <w:marBottom w:val="0"/>
      <w:divBdr>
        <w:top w:val="none" w:sz="0" w:space="0" w:color="auto"/>
        <w:left w:val="none" w:sz="0" w:space="0" w:color="auto"/>
        <w:bottom w:val="none" w:sz="0" w:space="0" w:color="auto"/>
        <w:right w:val="none" w:sz="0" w:space="0" w:color="auto"/>
      </w:divBdr>
      <w:divsChild>
        <w:div w:id="1263494558">
          <w:marLeft w:val="0"/>
          <w:marRight w:val="0"/>
          <w:marTop w:val="0"/>
          <w:marBottom w:val="0"/>
          <w:divBdr>
            <w:top w:val="none" w:sz="0" w:space="0" w:color="auto"/>
            <w:left w:val="none" w:sz="0" w:space="0" w:color="auto"/>
            <w:bottom w:val="none" w:sz="0" w:space="0" w:color="auto"/>
            <w:right w:val="none" w:sz="0" w:space="0" w:color="auto"/>
          </w:divBdr>
        </w:div>
      </w:divsChild>
    </w:div>
    <w:div w:id="215165665">
      <w:bodyDiv w:val="1"/>
      <w:marLeft w:val="0"/>
      <w:marRight w:val="0"/>
      <w:marTop w:val="0"/>
      <w:marBottom w:val="0"/>
      <w:divBdr>
        <w:top w:val="none" w:sz="0" w:space="0" w:color="auto"/>
        <w:left w:val="none" w:sz="0" w:space="0" w:color="auto"/>
        <w:bottom w:val="none" w:sz="0" w:space="0" w:color="auto"/>
        <w:right w:val="none" w:sz="0" w:space="0" w:color="auto"/>
      </w:divBdr>
    </w:div>
    <w:div w:id="226838938">
      <w:bodyDiv w:val="1"/>
      <w:marLeft w:val="0"/>
      <w:marRight w:val="0"/>
      <w:marTop w:val="0"/>
      <w:marBottom w:val="0"/>
      <w:divBdr>
        <w:top w:val="none" w:sz="0" w:space="0" w:color="auto"/>
        <w:left w:val="none" w:sz="0" w:space="0" w:color="auto"/>
        <w:bottom w:val="none" w:sz="0" w:space="0" w:color="auto"/>
        <w:right w:val="none" w:sz="0" w:space="0" w:color="auto"/>
      </w:divBdr>
      <w:divsChild>
        <w:div w:id="278070820">
          <w:marLeft w:val="0"/>
          <w:marRight w:val="0"/>
          <w:marTop w:val="0"/>
          <w:marBottom w:val="0"/>
          <w:divBdr>
            <w:top w:val="none" w:sz="0" w:space="0" w:color="auto"/>
            <w:left w:val="none" w:sz="0" w:space="0" w:color="auto"/>
            <w:bottom w:val="none" w:sz="0" w:space="0" w:color="auto"/>
            <w:right w:val="none" w:sz="0" w:space="0" w:color="auto"/>
          </w:divBdr>
        </w:div>
      </w:divsChild>
    </w:div>
    <w:div w:id="659507188">
      <w:bodyDiv w:val="1"/>
      <w:marLeft w:val="0"/>
      <w:marRight w:val="0"/>
      <w:marTop w:val="0"/>
      <w:marBottom w:val="0"/>
      <w:divBdr>
        <w:top w:val="none" w:sz="0" w:space="0" w:color="auto"/>
        <w:left w:val="none" w:sz="0" w:space="0" w:color="auto"/>
        <w:bottom w:val="none" w:sz="0" w:space="0" w:color="auto"/>
        <w:right w:val="none" w:sz="0" w:space="0" w:color="auto"/>
      </w:divBdr>
      <w:divsChild>
        <w:div w:id="891187182">
          <w:marLeft w:val="0"/>
          <w:marRight w:val="0"/>
          <w:marTop w:val="0"/>
          <w:marBottom w:val="0"/>
          <w:divBdr>
            <w:top w:val="none" w:sz="0" w:space="0" w:color="auto"/>
            <w:left w:val="none" w:sz="0" w:space="0" w:color="auto"/>
            <w:bottom w:val="none" w:sz="0" w:space="0" w:color="auto"/>
            <w:right w:val="none" w:sz="0" w:space="0" w:color="auto"/>
          </w:divBdr>
        </w:div>
      </w:divsChild>
    </w:div>
    <w:div w:id="754713402">
      <w:bodyDiv w:val="1"/>
      <w:marLeft w:val="0"/>
      <w:marRight w:val="0"/>
      <w:marTop w:val="0"/>
      <w:marBottom w:val="0"/>
      <w:divBdr>
        <w:top w:val="none" w:sz="0" w:space="0" w:color="auto"/>
        <w:left w:val="none" w:sz="0" w:space="0" w:color="auto"/>
        <w:bottom w:val="none" w:sz="0" w:space="0" w:color="auto"/>
        <w:right w:val="none" w:sz="0" w:space="0" w:color="auto"/>
      </w:divBdr>
      <w:divsChild>
        <w:div w:id="892354429">
          <w:marLeft w:val="0"/>
          <w:marRight w:val="0"/>
          <w:marTop w:val="0"/>
          <w:marBottom w:val="0"/>
          <w:divBdr>
            <w:top w:val="none" w:sz="0" w:space="0" w:color="auto"/>
            <w:left w:val="none" w:sz="0" w:space="0" w:color="auto"/>
            <w:bottom w:val="none" w:sz="0" w:space="0" w:color="auto"/>
            <w:right w:val="none" w:sz="0" w:space="0" w:color="auto"/>
          </w:divBdr>
        </w:div>
      </w:divsChild>
    </w:div>
    <w:div w:id="1014067744">
      <w:bodyDiv w:val="1"/>
      <w:marLeft w:val="0"/>
      <w:marRight w:val="0"/>
      <w:marTop w:val="0"/>
      <w:marBottom w:val="0"/>
      <w:divBdr>
        <w:top w:val="none" w:sz="0" w:space="0" w:color="auto"/>
        <w:left w:val="none" w:sz="0" w:space="0" w:color="auto"/>
        <w:bottom w:val="none" w:sz="0" w:space="0" w:color="auto"/>
        <w:right w:val="none" w:sz="0" w:space="0" w:color="auto"/>
      </w:divBdr>
      <w:divsChild>
        <w:div w:id="1063723422">
          <w:marLeft w:val="0"/>
          <w:marRight w:val="0"/>
          <w:marTop w:val="0"/>
          <w:marBottom w:val="0"/>
          <w:divBdr>
            <w:top w:val="none" w:sz="0" w:space="0" w:color="auto"/>
            <w:left w:val="none" w:sz="0" w:space="0" w:color="auto"/>
            <w:bottom w:val="none" w:sz="0" w:space="0" w:color="auto"/>
            <w:right w:val="none" w:sz="0" w:space="0" w:color="auto"/>
          </w:divBdr>
          <w:divsChild>
            <w:div w:id="520362284">
              <w:marLeft w:val="0"/>
              <w:marRight w:val="0"/>
              <w:marTop w:val="0"/>
              <w:marBottom w:val="0"/>
              <w:divBdr>
                <w:top w:val="single" w:sz="2" w:space="0" w:color="000000"/>
                <w:left w:val="single" w:sz="2" w:space="0" w:color="000000"/>
                <w:bottom w:val="single" w:sz="2" w:space="0" w:color="000000"/>
                <w:right w:val="single" w:sz="2" w:space="0" w:color="000000"/>
              </w:divBdr>
            </w:div>
            <w:div w:id="979462906">
              <w:marLeft w:val="0"/>
              <w:marRight w:val="0"/>
              <w:marTop w:val="0"/>
              <w:marBottom w:val="0"/>
              <w:divBdr>
                <w:top w:val="single" w:sz="2" w:space="0" w:color="000000"/>
                <w:left w:val="single" w:sz="2" w:space="0" w:color="000000"/>
                <w:bottom w:val="single" w:sz="2" w:space="0" w:color="000000"/>
                <w:right w:val="single" w:sz="2" w:space="0" w:color="000000"/>
              </w:divBdr>
            </w:div>
            <w:div w:id="6210372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1513023">
      <w:bodyDiv w:val="1"/>
      <w:marLeft w:val="0"/>
      <w:marRight w:val="0"/>
      <w:marTop w:val="0"/>
      <w:marBottom w:val="0"/>
      <w:divBdr>
        <w:top w:val="none" w:sz="0" w:space="0" w:color="auto"/>
        <w:left w:val="none" w:sz="0" w:space="0" w:color="auto"/>
        <w:bottom w:val="none" w:sz="0" w:space="0" w:color="auto"/>
        <w:right w:val="none" w:sz="0" w:space="0" w:color="auto"/>
      </w:divBdr>
      <w:divsChild>
        <w:div w:id="283654166">
          <w:marLeft w:val="0"/>
          <w:marRight w:val="0"/>
          <w:marTop w:val="0"/>
          <w:marBottom w:val="0"/>
          <w:divBdr>
            <w:top w:val="none" w:sz="0" w:space="0" w:color="auto"/>
            <w:left w:val="none" w:sz="0" w:space="0" w:color="auto"/>
            <w:bottom w:val="none" w:sz="0" w:space="0" w:color="auto"/>
            <w:right w:val="none" w:sz="0" w:space="0" w:color="auto"/>
          </w:divBdr>
        </w:div>
      </w:divsChild>
    </w:div>
    <w:div w:id="1102841014">
      <w:bodyDiv w:val="1"/>
      <w:marLeft w:val="0"/>
      <w:marRight w:val="0"/>
      <w:marTop w:val="0"/>
      <w:marBottom w:val="0"/>
      <w:divBdr>
        <w:top w:val="none" w:sz="0" w:space="0" w:color="auto"/>
        <w:left w:val="none" w:sz="0" w:space="0" w:color="auto"/>
        <w:bottom w:val="none" w:sz="0" w:space="0" w:color="auto"/>
        <w:right w:val="none" w:sz="0" w:space="0" w:color="auto"/>
      </w:divBdr>
      <w:divsChild>
        <w:div w:id="1458372826">
          <w:marLeft w:val="0"/>
          <w:marRight w:val="0"/>
          <w:marTop w:val="0"/>
          <w:marBottom w:val="0"/>
          <w:divBdr>
            <w:top w:val="none" w:sz="0" w:space="0" w:color="auto"/>
            <w:left w:val="none" w:sz="0" w:space="0" w:color="auto"/>
            <w:bottom w:val="none" w:sz="0" w:space="0" w:color="auto"/>
            <w:right w:val="none" w:sz="0" w:space="0" w:color="auto"/>
          </w:divBdr>
        </w:div>
      </w:divsChild>
    </w:div>
    <w:div w:id="1195851523">
      <w:bodyDiv w:val="1"/>
      <w:marLeft w:val="0"/>
      <w:marRight w:val="0"/>
      <w:marTop w:val="0"/>
      <w:marBottom w:val="0"/>
      <w:divBdr>
        <w:top w:val="none" w:sz="0" w:space="0" w:color="auto"/>
        <w:left w:val="none" w:sz="0" w:space="0" w:color="auto"/>
        <w:bottom w:val="none" w:sz="0" w:space="0" w:color="auto"/>
        <w:right w:val="none" w:sz="0" w:space="0" w:color="auto"/>
      </w:divBdr>
      <w:divsChild>
        <w:div w:id="39090733">
          <w:marLeft w:val="0"/>
          <w:marRight w:val="0"/>
          <w:marTop w:val="0"/>
          <w:marBottom w:val="0"/>
          <w:divBdr>
            <w:top w:val="none" w:sz="0" w:space="0" w:color="auto"/>
            <w:left w:val="none" w:sz="0" w:space="0" w:color="auto"/>
            <w:bottom w:val="none" w:sz="0" w:space="0" w:color="auto"/>
            <w:right w:val="none" w:sz="0" w:space="0" w:color="auto"/>
          </w:divBdr>
          <w:divsChild>
            <w:div w:id="885216933">
              <w:marLeft w:val="0"/>
              <w:marRight w:val="0"/>
              <w:marTop w:val="0"/>
              <w:marBottom w:val="0"/>
              <w:divBdr>
                <w:top w:val="single" w:sz="2" w:space="0" w:color="000000"/>
                <w:left w:val="single" w:sz="2" w:space="0" w:color="000000"/>
                <w:bottom w:val="single" w:sz="2" w:space="0" w:color="000000"/>
                <w:right w:val="single" w:sz="2" w:space="0" w:color="000000"/>
              </w:divBdr>
            </w:div>
            <w:div w:id="430931647">
              <w:marLeft w:val="0"/>
              <w:marRight w:val="0"/>
              <w:marTop w:val="0"/>
              <w:marBottom w:val="0"/>
              <w:divBdr>
                <w:top w:val="single" w:sz="2" w:space="0" w:color="000000"/>
                <w:left w:val="single" w:sz="2" w:space="0" w:color="000000"/>
                <w:bottom w:val="single" w:sz="2" w:space="0" w:color="000000"/>
                <w:right w:val="single" w:sz="2" w:space="0" w:color="000000"/>
              </w:divBdr>
            </w:div>
            <w:div w:id="430514441">
              <w:marLeft w:val="0"/>
              <w:marRight w:val="0"/>
              <w:marTop w:val="0"/>
              <w:marBottom w:val="0"/>
              <w:divBdr>
                <w:top w:val="single" w:sz="2" w:space="0" w:color="000000"/>
                <w:left w:val="single" w:sz="2" w:space="0" w:color="000000"/>
                <w:bottom w:val="single" w:sz="2" w:space="0" w:color="000000"/>
                <w:right w:val="single" w:sz="2" w:space="0" w:color="000000"/>
              </w:divBdr>
            </w:div>
            <w:div w:id="1663269377">
              <w:marLeft w:val="0"/>
              <w:marRight w:val="0"/>
              <w:marTop w:val="0"/>
              <w:marBottom w:val="0"/>
              <w:divBdr>
                <w:top w:val="single" w:sz="2" w:space="0" w:color="000000"/>
                <w:left w:val="single" w:sz="2" w:space="0" w:color="000000"/>
                <w:bottom w:val="single" w:sz="2" w:space="0" w:color="000000"/>
                <w:right w:val="single" w:sz="2" w:space="0" w:color="000000"/>
              </w:divBdr>
            </w:div>
            <w:div w:id="407580518">
              <w:marLeft w:val="0"/>
              <w:marRight w:val="0"/>
              <w:marTop w:val="0"/>
              <w:marBottom w:val="0"/>
              <w:divBdr>
                <w:top w:val="single" w:sz="2" w:space="0" w:color="000000"/>
                <w:left w:val="single" w:sz="2" w:space="0" w:color="000000"/>
                <w:bottom w:val="single" w:sz="2" w:space="0" w:color="000000"/>
                <w:right w:val="single" w:sz="2" w:space="0" w:color="000000"/>
              </w:divBdr>
            </w:div>
            <w:div w:id="1882665277">
              <w:marLeft w:val="0"/>
              <w:marRight w:val="0"/>
              <w:marTop w:val="0"/>
              <w:marBottom w:val="0"/>
              <w:divBdr>
                <w:top w:val="single" w:sz="2" w:space="0" w:color="000000"/>
                <w:left w:val="single" w:sz="2" w:space="0" w:color="000000"/>
                <w:bottom w:val="single" w:sz="2" w:space="0" w:color="000000"/>
                <w:right w:val="single" w:sz="2" w:space="0" w:color="000000"/>
              </w:divBdr>
            </w:div>
            <w:div w:id="2084990402">
              <w:marLeft w:val="0"/>
              <w:marRight w:val="0"/>
              <w:marTop w:val="0"/>
              <w:marBottom w:val="0"/>
              <w:divBdr>
                <w:top w:val="single" w:sz="2" w:space="0" w:color="000000"/>
                <w:left w:val="single" w:sz="2" w:space="0" w:color="000000"/>
                <w:bottom w:val="single" w:sz="2" w:space="0" w:color="000000"/>
                <w:right w:val="single" w:sz="2" w:space="0" w:color="000000"/>
              </w:divBdr>
            </w:div>
            <w:div w:id="1264917581">
              <w:marLeft w:val="0"/>
              <w:marRight w:val="0"/>
              <w:marTop w:val="0"/>
              <w:marBottom w:val="0"/>
              <w:divBdr>
                <w:top w:val="single" w:sz="2" w:space="0" w:color="000000"/>
                <w:left w:val="single" w:sz="2" w:space="0" w:color="000000"/>
                <w:bottom w:val="single" w:sz="2" w:space="0" w:color="000000"/>
                <w:right w:val="single" w:sz="2" w:space="0" w:color="000000"/>
              </w:divBdr>
            </w:div>
            <w:div w:id="1425686730">
              <w:marLeft w:val="0"/>
              <w:marRight w:val="0"/>
              <w:marTop w:val="0"/>
              <w:marBottom w:val="0"/>
              <w:divBdr>
                <w:top w:val="single" w:sz="2" w:space="0" w:color="000000"/>
                <w:left w:val="single" w:sz="2" w:space="0" w:color="000000"/>
                <w:bottom w:val="single" w:sz="2" w:space="0" w:color="000000"/>
                <w:right w:val="single" w:sz="2" w:space="0" w:color="000000"/>
              </w:divBdr>
            </w:div>
            <w:div w:id="286546983">
              <w:marLeft w:val="0"/>
              <w:marRight w:val="0"/>
              <w:marTop w:val="0"/>
              <w:marBottom w:val="0"/>
              <w:divBdr>
                <w:top w:val="single" w:sz="2" w:space="0" w:color="000000"/>
                <w:left w:val="single" w:sz="2" w:space="0" w:color="000000"/>
                <w:bottom w:val="single" w:sz="2" w:space="0" w:color="000000"/>
                <w:right w:val="single" w:sz="2" w:space="0" w:color="000000"/>
              </w:divBdr>
            </w:div>
            <w:div w:id="1557617751">
              <w:marLeft w:val="0"/>
              <w:marRight w:val="0"/>
              <w:marTop w:val="0"/>
              <w:marBottom w:val="0"/>
              <w:divBdr>
                <w:top w:val="single" w:sz="2" w:space="0" w:color="000000"/>
                <w:left w:val="single" w:sz="2" w:space="0" w:color="000000"/>
                <w:bottom w:val="single" w:sz="2" w:space="0" w:color="000000"/>
                <w:right w:val="single" w:sz="2" w:space="0" w:color="000000"/>
              </w:divBdr>
            </w:div>
            <w:div w:id="637226829">
              <w:marLeft w:val="0"/>
              <w:marRight w:val="0"/>
              <w:marTop w:val="0"/>
              <w:marBottom w:val="0"/>
              <w:divBdr>
                <w:top w:val="single" w:sz="2" w:space="0" w:color="000000"/>
                <w:left w:val="single" w:sz="2" w:space="0" w:color="000000"/>
                <w:bottom w:val="single" w:sz="2" w:space="0" w:color="000000"/>
                <w:right w:val="single" w:sz="2" w:space="0" w:color="000000"/>
              </w:divBdr>
            </w:div>
            <w:div w:id="1841433595">
              <w:marLeft w:val="0"/>
              <w:marRight w:val="0"/>
              <w:marTop w:val="0"/>
              <w:marBottom w:val="0"/>
              <w:divBdr>
                <w:top w:val="single" w:sz="2" w:space="0" w:color="000000"/>
                <w:left w:val="single" w:sz="2" w:space="0" w:color="000000"/>
                <w:bottom w:val="single" w:sz="2" w:space="0" w:color="000000"/>
                <w:right w:val="single" w:sz="2" w:space="0" w:color="000000"/>
              </w:divBdr>
            </w:div>
            <w:div w:id="717628639">
              <w:marLeft w:val="0"/>
              <w:marRight w:val="0"/>
              <w:marTop w:val="0"/>
              <w:marBottom w:val="0"/>
              <w:divBdr>
                <w:top w:val="single" w:sz="2" w:space="0" w:color="000000"/>
                <w:left w:val="single" w:sz="2" w:space="0" w:color="000000"/>
                <w:bottom w:val="single" w:sz="2" w:space="0" w:color="000000"/>
                <w:right w:val="single" w:sz="2" w:space="0" w:color="000000"/>
              </w:divBdr>
            </w:div>
            <w:div w:id="136803731">
              <w:marLeft w:val="0"/>
              <w:marRight w:val="0"/>
              <w:marTop w:val="0"/>
              <w:marBottom w:val="0"/>
              <w:divBdr>
                <w:top w:val="single" w:sz="2" w:space="0" w:color="000000"/>
                <w:left w:val="single" w:sz="2" w:space="0" w:color="000000"/>
                <w:bottom w:val="single" w:sz="2" w:space="0" w:color="000000"/>
                <w:right w:val="single" w:sz="2" w:space="0" w:color="000000"/>
              </w:divBdr>
            </w:div>
            <w:div w:id="669214517">
              <w:marLeft w:val="0"/>
              <w:marRight w:val="0"/>
              <w:marTop w:val="0"/>
              <w:marBottom w:val="0"/>
              <w:divBdr>
                <w:top w:val="single" w:sz="2" w:space="0" w:color="000000"/>
                <w:left w:val="single" w:sz="2" w:space="0" w:color="000000"/>
                <w:bottom w:val="single" w:sz="2" w:space="0" w:color="000000"/>
                <w:right w:val="single" w:sz="2" w:space="0" w:color="000000"/>
              </w:divBdr>
            </w:div>
            <w:div w:id="2045055877">
              <w:marLeft w:val="0"/>
              <w:marRight w:val="0"/>
              <w:marTop w:val="0"/>
              <w:marBottom w:val="0"/>
              <w:divBdr>
                <w:top w:val="single" w:sz="2" w:space="0" w:color="000000"/>
                <w:left w:val="single" w:sz="2" w:space="0" w:color="000000"/>
                <w:bottom w:val="single" w:sz="2" w:space="0" w:color="000000"/>
                <w:right w:val="single" w:sz="2" w:space="0" w:color="000000"/>
              </w:divBdr>
            </w:div>
            <w:div w:id="1814984167">
              <w:marLeft w:val="0"/>
              <w:marRight w:val="0"/>
              <w:marTop w:val="0"/>
              <w:marBottom w:val="0"/>
              <w:divBdr>
                <w:top w:val="single" w:sz="2" w:space="0" w:color="000000"/>
                <w:left w:val="single" w:sz="2" w:space="0" w:color="000000"/>
                <w:bottom w:val="single" w:sz="2" w:space="0" w:color="000000"/>
                <w:right w:val="single" w:sz="2" w:space="0" w:color="000000"/>
              </w:divBdr>
            </w:div>
            <w:div w:id="1464225421">
              <w:marLeft w:val="0"/>
              <w:marRight w:val="0"/>
              <w:marTop w:val="0"/>
              <w:marBottom w:val="0"/>
              <w:divBdr>
                <w:top w:val="single" w:sz="2" w:space="0" w:color="000000"/>
                <w:left w:val="single" w:sz="2" w:space="0" w:color="000000"/>
                <w:bottom w:val="single" w:sz="2" w:space="0" w:color="000000"/>
                <w:right w:val="single" w:sz="2" w:space="0" w:color="000000"/>
              </w:divBdr>
            </w:div>
            <w:div w:id="292642192">
              <w:marLeft w:val="0"/>
              <w:marRight w:val="0"/>
              <w:marTop w:val="0"/>
              <w:marBottom w:val="0"/>
              <w:divBdr>
                <w:top w:val="single" w:sz="2" w:space="0" w:color="000000"/>
                <w:left w:val="single" w:sz="2" w:space="0" w:color="000000"/>
                <w:bottom w:val="single" w:sz="2" w:space="0" w:color="000000"/>
                <w:right w:val="single" w:sz="2" w:space="0" w:color="000000"/>
              </w:divBdr>
            </w:div>
            <w:div w:id="286590139">
              <w:marLeft w:val="0"/>
              <w:marRight w:val="0"/>
              <w:marTop w:val="0"/>
              <w:marBottom w:val="0"/>
              <w:divBdr>
                <w:top w:val="single" w:sz="2" w:space="0" w:color="000000"/>
                <w:left w:val="single" w:sz="2" w:space="0" w:color="000000"/>
                <w:bottom w:val="single" w:sz="2" w:space="0" w:color="000000"/>
                <w:right w:val="single" w:sz="2" w:space="0" w:color="000000"/>
              </w:divBdr>
            </w:div>
            <w:div w:id="2082753213">
              <w:marLeft w:val="0"/>
              <w:marRight w:val="0"/>
              <w:marTop w:val="0"/>
              <w:marBottom w:val="0"/>
              <w:divBdr>
                <w:top w:val="single" w:sz="2" w:space="0" w:color="000000"/>
                <w:left w:val="single" w:sz="2" w:space="0" w:color="000000"/>
                <w:bottom w:val="single" w:sz="2" w:space="0" w:color="000000"/>
                <w:right w:val="single" w:sz="2" w:space="0" w:color="000000"/>
              </w:divBdr>
            </w:div>
            <w:div w:id="1177161567">
              <w:marLeft w:val="0"/>
              <w:marRight w:val="0"/>
              <w:marTop w:val="0"/>
              <w:marBottom w:val="0"/>
              <w:divBdr>
                <w:top w:val="single" w:sz="2" w:space="0" w:color="000000"/>
                <w:left w:val="single" w:sz="2" w:space="0" w:color="000000"/>
                <w:bottom w:val="single" w:sz="2" w:space="0" w:color="000000"/>
                <w:right w:val="single" w:sz="2" w:space="0" w:color="000000"/>
              </w:divBdr>
            </w:div>
            <w:div w:id="953680109">
              <w:marLeft w:val="0"/>
              <w:marRight w:val="0"/>
              <w:marTop w:val="0"/>
              <w:marBottom w:val="0"/>
              <w:divBdr>
                <w:top w:val="single" w:sz="2" w:space="0" w:color="000000"/>
                <w:left w:val="single" w:sz="2" w:space="0" w:color="000000"/>
                <w:bottom w:val="single" w:sz="2" w:space="0" w:color="000000"/>
                <w:right w:val="single" w:sz="2" w:space="0" w:color="000000"/>
              </w:divBdr>
            </w:div>
            <w:div w:id="261837378">
              <w:marLeft w:val="0"/>
              <w:marRight w:val="0"/>
              <w:marTop w:val="0"/>
              <w:marBottom w:val="0"/>
              <w:divBdr>
                <w:top w:val="single" w:sz="2" w:space="0" w:color="000000"/>
                <w:left w:val="single" w:sz="2" w:space="0" w:color="000000"/>
                <w:bottom w:val="single" w:sz="2" w:space="0" w:color="000000"/>
                <w:right w:val="single" w:sz="2" w:space="0" w:color="000000"/>
              </w:divBdr>
            </w:div>
            <w:div w:id="1001813243">
              <w:marLeft w:val="0"/>
              <w:marRight w:val="0"/>
              <w:marTop w:val="0"/>
              <w:marBottom w:val="0"/>
              <w:divBdr>
                <w:top w:val="single" w:sz="2" w:space="0" w:color="000000"/>
                <w:left w:val="single" w:sz="2" w:space="0" w:color="000000"/>
                <w:bottom w:val="single" w:sz="2" w:space="0" w:color="000000"/>
                <w:right w:val="single" w:sz="2" w:space="0" w:color="000000"/>
              </w:divBdr>
            </w:div>
            <w:div w:id="1989701904">
              <w:marLeft w:val="0"/>
              <w:marRight w:val="0"/>
              <w:marTop w:val="0"/>
              <w:marBottom w:val="0"/>
              <w:divBdr>
                <w:top w:val="single" w:sz="2" w:space="0" w:color="000000"/>
                <w:left w:val="single" w:sz="2" w:space="0" w:color="000000"/>
                <w:bottom w:val="single" w:sz="2" w:space="0" w:color="000000"/>
                <w:right w:val="single" w:sz="2" w:space="0" w:color="000000"/>
              </w:divBdr>
            </w:div>
            <w:div w:id="2072775393">
              <w:marLeft w:val="0"/>
              <w:marRight w:val="0"/>
              <w:marTop w:val="0"/>
              <w:marBottom w:val="0"/>
              <w:divBdr>
                <w:top w:val="single" w:sz="2" w:space="0" w:color="000000"/>
                <w:left w:val="single" w:sz="2" w:space="0" w:color="000000"/>
                <w:bottom w:val="single" w:sz="2" w:space="0" w:color="000000"/>
                <w:right w:val="single" w:sz="2" w:space="0" w:color="000000"/>
              </w:divBdr>
            </w:div>
            <w:div w:id="1551917755">
              <w:marLeft w:val="0"/>
              <w:marRight w:val="0"/>
              <w:marTop w:val="0"/>
              <w:marBottom w:val="0"/>
              <w:divBdr>
                <w:top w:val="single" w:sz="2" w:space="0" w:color="000000"/>
                <w:left w:val="single" w:sz="2" w:space="0" w:color="000000"/>
                <w:bottom w:val="single" w:sz="2" w:space="0" w:color="000000"/>
                <w:right w:val="single" w:sz="2" w:space="0" w:color="000000"/>
              </w:divBdr>
            </w:div>
            <w:div w:id="873152371">
              <w:marLeft w:val="0"/>
              <w:marRight w:val="0"/>
              <w:marTop w:val="0"/>
              <w:marBottom w:val="0"/>
              <w:divBdr>
                <w:top w:val="single" w:sz="2" w:space="0" w:color="000000"/>
                <w:left w:val="single" w:sz="2" w:space="0" w:color="000000"/>
                <w:bottom w:val="single" w:sz="2" w:space="0" w:color="000000"/>
                <w:right w:val="single" w:sz="2" w:space="0" w:color="000000"/>
              </w:divBdr>
            </w:div>
            <w:div w:id="1143044972">
              <w:marLeft w:val="0"/>
              <w:marRight w:val="0"/>
              <w:marTop w:val="0"/>
              <w:marBottom w:val="0"/>
              <w:divBdr>
                <w:top w:val="single" w:sz="2" w:space="0" w:color="000000"/>
                <w:left w:val="single" w:sz="2" w:space="0" w:color="000000"/>
                <w:bottom w:val="single" w:sz="2" w:space="0" w:color="000000"/>
                <w:right w:val="single" w:sz="2" w:space="0" w:color="000000"/>
              </w:divBdr>
            </w:div>
            <w:div w:id="2058242822">
              <w:marLeft w:val="0"/>
              <w:marRight w:val="0"/>
              <w:marTop w:val="0"/>
              <w:marBottom w:val="0"/>
              <w:divBdr>
                <w:top w:val="single" w:sz="2" w:space="0" w:color="000000"/>
                <w:left w:val="single" w:sz="2" w:space="0" w:color="000000"/>
                <w:bottom w:val="single" w:sz="2" w:space="0" w:color="000000"/>
                <w:right w:val="single" w:sz="2" w:space="0" w:color="000000"/>
              </w:divBdr>
            </w:div>
            <w:div w:id="1283030759">
              <w:marLeft w:val="0"/>
              <w:marRight w:val="0"/>
              <w:marTop w:val="0"/>
              <w:marBottom w:val="0"/>
              <w:divBdr>
                <w:top w:val="single" w:sz="2" w:space="0" w:color="000000"/>
                <w:left w:val="single" w:sz="2" w:space="0" w:color="000000"/>
                <w:bottom w:val="single" w:sz="2" w:space="0" w:color="000000"/>
                <w:right w:val="single" w:sz="2" w:space="0" w:color="000000"/>
              </w:divBdr>
            </w:div>
            <w:div w:id="554513400">
              <w:marLeft w:val="0"/>
              <w:marRight w:val="0"/>
              <w:marTop w:val="0"/>
              <w:marBottom w:val="0"/>
              <w:divBdr>
                <w:top w:val="single" w:sz="2" w:space="0" w:color="000000"/>
                <w:left w:val="single" w:sz="2" w:space="0" w:color="000000"/>
                <w:bottom w:val="single" w:sz="2" w:space="0" w:color="000000"/>
                <w:right w:val="single" w:sz="2" w:space="0" w:color="000000"/>
              </w:divBdr>
            </w:div>
            <w:div w:id="923952126">
              <w:marLeft w:val="0"/>
              <w:marRight w:val="0"/>
              <w:marTop w:val="0"/>
              <w:marBottom w:val="0"/>
              <w:divBdr>
                <w:top w:val="single" w:sz="2" w:space="0" w:color="000000"/>
                <w:left w:val="single" w:sz="2" w:space="0" w:color="000000"/>
                <w:bottom w:val="single" w:sz="2" w:space="0" w:color="000000"/>
                <w:right w:val="single" w:sz="2" w:space="0" w:color="000000"/>
              </w:divBdr>
            </w:div>
            <w:div w:id="736587268">
              <w:marLeft w:val="0"/>
              <w:marRight w:val="0"/>
              <w:marTop w:val="0"/>
              <w:marBottom w:val="0"/>
              <w:divBdr>
                <w:top w:val="single" w:sz="2" w:space="0" w:color="000000"/>
                <w:left w:val="single" w:sz="2" w:space="0" w:color="000000"/>
                <w:bottom w:val="single" w:sz="2" w:space="0" w:color="000000"/>
                <w:right w:val="single" w:sz="2" w:space="0" w:color="000000"/>
              </w:divBdr>
            </w:div>
            <w:div w:id="941835329">
              <w:marLeft w:val="0"/>
              <w:marRight w:val="0"/>
              <w:marTop w:val="0"/>
              <w:marBottom w:val="0"/>
              <w:divBdr>
                <w:top w:val="single" w:sz="2" w:space="0" w:color="000000"/>
                <w:left w:val="single" w:sz="2" w:space="0" w:color="000000"/>
                <w:bottom w:val="single" w:sz="2" w:space="0" w:color="000000"/>
                <w:right w:val="single" w:sz="2" w:space="0" w:color="000000"/>
              </w:divBdr>
            </w:div>
            <w:div w:id="8455173">
              <w:marLeft w:val="0"/>
              <w:marRight w:val="0"/>
              <w:marTop w:val="0"/>
              <w:marBottom w:val="0"/>
              <w:divBdr>
                <w:top w:val="single" w:sz="2" w:space="0" w:color="000000"/>
                <w:left w:val="single" w:sz="2" w:space="0" w:color="000000"/>
                <w:bottom w:val="single" w:sz="2" w:space="0" w:color="000000"/>
                <w:right w:val="single" w:sz="2" w:space="0" w:color="000000"/>
              </w:divBdr>
            </w:div>
            <w:div w:id="1230924896">
              <w:marLeft w:val="0"/>
              <w:marRight w:val="0"/>
              <w:marTop w:val="0"/>
              <w:marBottom w:val="0"/>
              <w:divBdr>
                <w:top w:val="single" w:sz="2" w:space="0" w:color="000000"/>
                <w:left w:val="single" w:sz="2" w:space="0" w:color="000000"/>
                <w:bottom w:val="single" w:sz="2" w:space="0" w:color="000000"/>
                <w:right w:val="single" w:sz="2" w:space="0" w:color="000000"/>
              </w:divBdr>
            </w:div>
            <w:div w:id="1162744390">
              <w:marLeft w:val="0"/>
              <w:marRight w:val="0"/>
              <w:marTop w:val="0"/>
              <w:marBottom w:val="0"/>
              <w:divBdr>
                <w:top w:val="single" w:sz="2" w:space="0" w:color="000000"/>
                <w:left w:val="single" w:sz="2" w:space="0" w:color="000000"/>
                <w:bottom w:val="single" w:sz="2" w:space="0" w:color="000000"/>
                <w:right w:val="single" w:sz="2" w:space="0" w:color="000000"/>
              </w:divBdr>
            </w:div>
            <w:div w:id="88819910">
              <w:marLeft w:val="0"/>
              <w:marRight w:val="0"/>
              <w:marTop w:val="0"/>
              <w:marBottom w:val="0"/>
              <w:divBdr>
                <w:top w:val="single" w:sz="2" w:space="0" w:color="000000"/>
                <w:left w:val="single" w:sz="2" w:space="0" w:color="000000"/>
                <w:bottom w:val="single" w:sz="2" w:space="0" w:color="000000"/>
                <w:right w:val="single" w:sz="2" w:space="0" w:color="000000"/>
              </w:divBdr>
            </w:div>
            <w:div w:id="9647532">
              <w:marLeft w:val="0"/>
              <w:marRight w:val="0"/>
              <w:marTop w:val="0"/>
              <w:marBottom w:val="0"/>
              <w:divBdr>
                <w:top w:val="single" w:sz="2" w:space="0" w:color="000000"/>
                <w:left w:val="single" w:sz="2" w:space="0" w:color="000000"/>
                <w:bottom w:val="single" w:sz="2" w:space="0" w:color="000000"/>
                <w:right w:val="single" w:sz="2" w:space="0" w:color="000000"/>
              </w:divBdr>
            </w:div>
            <w:div w:id="734011018">
              <w:marLeft w:val="0"/>
              <w:marRight w:val="0"/>
              <w:marTop w:val="0"/>
              <w:marBottom w:val="0"/>
              <w:divBdr>
                <w:top w:val="single" w:sz="2" w:space="0" w:color="000000"/>
                <w:left w:val="single" w:sz="2" w:space="0" w:color="000000"/>
                <w:bottom w:val="single" w:sz="2" w:space="0" w:color="000000"/>
                <w:right w:val="single" w:sz="2" w:space="0" w:color="000000"/>
              </w:divBdr>
            </w:div>
            <w:div w:id="647907076">
              <w:marLeft w:val="0"/>
              <w:marRight w:val="0"/>
              <w:marTop w:val="0"/>
              <w:marBottom w:val="0"/>
              <w:divBdr>
                <w:top w:val="single" w:sz="2" w:space="0" w:color="000000"/>
                <w:left w:val="single" w:sz="2" w:space="0" w:color="000000"/>
                <w:bottom w:val="single" w:sz="2" w:space="0" w:color="000000"/>
                <w:right w:val="single" w:sz="2" w:space="0" w:color="000000"/>
              </w:divBdr>
            </w:div>
            <w:div w:id="2001080130">
              <w:marLeft w:val="0"/>
              <w:marRight w:val="0"/>
              <w:marTop w:val="0"/>
              <w:marBottom w:val="0"/>
              <w:divBdr>
                <w:top w:val="single" w:sz="2" w:space="0" w:color="000000"/>
                <w:left w:val="single" w:sz="2" w:space="0" w:color="000000"/>
                <w:bottom w:val="single" w:sz="2" w:space="0" w:color="000000"/>
                <w:right w:val="single" w:sz="2" w:space="0" w:color="000000"/>
              </w:divBdr>
            </w:div>
            <w:div w:id="1652784680">
              <w:marLeft w:val="0"/>
              <w:marRight w:val="0"/>
              <w:marTop w:val="0"/>
              <w:marBottom w:val="0"/>
              <w:divBdr>
                <w:top w:val="single" w:sz="2" w:space="0" w:color="000000"/>
                <w:left w:val="single" w:sz="2" w:space="0" w:color="000000"/>
                <w:bottom w:val="single" w:sz="2" w:space="0" w:color="000000"/>
                <w:right w:val="single" w:sz="2" w:space="0" w:color="000000"/>
              </w:divBdr>
            </w:div>
            <w:div w:id="1596093278">
              <w:marLeft w:val="0"/>
              <w:marRight w:val="0"/>
              <w:marTop w:val="0"/>
              <w:marBottom w:val="0"/>
              <w:divBdr>
                <w:top w:val="single" w:sz="2" w:space="0" w:color="000000"/>
                <w:left w:val="single" w:sz="2" w:space="0" w:color="000000"/>
                <w:bottom w:val="single" w:sz="2" w:space="0" w:color="000000"/>
                <w:right w:val="single" w:sz="2" w:space="0" w:color="000000"/>
              </w:divBdr>
            </w:div>
            <w:div w:id="261497718">
              <w:marLeft w:val="0"/>
              <w:marRight w:val="0"/>
              <w:marTop w:val="0"/>
              <w:marBottom w:val="0"/>
              <w:divBdr>
                <w:top w:val="single" w:sz="2" w:space="0" w:color="000000"/>
                <w:left w:val="single" w:sz="2" w:space="0" w:color="000000"/>
                <w:bottom w:val="single" w:sz="2" w:space="0" w:color="000000"/>
                <w:right w:val="single" w:sz="2" w:space="0" w:color="000000"/>
              </w:divBdr>
            </w:div>
            <w:div w:id="171652475">
              <w:marLeft w:val="0"/>
              <w:marRight w:val="0"/>
              <w:marTop w:val="0"/>
              <w:marBottom w:val="0"/>
              <w:divBdr>
                <w:top w:val="single" w:sz="2" w:space="0" w:color="000000"/>
                <w:left w:val="single" w:sz="2" w:space="0" w:color="000000"/>
                <w:bottom w:val="single" w:sz="2" w:space="0" w:color="000000"/>
                <w:right w:val="single" w:sz="2" w:space="0" w:color="000000"/>
              </w:divBdr>
            </w:div>
            <w:div w:id="240064523">
              <w:marLeft w:val="0"/>
              <w:marRight w:val="0"/>
              <w:marTop w:val="0"/>
              <w:marBottom w:val="0"/>
              <w:divBdr>
                <w:top w:val="single" w:sz="2" w:space="0" w:color="000000"/>
                <w:left w:val="single" w:sz="2" w:space="0" w:color="000000"/>
                <w:bottom w:val="single" w:sz="2" w:space="0" w:color="000000"/>
                <w:right w:val="single" w:sz="2" w:space="0" w:color="000000"/>
              </w:divBdr>
            </w:div>
            <w:div w:id="1958557029">
              <w:marLeft w:val="0"/>
              <w:marRight w:val="0"/>
              <w:marTop w:val="0"/>
              <w:marBottom w:val="0"/>
              <w:divBdr>
                <w:top w:val="single" w:sz="2" w:space="0" w:color="000000"/>
                <w:left w:val="single" w:sz="2" w:space="0" w:color="000000"/>
                <w:bottom w:val="single" w:sz="2" w:space="0" w:color="000000"/>
                <w:right w:val="single" w:sz="2" w:space="0" w:color="000000"/>
              </w:divBdr>
            </w:div>
            <w:div w:id="1904484251">
              <w:marLeft w:val="0"/>
              <w:marRight w:val="0"/>
              <w:marTop w:val="0"/>
              <w:marBottom w:val="0"/>
              <w:divBdr>
                <w:top w:val="single" w:sz="2" w:space="0" w:color="000000"/>
                <w:left w:val="single" w:sz="2" w:space="0" w:color="000000"/>
                <w:bottom w:val="single" w:sz="2" w:space="0" w:color="000000"/>
                <w:right w:val="single" w:sz="2" w:space="0" w:color="000000"/>
              </w:divBdr>
            </w:div>
            <w:div w:id="531841420">
              <w:marLeft w:val="0"/>
              <w:marRight w:val="0"/>
              <w:marTop w:val="0"/>
              <w:marBottom w:val="0"/>
              <w:divBdr>
                <w:top w:val="single" w:sz="2" w:space="0" w:color="000000"/>
                <w:left w:val="single" w:sz="2" w:space="0" w:color="000000"/>
                <w:bottom w:val="single" w:sz="2" w:space="0" w:color="000000"/>
                <w:right w:val="single" w:sz="2" w:space="0" w:color="000000"/>
              </w:divBdr>
            </w:div>
            <w:div w:id="678239151">
              <w:marLeft w:val="0"/>
              <w:marRight w:val="0"/>
              <w:marTop w:val="0"/>
              <w:marBottom w:val="0"/>
              <w:divBdr>
                <w:top w:val="single" w:sz="2" w:space="0" w:color="000000"/>
                <w:left w:val="single" w:sz="2" w:space="0" w:color="000000"/>
                <w:bottom w:val="single" w:sz="2" w:space="0" w:color="000000"/>
                <w:right w:val="single" w:sz="2" w:space="0" w:color="000000"/>
              </w:divBdr>
            </w:div>
            <w:div w:id="184562367">
              <w:marLeft w:val="0"/>
              <w:marRight w:val="0"/>
              <w:marTop w:val="0"/>
              <w:marBottom w:val="0"/>
              <w:divBdr>
                <w:top w:val="single" w:sz="2" w:space="0" w:color="000000"/>
                <w:left w:val="single" w:sz="2" w:space="0" w:color="000000"/>
                <w:bottom w:val="single" w:sz="2" w:space="0" w:color="000000"/>
                <w:right w:val="single" w:sz="2" w:space="0" w:color="000000"/>
              </w:divBdr>
            </w:div>
            <w:div w:id="1476683808">
              <w:marLeft w:val="0"/>
              <w:marRight w:val="0"/>
              <w:marTop w:val="0"/>
              <w:marBottom w:val="0"/>
              <w:divBdr>
                <w:top w:val="single" w:sz="2" w:space="0" w:color="000000"/>
                <w:left w:val="single" w:sz="2" w:space="0" w:color="000000"/>
                <w:bottom w:val="single" w:sz="2" w:space="0" w:color="000000"/>
                <w:right w:val="single" w:sz="2" w:space="0" w:color="000000"/>
              </w:divBdr>
            </w:div>
            <w:div w:id="683674333">
              <w:marLeft w:val="0"/>
              <w:marRight w:val="0"/>
              <w:marTop w:val="0"/>
              <w:marBottom w:val="0"/>
              <w:divBdr>
                <w:top w:val="single" w:sz="2" w:space="0" w:color="000000"/>
                <w:left w:val="single" w:sz="2" w:space="0" w:color="000000"/>
                <w:bottom w:val="single" w:sz="2" w:space="0" w:color="000000"/>
                <w:right w:val="single" w:sz="2" w:space="0" w:color="000000"/>
              </w:divBdr>
            </w:div>
            <w:div w:id="1156065565">
              <w:marLeft w:val="0"/>
              <w:marRight w:val="0"/>
              <w:marTop w:val="0"/>
              <w:marBottom w:val="0"/>
              <w:divBdr>
                <w:top w:val="single" w:sz="2" w:space="0" w:color="000000"/>
                <w:left w:val="single" w:sz="2" w:space="0" w:color="000000"/>
                <w:bottom w:val="single" w:sz="2" w:space="0" w:color="000000"/>
                <w:right w:val="single" w:sz="2" w:space="0" w:color="000000"/>
              </w:divBdr>
            </w:div>
            <w:div w:id="1517109150">
              <w:marLeft w:val="0"/>
              <w:marRight w:val="0"/>
              <w:marTop w:val="0"/>
              <w:marBottom w:val="0"/>
              <w:divBdr>
                <w:top w:val="single" w:sz="2" w:space="0" w:color="000000"/>
                <w:left w:val="single" w:sz="2" w:space="0" w:color="000000"/>
                <w:bottom w:val="single" w:sz="2" w:space="0" w:color="000000"/>
                <w:right w:val="single" w:sz="2" w:space="0" w:color="000000"/>
              </w:divBdr>
            </w:div>
            <w:div w:id="642544274">
              <w:marLeft w:val="0"/>
              <w:marRight w:val="0"/>
              <w:marTop w:val="0"/>
              <w:marBottom w:val="0"/>
              <w:divBdr>
                <w:top w:val="single" w:sz="2" w:space="0" w:color="000000"/>
                <w:left w:val="single" w:sz="2" w:space="0" w:color="000000"/>
                <w:bottom w:val="single" w:sz="2" w:space="0" w:color="000000"/>
                <w:right w:val="single" w:sz="2" w:space="0" w:color="000000"/>
              </w:divBdr>
            </w:div>
            <w:div w:id="44762417">
              <w:marLeft w:val="0"/>
              <w:marRight w:val="0"/>
              <w:marTop w:val="0"/>
              <w:marBottom w:val="0"/>
              <w:divBdr>
                <w:top w:val="single" w:sz="2" w:space="0" w:color="000000"/>
                <w:left w:val="single" w:sz="2" w:space="0" w:color="000000"/>
                <w:bottom w:val="single" w:sz="2" w:space="0" w:color="000000"/>
                <w:right w:val="single" w:sz="2" w:space="0" w:color="000000"/>
              </w:divBdr>
            </w:div>
            <w:div w:id="1144349044">
              <w:marLeft w:val="0"/>
              <w:marRight w:val="0"/>
              <w:marTop w:val="0"/>
              <w:marBottom w:val="0"/>
              <w:divBdr>
                <w:top w:val="single" w:sz="2" w:space="0" w:color="000000"/>
                <w:left w:val="single" w:sz="2" w:space="0" w:color="000000"/>
                <w:bottom w:val="single" w:sz="2" w:space="0" w:color="000000"/>
                <w:right w:val="single" w:sz="2" w:space="0" w:color="000000"/>
              </w:divBdr>
            </w:div>
            <w:div w:id="908810887">
              <w:marLeft w:val="0"/>
              <w:marRight w:val="0"/>
              <w:marTop w:val="0"/>
              <w:marBottom w:val="0"/>
              <w:divBdr>
                <w:top w:val="single" w:sz="2" w:space="0" w:color="000000"/>
                <w:left w:val="single" w:sz="2" w:space="0" w:color="000000"/>
                <w:bottom w:val="single" w:sz="2" w:space="0" w:color="000000"/>
                <w:right w:val="single" w:sz="2" w:space="0" w:color="000000"/>
              </w:divBdr>
            </w:div>
            <w:div w:id="206601695">
              <w:marLeft w:val="0"/>
              <w:marRight w:val="0"/>
              <w:marTop w:val="0"/>
              <w:marBottom w:val="0"/>
              <w:divBdr>
                <w:top w:val="single" w:sz="2" w:space="0" w:color="000000"/>
                <w:left w:val="single" w:sz="2" w:space="0" w:color="000000"/>
                <w:bottom w:val="single" w:sz="2" w:space="0" w:color="000000"/>
                <w:right w:val="single" w:sz="2" w:space="0" w:color="000000"/>
              </w:divBdr>
            </w:div>
            <w:div w:id="181671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05750407">
      <w:bodyDiv w:val="1"/>
      <w:marLeft w:val="0"/>
      <w:marRight w:val="0"/>
      <w:marTop w:val="0"/>
      <w:marBottom w:val="0"/>
      <w:divBdr>
        <w:top w:val="none" w:sz="0" w:space="0" w:color="auto"/>
        <w:left w:val="none" w:sz="0" w:space="0" w:color="auto"/>
        <w:bottom w:val="none" w:sz="0" w:space="0" w:color="auto"/>
        <w:right w:val="none" w:sz="0" w:space="0" w:color="auto"/>
      </w:divBdr>
      <w:divsChild>
        <w:div w:id="1836722361">
          <w:marLeft w:val="0"/>
          <w:marRight w:val="0"/>
          <w:marTop w:val="0"/>
          <w:marBottom w:val="0"/>
          <w:divBdr>
            <w:top w:val="none" w:sz="0" w:space="0" w:color="auto"/>
            <w:left w:val="none" w:sz="0" w:space="0" w:color="auto"/>
            <w:bottom w:val="none" w:sz="0" w:space="0" w:color="auto"/>
            <w:right w:val="none" w:sz="0" w:space="0" w:color="auto"/>
          </w:divBdr>
        </w:div>
      </w:divsChild>
    </w:div>
    <w:div w:id="1402213557">
      <w:bodyDiv w:val="1"/>
      <w:marLeft w:val="0"/>
      <w:marRight w:val="0"/>
      <w:marTop w:val="0"/>
      <w:marBottom w:val="0"/>
      <w:divBdr>
        <w:top w:val="none" w:sz="0" w:space="0" w:color="auto"/>
        <w:left w:val="none" w:sz="0" w:space="0" w:color="auto"/>
        <w:bottom w:val="none" w:sz="0" w:space="0" w:color="auto"/>
        <w:right w:val="none" w:sz="0" w:space="0" w:color="auto"/>
      </w:divBdr>
      <w:divsChild>
        <w:div w:id="92284075">
          <w:marLeft w:val="0"/>
          <w:marRight w:val="0"/>
          <w:marTop w:val="0"/>
          <w:marBottom w:val="0"/>
          <w:divBdr>
            <w:top w:val="none" w:sz="0" w:space="0" w:color="auto"/>
            <w:left w:val="none" w:sz="0" w:space="0" w:color="auto"/>
            <w:bottom w:val="none" w:sz="0" w:space="0" w:color="auto"/>
            <w:right w:val="none" w:sz="0" w:space="0" w:color="auto"/>
          </w:divBdr>
          <w:divsChild>
            <w:div w:id="1145195997">
              <w:marLeft w:val="0"/>
              <w:marRight w:val="0"/>
              <w:marTop w:val="0"/>
              <w:marBottom w:val="0"/>
              <w:divBdr>
                <w:top w:val="single" w:sz="2" w:space="0" w:color="000000"/>
                <w:left w:val="single" w:sz="2" w:space="0" w:color="000000"/>
                <w:bottom w:val="single" w:sz="2" w:space="0" w:color="000000"/>
                <w:right w:val="single" w:sz="2" w:space="0" w:color="000000"/>
              </w:divBdr>
            </w:div>
            <w:div w:id="770056033">
              <w:marLeft w:val="0"/>
              <w:marRight w:val="0"/>
              <w:marTop w:val="0"/>
              <w:marBottom w:val="0"/>
              <w:divBdr>
                <w:top w:val="single" w:sz="2" w:space="0" w:color="000000"/>
                <w:left w:val="single" w:sz="2" w:space="0" w:color="000000"/>
                <w:bottom w:val="single" w:sz="2" w:space="0" w:color="000000"/>
                <w:right w:val="single" w:sz="2" w:space="0" w:color="000000"/>
              </w:divBdr>
            </w:div>
            <w:div w:id="1259370028">
              <w:marLeft w:val="0"/>
              <w:marRight w:val="0"/>
              <w:marTop w:val="0"/>
              <w:marBottom w:val="0"/>
              <w:divBdr>
                <w:top w:val="single" w:sz="2" w:space="0" w:color="000000"/>
                <w:left w:val="single" w:sz="2" w:space="0" w:color="000000"/>
                <w:bottom w:val="single" w:sz="2" w:space="0" w:color="000000"/>
                <w:right w:val="single" w:sz="2" w:space="0" w:color="000000"/>
              </w:divBdr>
            </w:div>
            <w:div w:id="1929847796">
              <w:marLeft w:val="0"/>
              <w:marRight w:val="0"/>
              <w:marTop w:val="0"/>
              <w:marBottom w:val="0"/>
              <w:divBdr>
                <w:top w:val="single" w:sz="2" w:space="0" w:color="000000"/>
                <w:left w:val="single" w:sz="2" w:space="0" w:color="000000"/>
                <w:bottom w:val="single" w:sz="2" w:space="0" w:color="000000"/>
                <w:right w:val="single" w:sz="2" w:space="0" w:color="000000"/>
              </w:divBdr>
            </w:div>
            <w:div w:id="1561289371">
              <w:marLeft w:val="0"/>
              <w:marRight w:val="0"/>
              <w:marTop w:val="0"/>
              <w:marBottom w:val="0"/>
              <w:divBdr>
                <w:top w:val="single" w:sz="2" w:space="0" w:color="000000"/>
                <w:left w:val="single" w:sz="2" w:space="0" w:color="000000"/>
                <w:bottom w:val="single" w:sz="2" w:space="0" w:color="000000"/>
                <w:right w:val="single" w:sz="2" w:space="0" w:color="000000"/>
              </w:divBdr>
            </w:div>
            <w:div w:id="144859827">
              <w:marLeft w:val="0"/>
              <w:marRight w:val="0"/>
              <w:marTop w:val="0"/>
              <w:marBottom w:val="0"/>
              <w:divBdr>
                <w:top w:val="single" w:sz="2" w:space="0" w:color="000000"/>
                <w:left w:val="single" w:sz="2" w:space="0" w:color="000000"/>
                <w:bottom w:val="single" w:sz="2" w:space="0" w:color="000000"/>
                <w:right w:val="single" w:sz="2" w:space="0" w:color="000000"/>
              </w:divBdr>
            </w:div>
            <w:div w:id="172570609">
              <w:marLeft w:val="0"/>
              <w:marRight w:val="0"/>
              <w:marTop w:val="0"/>
              <w:marBottom w:val="0"/>
              <w:divBdr>
                <w:top w:val="single" w:sz="2" w:space="0" w:color="000000"/>
                <w:left w:val="single" w:sz="2" w:space="0" w:color="000000"/>
                <w:bottom w:val="single" w:sz="2" w:space="0" w:color="000000"/>
                <w:right w:val="single" w:sz="2" w:space="0" w:color="000000"/>
              </w:divBdr>
            </w:div>
            <w:div w:id="517475275">
              <w:marLeft w:val="0"/>
              <w:marRight w:val="0"/>
              <w:marTop w:val="0"/>
              <w:marBottom w:val="0"/>
              <w:divBdr>
                <w:top w:val="single" w:sz="2" w:space="0" w:color="000000"/>
                <w:left w:val="single" w:sz="2" w:space="0" w:color="000000"/>
                <w:bottom w:val="single" w:sz="2" w:space="0" w:color="000000"/>
                <w:right w:val="single" w:sz="2" w:space="0" w:color="000000"/>
              </w:divBdr>
            </w:div>
            <w:div w:id="2122453350">
              <w:marLeft w:val="0"/>
              <w:marRight w:val="0"/>
              <w:marTop w:val="0"/>
              <w:marBottom w:val="0"/>
              <w:divBdr>
                <w:top w:val="single" w:sz="2" w:space="0" w:color="000000"/>
                <w:left w:val="single" w:sz="2" w:space="0" w:color="000000"/>
                <w:bottom w:val="single" w:sz="2" w:space="0" w:color="000000"/>
                <w:right w:val="single" w:sz="2" w:space="0" w:color="000000"/>
              </w:divBdr>
            </w:div>
            <w:div w:id="242031538">
              <w:marLeft w:val="0"/>
              <w:marRight w:val="0"/>
              <w:marTop w:val="0"/>
              <w:marBottom w:val="0"/>
              <w:divBdr>
                <w:top w:val="single" w:sz="2" w:space="0" w:color="000000"/>
                <w:left w:val="single" w:sz="2" w:space="0" w:color="000000"/>
                <w:bottom w:val="single" w:sz="2" w:space="0" w:color="000000"/>
                <w:right w:val="single" w:sz="2" w:space="0" w:color="000000"/>
              </w:divBdr>
            </w:div>
            <w:div w:id="508952674">
              <w:marLeft w:val="0"/>
              <w:marRight w:val="0"/>
              <w:marTop w:val="0"/>
              <w:marBottom w:val="0"/>
              <w:divBdr>
                <w:top w:val="single" w:sz="2" w:space="0" w:color="000000"/>
                <w:left w:val="single" w:sz="2" w:space="0" w:color="000000"/>
                <w:bottom w:val="single" w:sz="2" w:space="0" w:color="000000"/>
                <w:right w:val="single" w:sz="2" w:space="0" w:color="000000"/>
              </w:divBdr>
            </w:div>
            <w:div w:id="726152398">
              <w:marLeft w:val="0"/>
              <w:marRight w:val="0"/>
              <w:marTop w:val="0"/>
              <w:marBottom w:val="0"/>
              <w:divBdr>
                <w:top w:val="single" w:sz="2" w:space="0" w:color="000000"/>
                <w:left w:val="single" w:sz="2" w:space="0" w:color="000000"/>
                <w:bottom w:val="single" w:sz="2" w:space="0" w:color="000000"/>
                <w:right w:val="single" w:sz="2" w:space="0" w:color="000000"/>
              </w:divBdr>
            </w:div>
            <w:div w:id="1507404124">
              <w:marLeft w:val="0"/>
              <w:marRight w:val="0"/>
              <w:marTop w:val="0"/>
              <w:marBottom w:val="0"/>
              <w:divBdr>
                <w:top w:val="single" w:sz="2" w:space="0" w:color="000000"/>
                <w:left w:val="single" w:sz="2" w:space="0" w:color="000000"/>
                <w:bottom w:val="single" w:sz="2" w:space="0" w:color="000000"/>
                <w:right w:val="single" w:sz="2" w:space="0" w:color="000000"/>
              </w:divBdr>
            </w:div>
            <w:div w:id="1027439629">
              <w:marLeft w:val="0"/>
              <w:marRight w:val="0"/>
              <w:marTop w:val="0"/>
              <w:marBottom w:val="0"/>
              <w:divBdr>
                <w:top w:val="single" w:sz="2" w:space="0" w:color="000000"/>
                <w:left w:val="single" w:sz="2" w:space="0" w:color="000000"/>
                <w:bottom w:val="single" w:sz="2" w:space="0" w:color="000000"/>
                <w:right w:val="single" w:sz="2" w:space="0" w:color="000000"/>
              </w:divBdr>
            </w:div>
            <w:div w:id="456602926">
              <w:marLeft w:val="0"/>
              <w:marRight w:val="0"/>
              <w:marTop w:val="0"/>
              <w:marBottom w:val="0"/>
              <w:divBdr>
                <w:top w:val="single" w:sz="2" w:space="0" w:color="000000"/>
                <w:left w:val="single" w:sz="2" w:space="0" w:color="000000"/>
                <w:bottom w:val="single" w:sz="2" w:space="0" w:color="000000"/>
                <w:right w:val="single" w:sz="2" w:space="0" w:color="000000"/>
              </w:divBdr>
            </w:div>
            <w:div w:id="1330596716">
              <w:marLeft w:val="0"/>
              <w:marRight w:val="0"/>
              <w:marTop w:val="0"/>
              <w:marBottom w:val="0"/>
              <w:divBdr>
                <w:top w:val="single" w:sz="2" w:space="0" w:color="000000"/>
                <w:left w:val="single" w:sz="2" w:space="0" w:color="000000"/>
                <w:bottom w:val="single" w:sz="2" w:space="0" w:color="000000"/>
                <w:right w:val="single" w:sz="2" w:space="0" w:color="000000"/>
              </w:divBdr>
            </w:div>
            <w:div w:id="2072459765">
              <w:marLeft w:val="0"/>
              <w:marRight w:val="0"/>
              <w:marTop w:val="0"/>
              <w:marBottom w:val="0"/>
              <w:divBdr>
                <w:top w:val="single" w:sz="2" w:space="0" w:color="000000"/>
                <w:left w:val="single" w:sz="2" w:space="0" w:color="000000"/>
                <w:bottom w:val="single" w:sz="2" w:space="0" w:color="000000"/>
                <w:right w:val="single" w:sz="2" w:space="0" w:color="000000"/>
              </w:divBdr>
            </w:div>
            <w:div w:id="321081617">
              <w:marLeft w:val="0"/>
              <w:marRight w:val="0"/>
              <w:marTop w:val="0"/>
              <w:marBottom w:val="0"/>
              <w:divBdr>
                <w:top w:val="single" w:sz="2" w:space="0" w:color="000000"/>
                <w:left w:val="single" w:sz="2" w:space="0" w:color="000000"/>
                <w:bottom w:val="single" w:sz="2" w:space="0" w:color="000000"/>
                <w:right w:val="single" w:sz="2" w:space="0" w:color="000000"/>
              </w:divBdr>
            </w:div>
            <w:div w:id="420378333">
              <w:marLeft w:val="0"/>
              <w:marRight w:val="0"/>
              <w:marTop w:val="0"/>
              <w:marBottom w:val="0"/>
              <w:divBdr>
                <w:top w:val="single" w:sz="2" w:space="0" w:color="000000"/>
                <w:left w:val="single" w:sz="2" w:space="0" w:color="000000"/>
                <w:bottom w:val="single" w:sz="2" w:space="0" w:color="000000"/>
                <w:right w:val="single" w:sz="2" w:space="0" w:color="000000"/>
              </w:divBdr>
            </w:div>
            <w:div w:id="858277470">
              <w:marLeft w:val="0"/>
              <w:marRight w:val="0"/>
              <w:marTop w:val="0"/>
              <w:marBottom w:val="0"/>
              <w:divBdr>
                <w:top w:val="single" w:sz="2" w:space="0" w:color="000000"/>
                <w:left w:val="single" w:sz="2" w:space="0" w:color="000000"/>
                <w:bottom w:val="single" w:sz="2" w:space="0" w:color="000000"/>
                <w:right w:val="single" w:sz="2" w:space="0" w:color="000000"/>
              </w:divBdr>
            </w:div>
            <w:div w:id="281808572">
              <w:marLeft w:val="0"/>
              <w:marRight w:val="0"/>
              <w:marTop w:val="0"/>
              <w:marBottom w:val="0"/>
              <w:divBdr>
                <w:top w:val="single" w:sz="2" w:space="0" w:color="000000"/>
                <w:left w:val="single" w:sz="2" w:space="0" w:color="000000"/>
                <w:bottom w:val="single" w:sz="2" w:space="0" w:color="000000"/>
                <w:right w:val="single" w:sz="2" w:space="0" w:color="000000"/>
              </w:divBdr>
            </w:div>
            <w:div w:id="1528712649">
              <w:marLeft w:val="0"/>
              <w:marRight w:val="0"/>
              <w:marTop w:val="0"/>
              <w:marBottom w:val="0"/>
              <w:divBdr>
                <w:top w:val="single" w:sz="2" w:space="0" w:color="000000"/>
                <w:left w:val="single" w:sz="2" w:space="0" w:color="000000"/>
                <w:bottom w:val="single" w:sz="2" w:space="0" w:color="000000"/>
                <w:right w:val="single" w:sz="2" w:space="0" w:color="000000"/>
              </w:divBdr>
            </w:div>
            <w:div w:id="614823787">
              <w:marLeft w:val="0"/>
              <w:marRight w:val="0"/>
              <w:marTop w:val="0"/>
              <w:marBottom w:val="0"/>
              <w:divBdr>
                <w:top w:val="single" w:sz="2" w:space="0" w:color="000000"/>
                <w:left w:val="single" w:sz="2" w:space="0" w:color="000000"/>
                <w:bottom w:val="single" w:sz="2" w:space="0" w:color="000000"/>
                <w:right w:val="single" w:sz="2" w:space="0" w:color="000000"/>
              </w:divBdr>
            </w:div>
            <w:div w:id="1553543846">
              <w:marLeft w:val="0"/>
              <w:marRight w:val="0"/>
              <w:marTop w:val="0"/>
              <w:marBottom w:val="0"/>
              <w:divBdr>
                <w:top w:val="single" w:sz="2" w:space="0" w:color="000000"/>
                <w:left w:val="single" w:sz="2" w:space="0" w:color="000000"/>
                <w:bottom w:val="single" w:sz="2" w:space="0" w:color="000000"/>
                <w:right w:val="single" w:sz="2" w:space="0" w:color="000000"/>
              </w:divBdr>
            </w:div>
            <w:div w:id="250622124">
              <w:marLeft w:val="0"/>
              <w:marRight w:val="0"/>
              <w:marTop w:val="0"/>
              <w:marBottom w:val="0"/>
              <w:divBdr>
                <w:top w:val="single" w:sz="2" w:space="0" w:color="000000"/>
                <w:left w:val="single" w:sz="2" w:space="0" w:color="000000"/>
                <w:bottom w:val="single" w:sz="2" w:space="0" w:color="000000"/>
                <w:right w:val="single" w:sz="2" w:space="0" w:color="000000"/>
              </w:divBdr>
            </w:div>
            <w:div w:id="1268536777">
              <w:marLeft w:val="0"/>
              <w:marRight w:val="0"/>
              <w:marTop w:val="0"/>
              <w:marBottom w:val="0"/>
              <w:divBdr>
                <w:top w:val="single" w:sz="2" w:space="0" w:color="000000"/>
                <w:left w:val="single" w:sz="2" w:space="0" w:color="000000"/>
                <w:bottom w:val="single" w:sz="2" w:space="0" w:color="000000"/>
                <w:right w:val="single" w:sz="2" w:space="0" w:color="000000"/>
              </w:divBdr>
            </w:div>
            <w:div w:id="843591858">
              <w:marLeft w:val="0"/>
              <w:marRight w:val="0"/>
              <w:marTop w:val="0"/>
              <w:marBottom w:val="0"/>
              <w:divBdr>
                <w:top w:val="single" w:sz="2" w:space="0" w:color="000000"/>
                <w:left w:val="single" w:sz="2" w:space="0" w:color="000000"/>
                <w:bottom w:val="single" w:sz="2" w:space="0" w:color="000000"/>
                <w:right w:val="single" w:sz="2" w:space="0" w:color="000000"/>
              </w:divBdr>
            </w:div>
            <w:div w:id="1800951539">
              <w:marLeft w:val="0"/>
              <w:marRight w:val="0"/>
              <w:marTop w:val="0"/>
              <w:marBottom w:val="0"/>
              <w:divBdr>
                <w:top w:val="single" w:sz="2" w:space="0" w:color="000000"/>
                <w:left w:val="single" w:sz="2" w:space="0" w:color="000000"/>
                <w:bottom w:val="single" w:sz="2" w:space="0" w:color="000000"/>
                <w:right w:val="single" w:sz="2" w:space="0" w:color="000000"/>
              </w:divBdr>
            </w:div>
            <w:div w:id="1107580361">
              <w:marLeft w:val="0"/>
              <w:marRight w:val="0"/>
              <w:marTop w:val="0"/>
              <w:marBottom w:val="0"/>
              <w:divBdr>
                <w:top w:val="single" w:sz="2" w:space="0" w:color="000000"/>
                <w:left w:val="single" w:sz="2" w:space="0" w:color="000000"/>
                <w:bottom w:val="single" w:sz="2" w:space="0" w:color="000000"/>
                <w:right w:val="single" w:sz="2" w:space="0" w:color="000000"/>
              </w:divBdr>
            </w:div>
            <w:div w:id="473451297">
              <w:marLeft w:val="0"/>
              <w:marRight w:val="0"/>
              <w:marTop w:val="0"/>
              <w:marBottom w:val="0"/>
              <w:divBdr>
                <w:top w:val="single" w:sz="2" w:space="0" w:color="000000"/>
                <w:left w:val="single" w:sz="2" w:space="0" w:color="000000"/>
                <w:bottom w:val="single" w:sz="2" w:space="0" w:color="000000"/>
                <w:right w:val="single" w:sz="2" w:space="0" w:color="000000"/>
              </w:divBdr>
            </w:div>
            <w:div w:id="1110004904">
              <w:marLeft w:val="0"/>
              <w:marRight w:val="0"/>
              <w:marTop w:val="0"/>
              <w:marBottom w:val="0"/>
              <w:divBdr>
                <w:top w:val="single" w:sz="2" w:space="0" w:color="000000"/>
                <w:left w:val="single" w:sz="2" w:space="0" w:color="000000"/>
                <w:bottom w:val="single" w:sz="2" w:space="0" w:color="000000"/>
                <w:right w:val="single" w:sz="2" w:space="0" w:color="000000"/>
              </w:divBdr>
            </w:div>
            <w:div w:id="1407190163">
              <w:marLeft w:val="0"/>
              <w:marRight w:val="0"/>
              <w:marTop w:val="0"/>
              <w:marBottom w:val="0"/>
              <w:divBdr>
                <w:top w:val="single" w:sz="2" w:space="0" w:color="000000"/>
                <w:left w:val="single" w:sz="2" w:space="0" w:color="000000"/>
                <w:bottom w:val="single" w:sz="2" w:space="0" w:color="000000"/>
                <w:right w:val="single" w:sz="2" w:space="0" w:color="000000"/>
              </w:divBdr>
            </w:div>
            <w:div w:id="81335825">
              <w:marLeft w:val="0"/>
              <w:marRight w:val="0"/>
              <w:marTop w:val="0"/>
              <w:marBottom w:val="0"/>
              <w:divBdr>
                <w:top w:val="single" w:sz="2" w:space="0" w:color="000000"/>
                <w:left w:val="single" w:sz="2" w:space="0" w:color="000000"/>
                <w:bottom w:val="single" w:sz="2" w:space="0" w:color="000000"/>
                <w:right w:val="single" w:sz="2" w:space="0" w:color="000000"/>
              </w:divBdr>
            </w:div>
            <w:div w:id="512231218">
              <w:marLeft w:val="0"/>
              <w:marRight w:val="0"/>
              <w:marTop w:val="0"/>
              <w:marBottom w:val="0"/>
              <w:divBdr>
                <w:top w:val="single" w:sz="2" w:space="0" w:color="000000"/>
                <w:left w:val="single" w:sz="2" w:space="0" w:color="000000"/>
                <w:bottom w:val="single" w:sz="2" w:space="0" w:color="000000"/>
                <w:right w:val="single" w:sz="2" w:space="0" w:color="000000"/>
              </w:divBdr>
            </w:div>
            <w:div w:id="167405429">
              <w:marLeft w:val="0"/>
              <w:marRight w:val="0"/>
              <w:marTop w:val="0"/>
              <w:marBottom w:val="0"/>
              <w:divBdr>
                <w:top w:val="single" w:sz="2" w:space="0" w:color="000000"/>
                <w:left w:val="single" w:sz="2" w:space="0" w:color="000000"/>
                <w:bottom w:val="single" w:sz="2" w:space="0" w:color="000000"/>
                <w:right w:val="single" w:sz="2" w:space="0" w:color="000000"/>
              </w:divBdr>
            </w:div>
            <w:div w:id="326052800">
              <w:marLeft w:val="0"/>
              <w:marRight w:val="0"/>
              <w:marTop w:val="0"/>
              <w:marBottom w:val="0"/>
              <w:divBdr>
                <w:top w:val="single" w:sz="2" w:space="0" w:color="000000"/>
                <w:left w:val="single" w:sz="2" w:space="0" w:color="000000"/>
                <w:bottom w:val="single" w:sz="2" w:space="0" w:color="000000"/>
                <w:right w:val="single" w:sz="2" w:space="0" w:color="000000"/>
              </w:divBdr>
            </w:div>
            <w:div w:id="4980751">
              <w:marLeft w:val="0"/>
              <w:marRight w:val="0"/>
              <w:marTop w:val="0"/>
              <w:marBottom w:val="0"/>
              <w:divBdr>
                <w:top w:val="single" w:sz="2" w:space="0" w:color="000000"/>
                <w:left w:val="single" w:sz="2" w:space="0" w:color="000000"/>
                <w:bottom w:val="single" w:sz="2" w:space="0" w:color="000000"/>
                <w:right w:val="single" w:sz="2" w:space="0" w:color="000000"/>
              </w:divBdr>
            </w:div>
            <w:div w:id="1259948549">
              <w:marLeft w:val="0"/>
              <w:marRight w:val="0"/>
              <w:marTop w:val="0"/>
              <w:marBottom w:val="0"/>
              <w:divBdr>
                <w:top w:val="single" w:sz="2" w:space="0" w:color="000000"/>
                <w:left w:val="single" w:sz="2" w:space="0" w:color="000000"/>
                <w:bottom w:val="single" w:sz="2" w:space="0" w:color="000000"/>
                <w:right w:val="single" w:sz="2" w:space="0" w:color="000000"/>
              </w:divBdr>
            </w:div>
            <w:div w:id="1065641262">
              <w:marLeft w:val="0"/>
              <w:marRight w:val="0"/>
              <w:marTop w:val="0"/>
              <w:marBottom w:val="0"/>
              <w:divBdr>
                <w:top w:val="single" w:sz="2" w:space="0" w:color="000000"/>
                <w:left w:val="single" w:sz="2" w:space="0" w:color="000000"/>
                <w:bottom w:val="single" w:sz="2" w:space="0" w:color="000000"/>
                <w:right w:val="single" w:sz="2" w:space="0" w:color="000000"/>
              </w:divBdr>
            </w:div>
            <w:div w:id="1049962472">
              <w:marLeft w:val="0"/>
              <w:marRight w:val="0"/>
              <w:marTop w:val="0"/>
              <w:marBottom w:val="0"/>
              <w:divBdr>
                <w:top w:val="single" w:sz="2" w:space="0" w:color="000000"/>
                <w:left w:val="single" w:sz="2" w:space="0" w:color="000000"/>
                <w:bottom w:val="single" w:sz="2" w:space="0" w:color="000000"/>
                <w:right w:val="single" w:sz="2" w:space="0" w:color="000000"/>
              </w:divBdr>
            </w:div>
            <w:div w:id="98836969">
              <w:marLeft w:val="0"/>
              <w:marRight w:val="0"/>
              <w:marTop w:val="0"/>
              <w:marBottom w:val="0"/>
              <w:divBdr>
                <w:top w:val="single" w:sz="2" w:space="0" w:color="000000"/>
                <w:left w:val="single" w:sz="2" w:space="0" w:color="000000"/>
                <w:bottom w:val="single" w:sz="2" w:space="0" w:color="000000"/>
                <w:right w:val="single" w:sz="2" w:space="0" w:color="000000"/>
              </w:divBdr>
            </w:div>
            <w:div w:id="1837572876">
              <w:marLeft w:val="0"/>
              <w:marRight w:val="0"/>
              <w:marTop w:val="0"/>
              <w:marBottom w:val="0"/>
              <w:divBdr>
                <w:top w:val="single" w:sz="2" w:space="0" w:color="000000"/>
                <w:left w:val="single" w:sz="2" w:space="0" w:color="000000"/>
                <w:bottom w:val="single" w:sz="2" w:space="0" w:color="000000"/>
                <w:right w:val="single" w:sz="2" w:space="0" w:color="000000"/>
              </w:divBdr>
            </w:div>
            <w:div w:id="554658539">
              <w:marLeft w:val="0"/>
              <w:marRight w:val="0"/>
              <w:marTop w:val="0"/>
              <w:marBottom w:val="0"/>
              <w:divBdr>
                <w:top w:val="single" w:sz="2" w:space="0" w:color="000000"/>
                <w:left w:val="single" w:sz="2" w:space="0" w:color="000000"/>
                <w:bottom w:val="single" w:sz="2" w:space="0" w:color="000000"/>
                <w:right w:val="single" w:sz="2" w:space="0" w:color="000000"/>
              </w:divBdr>
            </w:div>
            <w:div w:id="1908222595">
              <w:marLeft w:val="0"/>
              <w:marRight w:val="0"/>
              <w:marTop w:val="0"/>
              <w:marBottom w:val="0"/>
              <w:divBdr>
                <w:top w:val="single" w:sz="2" w:space="0" w:color="000000"/>
                <w:left w:val="single" w:sz="2" w:space="0" w:color="000000"/>
                <w:bottom w:val="single" w:sz="2" w:space="0" w:color="000000"/>
                <w:right w:val="single" w:sz="2" w:space="0" w:color="000000"/>
              </w:divBdr>
            </w:div>
            <w:div w:id="2039502757">
              <w:marLeft w:val="0"/>
              <w:marRight w:val="0"/>
              <w:marTop w:val="0"/>
              <w:marBottom w:val="0"/>
              <w:divBdr>
                <w:top w:val="single" w:sz="2" w:space="0" w:color="000000"/>
                <w:left w:val="single" w:sz="2" w:space="0" w:color="000000"/>
                <w:bottom w:val="single" w:sz="2" w:space="0" w:color="000000"/>
                <w:right w:val="single" w:sz="2" w:space="0" w:color="000000"/>
              </w:divBdr>
            </w:div>
            <w:div w:id="1942951242">
              <w:marLeft w:val="0"/>
              <w:marRight w:val="0"/>
              <w:marTop w:val="0"/>
              <w:marBottom w:val="0"/>
              <w:divBdr>
                <w:top w:val="single" w:sz="2" w:space="0" w:color="000000"/>
                <w:left w:val="single" w:sz="2" w:space="0" w:color="000000"/>
                <w:bottom w:val="single" w:sz="2" w:space="0" w:color="000000"/>
                <w:right w:val="single" w:sz="2" w:space="0" w:color="000000"/>
              </w:divBdr>
            </w:div>
            <w:div w:id="1226716656">
              <w:marLeft w:val="0"/>
              <w:marRight w:val="0"/>
              <w:marTop w:val="0"/>
              <w:marBottom w:val="0"/>
              <w:divBdr>
                <w:top w:val="single" w:sz="2" w:space="0" w:color="000000"/>
                <w:left w:val="single" w:sz="2" w:space="0" w:color="000000"/>
                <w:bottom w:val="single" w:sz="2" w:space="0" w:color="000000"/>
                <w:right w:val="single" w:sz="2" w:space="0" w:color="000000"/>
              </w:divBdr>
            </w:div>
            <w:div w:id="1399590386">
              <w:marLeft w:val="0"/>
              <w:marRight w:val="0"/>
              <w:marTop w:val="0"/>
              <w:marBottom w:val="0"/>
              <w:divBdr>
                <w:top w:val="single" w:sz="2" w:space="0" w:color="000000"/>
                <w:left w:val="single" w:sz="2" w:space="0" w:color="000000"/>
                <w:bottom w:val="single" w:sz="2" w:space="0" w:color="000000"/>
                <w:right w:val="single" w:sz="2" w:space="0" w:color="000000"/>
              </w:divBdr>
            </w:div>
            <w:div w:id="370957374">
              <w:marLeft w:val="0"/>
              <w:marRight w:val="0"/>
              <w:marTop w:val="0"/>
              <w:marBottom w:val="0"/>
              <w:divBdr>
                <w:top w:val="single" w:sz="2" w:space="0" w:color="000000"/>
                <w:left w:val="single" w:sz="2" w:space="0" w:color="000000"/>
                <w:bottom w:val="single" w:sz="2" w:space="0" w:color="000000"/>
                <w:right w:val="single" w:sz="2" w:space="0" w:color="000000"/>
              </w:divBdr>
            </w:div>
            <w:div w:id="1248423794">
              <w:marLeft w:val="0"/>
              <w:marRight w:val="0"/>
              <w:marTop w:val="0"/>
              <w:marBottom w:val="0"/>
              <w:divBdr>
                <w:top w:val="single" w:sz="2" w:space="0" w:color="000000"/>
                <w:left w:val="single" w:sz="2" w:space="0" w:color="000000"/>
                <w:bottom w:val="single" w:sz="2" w:space="0" w:color="000000"/>
                <w:right w:val="single" w:sz="2" w:space="0" w:color="000000"/>
              </w:divBdr>
            </w:div>
            <w:div w:id="94130746">
              <w:marLeft w:val="0"/>
              <w:marRight w:val="0"/>
              <w:marTop w:val="0"/>
              <w:marBottom w:val="0"/>
              <w:divBdr>
                <w:top w:val="single" w:sz="2" w:space="0" w:color="000000"/>
                <w:left w:val="single" w:sz="2" w:space="0" w:color="000000"/>
                <w:bottom w:val="single" w:sz="2" w:space="0" w:color="000000"/>
                <w:right w:val="single" w:sz="2" w:space="0" w:color="000000"/>
              </w:divBdr>
            </w:div>
            <w:div w:id="158036679">
              <w:marLeft w:val="0"/>
              <w:marRight w:val="0"/>
              <w:marTop w:val="0"/>
              <w:marBottom w:val="0"/>
              <w:divBdr>
                <w:top w:val="single" w:sz="2" w:space="0" w:color="000000"/>
                <w:left w:val="single" w:sz="2" w:space="0" w:color="000000"/>
                <w:bottom w:val="single" w:sz="2" w:space="0" w:color="000000"/>
                <w:right w:val="single" w:sz="2" w:space="0" w:color="000000"/>
              </w:divBdr>
            </w:div>
            <w:div w:id="1935896138">
              <w:marLeft w:val="0"/>
              <w:marRight w:val="0"/>
              <w:marTop w:val="0"/>
              <w:marBottom w:val="0"/>
              <w:divBdr>
                <w:top w:val="single" w:sz="2" w:space="0" w:color="000000"/>
                <w:left w:val="single" w:sz="2" w:space="0" w:color="000000"/>
                <w:bottom w:val="single" w:sz="2" w:space="0" w:color="000000"/>
                <w:right w:val="single" w:sz="2" w:space="0" w:color="000000"/>
              </w:divBdr>
            </w:div>
            <w:div w:id="1072582903">
              <w:marLeft w:val="0"/>
              <w:marRight w:val="0"/>
              <w:marTop w:val="0"/>
              <w:marBottom w:val="0"/>
              <w:divBdr>
                <w:top w:val="single" w:sz="2" w:space="0" w:color="000000"/>
                <w:left w:val="single" w:sz="2" w:space="0" w:color="000000"/>
                <w:bottom w:val="single" w:sz="2" w:space="0" w:color="000000"/>
                <w:right w:val="single" w:sz="2" w:space="0" w:color="000000"/>
              </w:divBdr>
            </w:div>
            <w:div w:id="787355216">
              <w:marLeft w:val="0"/>
              <w:marRight w:val="0"/>
              <w:marTop w:val="0"/>
              <w:marBottom w:val="0"/>
              <w:divBdr>
                <w:top w:val="single" w:sz="2" w:space="0" w:color="000000"/>
                <w:left w:val="single" w:sz="2" w:space="0" w:color="000000"/>
                <w:bottom w:val="single" w:sz="2" w:space="0" w:color="000000"/>
                <w:right w:val="single" w:sz="2" w:space="0" w:color="000000"/>
              </w:divBdr>
            </w:div>
            <w:div w:id="335115579">
              <w:marLeft w:val="0"/>
              <w:marRight w:val="0"/>
              <w:marTop w:val="0"/>
              <w:marBottom w:val="0"/>
              <w:divBdr>
                <w:top w:val="single" w:sz="2" w:space="0" w:color="000000"/>
                <w:left w:val="single" w:sz="2" w:space="0" w:color="000000"/>
                <w:bottom w:val="single" w:sz="2" w:space="0" w:color="000000"/>
                <w:right w:val="single" w:sz="2" w:space="0" w:color="000000"/>
              </w:divBdr>
            </w:div>
            <w:div w:id="286206567">
              <w:marLeft w:val="0"/>
              <w:marRight w:val="0"/>
              <w:marTop w:val="0"/>
              <w:marBottom w:val="0"/>
              <w:divBdr>
                <w:top w:val="single" w:sz="2" w:space="0" w:color="000000"/>
                <w:left w:val="single" w:sz="2" w:space="0" w:color="000000"/>
                <w:bottom w:val="single" w:sz="2" w:space="0" w:color="000000"/>
                <w:right w:val="single" w:sz="2" w:space="0" w:color="000000"/>
              </w:divBdr>
            </w:div>
            <w:div w:id="1384329163">
              <w:marLeft w:val="0"/>
              <w:marRight w:val="0"/>
              <w:marTop w:val="0"/>
              <w:marBottom w:val="0"/>
              <w:divBdr>
                <w:top w:val="single" w:sz="2" w:space="0" w:color="000000"/>
                <w:left w:val="single" w:sz="2" w:space="0" w:color="000000"/>
                <w:bottom w:val="single" w:sz="2" w:space="0" w:color="000000"/>
                <w:right w:val="single" w:sz="2" w:space="0" w:color="000000"/>
              </w:divBdr>
            </w:div>
            <w:div w:id="285819828">
              <w:marLeft w:val="0"/>
              <w:marRight w:val="0"/>
              <w:marTop w:val="0"/>
              <w:marBottom w:val="0"/>
              <w:divBdr>
                <w:top w:val="single" w:sz="2" w:space="0" w:color="000000"/>
                <w:left w:val="single" w:sz="2" w:space="0" w:color="000000"/>
                <w:bottom w:val="single" w:sz="2" w:space="0" w:color="000000"/>
                <w:right w:val="single" w:sz="2" w:space="0" w:color="000000"/>
              </w:divBdr>
            </w:div>
            <w:div w:id="2026713243">
              <w:marLeft w:val="0"/>
              <w:marRight w:val="0"/>
              <w:marTop w:val="0"/>
              <w:marBottom w:val="0"/>
              <w:divBdr>
                <w:top w:val="single" w:sz="2" w:space="0" w:color="000000"/>
                <w:left w:val="single" w:sz="2" w:space="0" w:color="000000"/>
                <w:bottom w:val="single" w:sz="2" w:space="0" w:color="000000"/>
                <w:right w:val="single" w:sz="2" w:space="0" w:color="000000"/>
              </w:divBdr>
            </w:div>
            <w:div w:id="1308970367">
              <w:marLeft w:val="0"/>
              <w:marRight w:val="0"/>
              <w:marTop w:val="0"/>
              <w:marBottom w:val="0"/>
              <w:divBdr>
                <w:top w:val="single" w:sz="2" w:space="0" w:color="000000"/>
                <w:left w:val="single" w:sz="2" w:space="0" w:color="000000"/>
                <w:bottom w:val="single" w:sz="2" w:space="0" w:color="000000"/>
                <w:right w:val="single" w:sz="2" w:space="0" w:color="000000"/>
              </w:divBdr>
            </w:div>
            <w:div w:id="37362560">
              <w:marLeft w:val="0"/>
              <w:marRight w:val="0"/>
              <w:marTop w:val="0"/>
              <w:marBottom w:val="0"/>
              <w:divBdr>
                <w:top w:val="single" w:sz="2" w:space="0" w:color="000000"/>
                <w:left w:val="single" w:sz="2" w:space="0" w:color="000000"/>
                <w:bottom w:val="single" w:sz="2" w:space="0" w:color="000000"/>
                <w:right w:val="single" w:sz="2" w:space="0" w:color="000000"/>
              </w:divBdr>
            </w:div>
            <w:div w:id="428047045">
              <w:marLeft w:val="0"/>
              <w:marRight w:val="0"/>
              <w:marTop w:val="0"/>
              <w:marBottom w:val="0"/>
              <w:divBdr>
                <w:top w:val="single" w:sz="2" w:space="0" w:color="000000"/>
                <w:left w:val="single" w:sz="2" w:space="0" w:color="000000"/>
                <w:bottom w:val="single" w:sz="2" w:space="0" w:color="000000"/>
                <w:right w:val="single" w:sz="2" w:space="0" w:color="000000"/>
              </w:divBdr>
            </w:div>
            <w:div w:id="2088573108">
              <w:marLeft w:val="0"/>
              <w:marRight w:val="0"/>
              <w:marTop w:val="0"/>
              <w:marBottom w:val="0"/>
              <w:divBdr>
                <w:top w:val="single" w:sz="2" w:space="0" w:color="000000"/>
                <w:left w:val="single" w:sz="2" w:space="0" w:color="000000"/>
                <w:bottom w:val="single" w:sz="2" w:space="0" w:color="000000"/>
                <w:right w:val="single" w:sz="2" w:space="0" w:color="000000"/>
              </w:divBdr>
            </w:div>
            <w:div w:id="933174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42085813">
      <w:bodyDiv w:val="1"/>
      <w:marLeft w:val="0"/>
      <w:marRight w:val="0"/>
      <w:marTop w:val="0"/>
      <w:marBottom w:val="0"/>
      <w:divBdr>
        <w:top w:val="none" w:sz="0" w:space="0" w:color="auto"/>
        <w:left w:val="none" w:sz="0" w:space="0" w:color="auto"/>
        <w:bottom w:val="none" w:sz="0" w:space="0" w:color="auto"/>
        <w:right w:val="none" w:sz="0" w:space="0" w:color="auto"/>
      </w:divBdr>
      <w:divsChild>
        <w:div w:id="1112480222">
          <w:marLeft w:val="0"/>
          <w:marRight w:val="0"/>
          <w:marTop w:val="0"/>
          <w:marBottom w:val="0"/>
          <w:divBdr>
            <w:top w:val="none" w:sz="0" w:space="0" w:color="auto"/>
            <w:left w:val="none" w:sz="0" w:space="0" w:color="auto"/>
            <w:bottom w:val="none" w:sz="0" w:space="0" w:color="auto"/>
            <w:right w:val="none" w:sz="0" w:space="0" w:color="auto"/>
          </w:divBdr>
          <w:divsChild>
            <w:div w:id="772743188">
              <w:marLeft w:val="0"/>
              <w:marRight w:val="0"/>
              <w:marTop w:val="0"/>
              <w:marBottom w:val="0"/>
              <w:divBdr>
                <w:top w:val="single" w:sz="2" w:space="0" w:color="000000"/>
                <w:left w:val="single" w:sz="2" w:space="0" w:color="000000"/>
                <w:bottom w:val="single" w:sz="2" w:space="0" w:color="000000"/>
                <w:right w:val="single" w:sz="2" w:space="0" w:color="000000"/>
              </w:divBdr>
            </w:div>
            <w:div w:id="726729867">
              <w:marLeft w:val="0"/>
              <w:marRight w:val="0"/>
              <w:marTop w:val="0"/>
              <w:marBottom w:val="0"/>
              <w:divBdr>
                <w:top w:val="single" w:sz="2" w:space="0" w:color="000000"/>
                <w:left w:val="single" w:sz="2" w:space="0" w:color="000000"/>
                <w:bottom w:val="single" w:sz="2" w:space="0" w:color="000000"/>
                <w:right w:val="single" w:sz="2" w:space="0" w:color="000000"/>
              </w:divBdr>
            </w:div>
            <w:div w:id="1221090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2784043">
      <w:bodyDiv w:val="1"/>
      <w:marLeft w:val="0"/>
      <w:marRight w:val="0"/>
      <w:marTop w:val="0"/>
      <w:marBottom w:val="0"/>
      <w:divBdr>
        <w:top w:val="none" w:sz="0" w:space="0" w:color="auto"/>
        <w:left w:val="none" w:sz="0" w:space="0" w:color="auto"/>
        <w:bottom w:val="none" w:sz="0" w:space="0" w:color="auto"/>
        <w:right w:val="none" w:sz="0" w:space="0" w:color="auto"/>
      </w:divBdr>
    </w:div>
    <w:div w:id="1751463765">
      <w:bodyDiv w:val="1"/>
      <w:marLeft w:val="0"/>
      <w:marRight w:val="0"/>
      <w:marTop w:val="0"/>
      <w:marBottom w:val="0"/>
      <w:divBdr>
        <w:top w:val="none" w:sz="0" w:space="0" w:color="auto"/>
        <w:left w:val="none" w:sz="0" w:space="0" w:color="auto"/>
        <w:bottom w:val="none" w:sz="0" w:space="0" w:color="auto"/>
        <w:right w:val="none" w:sz="0" w:space="0" w:color="auto"/>
      </w:divBdr>
      <w:divsChild>
        <w:div w:id="1663897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zuokspytkowo.pl/" TargetMode="External"/><Relationship Id="rId13" Type="http://schemas.openxmlformats.org/officeDocument/2006/relationships/hyperlink" Target="https://ezamowienia.gov.p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a9748eff-1dd0-4f63-9085-fe92d1d37f6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uokspytkowo.pl/" TargetMode="External"/><Relationship Id="rId4" Type="http://schemas.openxmlformats.org/officeDocument/2006/relationships/settings" Target="settings.xml"/><Relationship Id="rId9" Type="http://schemas.openxmlformats.org/officeDocument/2006/relationships/hyperlink" Target="https://ezamowienia.gov.pl/mp-client/search/list/ocds-148610-a9748eff-1dd0-4f63-9085-fe92d1d37f6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4A86-81CF-4738-94FB-DA5E81E0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48</Pages>
  <Words>11534</Words>
  <Characters>69208</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ZUOK</dc:creator>
  <cp:lastModifiedBy>biuro1@zuokspytkowo.pl</cp:lastModifiedBy>
  <cp:revision>8</cp:revision>
  <cp:lastPrinted>2025-06-18T10:06:00Z</cp:lastPrinted>
  <dcterms:created xsi:type="dcterms:W3CDTF">2025-06-18T06:03:00Z</dcterms:created>
  <dcterms:modified xsi:type="dcterms:W3CDTF">2025-06-18T10:06:00Z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